
<file path=[Content_Types].xml><?xml version="1.0" encoding="utf-8"?>
<Types xmlns="http://schemas.openxmlformats.org/package/2006/content-types">
  <Default Extension="json" ContentType="application/js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doc" Type="http://schemas.openxmlformats.org/officeDocument/2006/relationships/json" Target="docProps/authors.json"/><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BF82" w14:textId="25E9BCB6" w:rsidR="002C51FE" w:rsidRPr="00292C45" w:rsidRDefault="002C51FE" w:rsidP="00747F2B">
      <w:pPr>
        <w:rPr>
          <w:rFonts w:ascii="Calibri" w:hAnsi="Calibri" w:cs="Calibri"/>
          <w:b/>
          <w:sz w:val="22"/>
          <w:szCs w:val="18"/>
          <w:lang w:val="en-GB"/>
        </w:rPr>
      </w:pPr>
      <w:bookmarkStart w:id="0" w:name="_Hlk189762870"/>
      <w:r w:rsidRPr="00292C45">
        <w:rPr>
          <w:rFonts w:ascii="Calibri" w:hAnsi="Calibri" w:cs="Calibri"/>
          <w:b/>
          <w:sz w:val="22"/>
          <w:szCs w:val="18"/>
          <w:lang w:val="en-GB"/>
        </w:rPr>
        <w:t xml:space="preserve">A </w:t>
      </w:r>
      <w:r w:rsidR="00CA7007" w:rsidRPr="00292C45">
        <w:rPr>
          <w:rFonts w:ascii="Calibri" w:hAnsi="Calibri" w:cs="Calibri"/>
          <w:b/>
          <w:sz w:val="22"/>
          <w:szCs w:val="18"/>
          <w:lang w:val="en-GB"/>
        </w:rPr>
        <w:t>call for</w:t>
      </w:r>
      <w:r w:rsidRPr="00292C45">
        <w:rPr>
          <w:rFonts w:ascii="Calibri" w:hAnsi="Calibri" w:cs="Calibri"/>
          <w:b/>
          <w:sz w:val="22"/>
          <w:szCs w:val="18"/>
          <w:lang w:val="en-GB"/>
        </w:rPr>
        <w:t xml:space="preserve"> doubling the diagnostic rate </w:t>
      </w:r>
      <w:r w:rsidR="00853106" w:rsidRPr="00292C45">
        <w:rPr>
          <w:rFonts w:ascii="Calibri" w:hAnsi="Calibri" w:cs="Calibri"/>
          <w:b/>
          <w:sz w:val="22"/>
          <w:szCs w:val="18"/>
          <w:lang w:val="en-GB"/>
        </w:rPr>
        <w:t>of</w:t>
      </w:r>
      <w:r w:rsidRPr="00292C45">
        <w:rPr>
          <w:rFonts w:ascii="Calibri" w:hAnsi="Calibri" w:cs="Calibri"/>
          <w:b/>
          <w:sz w:val="22"/>
          <w:szCs w:val="18"/>
          <w:lang w:val="en-GB"/>
        </w:rPr>
        <w:t xml:space="preserve"> at-risk metabolic dysfunction-associated steatohepatitis </w:t>
      </w:r>
    </w:p>
    <w:bookmarkEnd w:id="0"/>
    <w:p w14:paraId="34E94142" w14:textId="77777777" w:rsidR="00EE336A" w:rsidRPr="00292C45" w:rsidRDefault="00EE336A" w:rsidP="00747F2B">
      <w:pPr>
        <w:contextualSpacing/>
        <w:rPr>
          <w:rFonts w:ascii="Calibri" w:hAnsi="Calibri" w:cs="Calibri"/>
          <w:b/>
          <w:sz w:val="22"/>
          <w:lang w:val="en-GB"/>
        </w:rPr>
      </w:pPr>
    </w:p>
    <w:p w14:paraId="73795F75" w14:textId="29513FF6" w:rsidR="00EE336A" w:rsidRPr="00292C45" w:rsidRDefault="009272E4" w:rsidP="00747F2B">
      <w:pPr>
        <w:contextualSpacing/>
        <w:rPr>
          <w:rFonts w:ascii="Calibri" w:hAnsi="Calibri" w:cs="Calibri"/>
          <w:sz w:val="22"/>
          <w:lang w:val="en-GB"/>
        </w:rPr>
      </w:pPr>
      <w:r w:rsidRPr="00292C45">
        <w:rPr>
          <w:rFonts w:ascii="Calibri" w:hAnsi="Calibri" w:cs="Calibri"/>
          <w:sz w:val="22"/>
          <w:lang w:val="en-GB"/>
        </w:rPr>
        <w:t>Jeffrey V Lazarus</w:t>
      </w:r>
      <w:r w:rsidRPr="00292C45">
        <w:rPr>
          <w:rFonts w:ascii="Calibri" w:hAnsi="Calibri" w:cs="Calibri"/>
          <w:sz w:val="22"/>
          <w:vertAlign w:val="superscript"/>
          <w:lang w:val="en-GB"/>
        </w:rPr>
        <w:t>1,2</w:t>
      </w:r>
      <w:r w:rsidR="003262D6" w:rsidRPr="00292C45">
        <w:rPr>
          <w:rFonts w:ascii="Calibri" w:hAnsi="Calibri" w:cs="Calibri"/>
          <w:sz w:val="22"/>
          <w:vertAlign w:val="superscript"/>
          <w:lang w:val="en-GB"/>
        </w:rPr>
        <w:t>,3</w:t>
      </w:r>
      <w:r w:rsidRPr="00292C45">
        <w:rPr>
          <w:rFonts w:ascii="Calibri" w:hAnsi="Calibri" w:cs="Calibri"/>
          <w:sz w:val="22"/>
          <w:lang w:val="en-GB"/>
        </w:rPr>
        <w:t>,</w:t>
      </w:r>
      <w:r w:rsidR="00895BFA" w:rsidRPr="00292C45">
        <w:rPr>
          <w:rFonts w:ascii="Calibri" w:hAnsi="Calibri" w:cs="Calibri"/>
          <w:sz w:val="22"/>
          <w:lang w:val="en-GB"/>
        </w:rPr>
        <w:t xml:space="preserve"> Paul N Brennan</w:t>
      </w:r>
      <w:r w:rsidR="00895BFA" w:rsidRPr="00292C45">
        <w:rPr>
          <w:rFonts w:ascii="Calibri" w:hAnsi="Calibri" w:cs="Calibri"/>
          <w:sz w:val="22"/>
          <w:vertAlign w:val="superscript"/>
          <w:lang w:val="en-GB"/>
        </w:rPr>
        <w:t>4</w:t>
      </w:r>
      <w:r w:rsidRPr="00292C45">
        <w:rPr>
          <w:rFonts w:ascii="Calibri" w:hAnsi="Calibri" w:cs="Calibri"/>
          <w:sz w:val="22"/>
          <w:lang w:val="en-GB"/>
        </w:rPr>
        <w:t xml:space="preserve"> </w:t>
      </w:r>
      <w:r w:rsidR="00895BFA" w:rsidRPr="00292C45">
        <w:rPr>
          <w:rFonts w:ascii="Calibri" w:hAnsi="Calibri" w:cs="Calibri"/>
          <w:sz w:val="22"/>
          <w:lang w:val="en-GB"/>
        </w:rPr>
        <w:t>, Henry E Mark</w:t>
      </w:r>
      <w:r w:rsidR="00895BFA" w:rsidRPr="00292C45">
        <w:rPr>
          <w:rFonts w:ascii="Calibri" w:hAnsi="Calibri" w:cs="Calibri"/>
          <w:sz w:val="22"/>
          <w:vertAlign w:val="superscript"/>
          <w:lang w:val="en-GB"/>
        </w:rPr>
        <w:t xml:space="preserve">2 </w:t>
      </w:r>
      <w:r w:rsidRPr="00292C45">
        <w:rPr>
          <w:rFonts w:ascii="Calibri" w:hAnsi="Calibri" w:cs="Calibri"/>
          <w:sz w:val="22"/>
          <w:lang w:val="en-GB"/>
        </w:rPr>
        <w:t>, William Alazawi</w:t>
      </w:r>
      <w:r w:rsidR="00895BFA" w:rsidRPr="00292C45">
        <w:rPr>
          <w:rFonts w:ascii="Calibri" w:hAnsi="Calibri" w:cs="Calibri"/>
          <w:sz w:val="22"/>
          <w:vertAlign w:val="superscript"/>
          <w:lang w:val="en-GB"/>
        </w:rPr>
        <w:t>5</w:t>
      </w:r>
      <w:r w:rsidRPr="00292C45">
        <w:rPr>
          <w:rFonts w:ascii="Calibri" w:hAnsi="Calibri" w:cs="Calibri"/>
          <w:sz w:val="22"/>
          <w:lang w:val="en-GB"/>
        </w:rPr>
        <w:t>, Alina M Allen</w:t>
      </w:r>
      <w:r w:rsidR="00895BFA" w:rsidRPr="00292C45">
        <w:rPr>
          <w:rFonts w:ascii="Calibri" w:hAnsi="Calibri" w:cs="Calibri"/>
          <w:sz w:val="22"/>
          <w:vertAlign w:val="superscript"/>
          <w:lang w:val="en-GB"/>
        </w:rPr>
        <w:t>6</w:t>
      </w:r>
      <w:r w:rsidRPr="00292C45">
        <w:rPr>
          <w:rFonts w:ascii="Calibri" w:hAnsi="Calibri" w:cs="Calibri"/>
          <w:sz w:val="22"/>
          <w:lang w:val="en-GB"/>
        </w:rPr>
        <w:t>, Christopher D Byrne</w:t>
      </w:r>
      <w:r w:rsidR="003262D6" w:rsidRPr="00292C45">
        <w:rPr>
          <w:rFonts w:ascii="Calibri" w:hAnsi="Calibri" w:cs="Calibri"/>
          <w:sz w:val="22"/>
          <w:vertAlign w:val="superscript"/>
          <w:lang w:val="en-GB"/>
        </w:rPr>
        <w:t>7</w:t>
      </w:r>
      <w:r w:rsidRPr="00292C45">
        <w:rPr>
          <w:rFonts w:ascii="Calibri" w:hAnsi="Calibri" w:cs="Calibri"/>
          <w:sz w:val="22"/>
          <w:lang w:val="en-GB"/>
        </w:rPr>
        <w:t>, Laurent Castera</w:t>
      </w:r>
      <w:r w:rsidR="003262D6" w:rsidRPr="00292C45">
        <w:rPr>
          <w:rFonts w:ascii="Calibri" w:hAnsi="Calibri" w:cs="Calibri"/>
          <w:sz w:val="22"/>
          <w:vertAlign w:val="superscript"/>
          <w:lang w:val="en-GB"/>
        </w:rPr>
        <w:t>8</w:t>
      </w:r>
      <w:r w:rsidRPr="00292C45">
        <w:rPr>
          <w:rFonts w:ascii="Calibri" w:hAnsi="Calibri" w:cs="Calibri"/>
          <w:sz w:val="22"/>
          <w:lang w:val="en-GB"/>
        </w:rPr>
        <w:t>, Cyrielle Caussy</w:t>
      </w:r>
      <w:r w:rsidR="003262D6" w:rsidRPr="00292C45">
        <w:rPr>
          <w:rFonts w:ascii="Calibri" w:hAnsi="Calibri" w:cs="Calibri"/>
          <w:sz w:val="22"/>
          <w:vertAlign w:val="superscript"/>
          <w:lang w:val="en-GB"/>
        </w:rPr>
        <w:t>9</w:t>
      </w:r>
      <w:r w:rsidRPr="00292C45">
        <w:rPr>
          <w:rFonts w:ascii="Calibri" w:hAnsi="Calibri" w:cs="Calibri"/>
          <w:sz w:val="22"/>
          <w:lang w:val="en-GB"/>
        </w:rPr>
        <w:t>, Kenneth Cusi</w:t>
      </w:r>
      <w:r w:rsidR="003262D6" w:rsidRPr="00292C45">
        <w:rPr>
          <w:rFonts w:ascii="Calibri" w:hAnsi="Calibri" w:cs="Calibri"/>
          <w:sz w:val="22"/>
          <w:vertAlign w:val="superscript"/>
          <w:lang w:val="en-GB"/>
        </w:rPr>
        <w:t>10</w:t>
      </w:r>
      <w:r w:rsidRPr="00292C45">
        <w:rPr>
          <w:rFonts w:ascii="Calibri" w:hAnsi="Calibri" w:cs="Calibri"/>
          <w:sz w:val="22"/>
          <w:lang w:val="en-GB"/>
        </w:rPr>
        <w:t>, Martin M Grajower</w:t>
      </w:r>
      <w:r w:rsidRPr="00292C45">
        <w:rPr>
          <w:rFonts w:ascii="Calibri" w:hAnsi="Calibri" w:cs="Calibri"/>
          <w:sz w:val="22"/>
          <w:vertAlign w:val="superscript"/>
          <w:lang w:val="en-GB"/>
        </w:rPr>
        <w:t>1</w:t>
      </w:r>
      <w:r w:rsidR="003262D6" w:rsidRPr="00292C45">
        <w:rPr>
          <w:rFonts w:ascii="Calibri" w:hAnsi="Calibri" w:cs="Calibri"/>
          <w:sz w:val="22"/>
          <w:vertAlign w:val="superscript"/>
          <w:lang w:val="en-GB"/>
        </w:rPr>
        <w:t>1</w:t>
      </w:r>
      <w:r w:rsidRPr="00292C45">
        <w:rPr>
          <w:rFonts w:ascii="Calibri" w:hAnsi="Calibri" w:cs="Calibri"/>
          <w:sz w:val="22"/>
          <w:lang w:val="en-GB"/>
        </w:rPr>
        <w:t>, Christopher J Kopka</w:t>
      </w:r>
      <w:r w:rsidRPr="00292C45">
        <w:rPr>
          <w:rFonts w:ascii="Calibri" w:hAnsi="Calibri" w:cs="Calibri"/>
          <w:sz w:val="22"/>
          <w:vertAlign w:val="superscript"/>
          <w:lang w:val="en-GB"/>
        </w:rPr>
        <w:t>2</w:t>
      </w:r>
      <w:r w:rsidRPr="00292C45">
        <w:rPr>
          <w:rFonts w:ascii="Calibri" w:hAnsi="Calibri" w:cs="Calibri"/>
          <w:sz w:val="22"/>
          <w:lang w:val="en-GB"/>
        </w:rPr>
        <w:t>, Jo Massoels</w:t>
      </w:r>
      <w:r w:rsidRPr="00292C45">
        <w:rPr>
          <w:rFonts w:ascii="Calibri" w:hAnsi="Calibri" w:cs="Calibri"/>
          <w:sz w:val="22"/>
          <w:vertAlign w:val="superscript"/>
          <w:lang w:val="en-GB"/>
        </w:rPr>
        <w:t>1</w:t>
      </w:r>
      <w:r w:rsidR="003262D6" w:rsidRPr="00292C45">
        <w:rPr>
          <w:rFonts w:ascii="Calibri" w:hAnsi="Calibri" w:cs="Calibri"/>
          <w:sz w:val="22"/>
          <w:vertAlign w:val="superscript"/>
          <w:lang w:val="en-GB"/>
        </w:rPr>
        <w:t>2</w:t>
      </w:r>
      <w:r w:rsidRPr="00292C45">
        <w:rPr>
          <w:rFonts w:ascii="Calibri" w:hAnsi="Calibri" w:cs="Calibri"/>
          <w:sz w:val="22"/>
          <w:lang w:val="en-GB"/>
        </w:rPr>
        <w:t>, Michael Roden</w:t>
      </w:r>
      <w:r w:rsidRPr="00292C45">
        <w:rPr>
          <w:rFonts w:ascii="Calibri" w:hAnsi="Calibri" w:cs="Calibri"/>
          <w:sz w:val="22"/>
          <w:vertAlign w:val="superscript"/>
          <w:lang w:val="en-GB"/>
        </w:rPr>
        <w:t>1</w:t>
      </w:r>
      <w:r w:rsidR="003262D6" w:rsidRPr="00292C45">
        <w:rPr>
          <w:rFonts w:ascii="Calibri" w:hAnsi="Calibri" w:cs="Calibri"/>
          <w:sz w:val="22"/>
          <w:vertAlign w:val="superscript"/>
          <w:lang w:val="en-GB"/>
        </w:rPr>
        <w:t>3</w:t>
      </w:r>
      <w:r w:rsidRPr="00292C45">
        <w:rPr>
          <w:rFonts w:ascii="Calibri" w:hAnsi="Calibri" w:cs="Calibri"/>
          <w:sz w:val="22"/>
          <w:vertAlign w:val="superscript"/>
          <w:lang w:val="en-GB"/>
        </w:rPr>
        <w:t>,1</w:t>
      </w:r>
      <w:r w:rsidR="003262D6" w:rsidRPr="00292C45">
        <w:rPr>
          <w:rFonts w:ascii="Calibri" w:hAnsi="Calibri" w:cs="Calibri"/>
          <w:sz w:val="22"/>
          <w:vertAlign w:val="superscript"/>
          <w:lang w:val="en-GB"/>
        </w:rPr>
        <w:t>4</w:t>
      </w:r>
      <w:r w:rsidRPr="00292C45">
        <w:rPr>
          <w:rFonts w:ascii="Calibri" w:hAnsi="Calibri" w:cs="Calibri"/>
          <w:sz w:val="22"/>
          <w:lang w:val="en-GB"/>
        </w:rPr>
        <w:t>, C Wendy Spearman</w:t>
      </w:r>
      <w:r w:rsidRPr="00292C45">
        <w:rPr>
          <w:rFonts w:ascii="Calibri" w:hAnsi="Calibri" w:cs="Calibri"/>
          <w:sz w:val="22"/>
          <w:vertAlign w:val="superscript"/>
          <w:lang w:val="en-GB"/>
        </w:rPr>
        <w:t>1</w:t>
      </w:r>
      <w:r w:rsidR="003262D6" w:rsidRPr="00292C45">
        <w:rPr>
          <w:rFonts w:ascii="Calibri" w:hAnsi="Calibri" w:cs="Calibri"/>
          <w:sz w:val="22"/>
          <w:vertAlign w:val="superscript"/>
          <w:lang w:val="en-GB"/>
        </w:rPr>
        <w:t>5</w:t>
      </w:r>
      <w:r w:rsidRPr="00292C45">
        <w:rPr>
          <w:rFonts w:ascii="Calibri" w:hAnsi="Calibri" w:cs="Calibri"/>
          <w:sz w:val="22"/>
          <w:lang w:val="en-GB"/>
        </w:rPr>
        <w:t>, Frank Tacke</w:t>
      </w:r>
      <w:r w:rsidRPr="00292C45">
        <w:rPr>
          <w:rFonts w:ascii="Calibri" w:hAnsi="Calibri" w:cs="Calibri"/>
          <w:sz w:val="22"/>
          <w:vertAlign w:val="superscript"/>
          <w:lang w:val="en-GB"/>
        </w:rPr>
        <w:t>1</w:t>
      </w:r>
      <w:r w:rsidR="003262D6" w:rsidRPr="00292C45">
        <w:rPr>
          <w:rFonts w:ascii="Calibri" w:hAnsi="Calibri" w:cs="Calibri"/>
          <w:sz w:val="22"/>
          <w:vertAlign w:val="superscript"/>
          <w:lang w:val="en-GB"/>
        </w:rPr>
        <w:t>6</w:t>
      </w:r>
      <w:r w:rsidRPr="00292C45">
        <w:rPr>
          <w:rFonts w:ascii="Calibri" w:hAnsi="Calibri" w:cs="Calibri"/>
          <w:sz w:val="22"/>
          <w:lang w:val="en-GB"/>
        </w:rPr>
        <w:t>, Vincent Wai-Sun Wong</w:t>
      </w:r>
      <w:r w:rsidRPr="00292C45">
        <w:rPr>
          <w:rFonts w:ascii="Calibri" w:hAnsi="Calibri" w:cs="Calibri"/>
          <w:sz w:val="22"/>
          <w:vertAlign w:val="superscript"/>
          <w:lang w:val="en-GB"/>
        </w:rPr>
        <w:t>1</w:t>
      </w:r>
      <w:r w:rsidR="003262D6" w:rsidRPr="00292C45">
        <w:rPr>
          <w:rFonts w:ascii="Calibri" w:hAnsi="Calibri" w:cs="Calibri"/>
          <w:sz w:val="22"/>
          <w:vertAlign w:val="superscript"/>
          <w:lang w:val="en-GB"/>
        </w:rPr>
        <w:t>7</w:t>
      </w:r>
      <w:r w:rsidRPr="00292C45">
        <w:rPr>
          <w:rFonts w:ascii="Calibri" w:hAnsi="Calibri" w:cs="Calibri"/>
          <w:sz w:val="22"/>
          <w:lang w:val="en-GB"/>
        </w:rPr>
        <w:t>, Mazen Noureddin</w:t>
      </w:r>
      <w:r w:rsidRPr="00292C45">
        <w:rPr>
          <w:rFonts w:ascii="Calibri" w:hAnsi="Calibri" w:cs="Calibri"/>
          <w:sz w:val="22"/>
          <w:vertAlign w:val="superscript"/>
          <w:lang w:val="en-GB"/>
        </w:rPr>
        <w:t>1</w:t>
      </w:r>
      <w:r w:rsidR="003262D6" w:rsidRPr="00292C45">
        <w:rPr>
          <w:rFonts w:ascii="Calibri" w:hAnsi="Calibri" w:cs="Calibri"/>
          <w:sz w:val="22"/>
          <w:vertAlign w:val="superscript"/>
          <w:lang w:val="en-GB"/>
        </w:rPr>
        <w:t>8</w:t>
      </w:r>
      <w:r w:rsidR="008B45F7" w:rsidRPr="00292C45">
        <w:rPr>
          <w:rFonts w:ascii="Calibri" w:hAnsi="Calibri" w:cs="Calibri"/>
          <w:sz w:val="22"/>
          <w:vertAlign w:val="superscript"/>
          <w:lang w:val="en-GB"/>
        </w:rPr>
        <w:t>, 1</w:t>
      </w:r>
      <w:r w:rsidR="003262D6" w:rsidRPr="00292C45">
        <w:rPr>
          <w:rFonts w:ascii="Calibri" w:hAnsi="Calibri" w:cs="Calibri"/>
          <w:sz w:val="22"/>
          <w:vertAlign w:val="superscript"/>
          <w:lang w:val="en-GB"/>
        </w:rPr>
        <w:t>9</w:t>
      </w:r>
    </w:p>
    <w:p w14:paraId="593DB641" w14:textId="77777777" w:rsidR="00EE336A" w:rsidRPr="00292C45" w:rsidRDefault="00EE336A" w:rsidP="00747F2B">
      <w:pPr>
        <w:contextualSpacing/>
        <w:rPr>
          <w:rFonts w:ascii="Calibri" w:hAnsi="Calibri" w:cs="Calibri"/>
          <w:b/>
          <w:sz w:val="22"/>
          <w:lang w:val="en-GB"/>
        </w:rPr>
      </w:pPr>
    </w:p>
    <w:p w14:paraId="7DE2DB35" w14:textId="77777777" w:rsidR="003262D6" w:rsidRPr="00292C45" w:rsidRDefault="009272E4" w:rsidP="00747F2B">
      <w:pPr>
        <w:pStyle w:val="ListParagraph"/>
        <w:numPr>
          <w:ilvl w:val="0"/>
          <w:numId w:val="14"/>
        </w:numPr>
        <w:spacing w:before="60" w:after="120"/>
        <w:rPr>
          <w:rFonts w:ascii="Calibri" w:hAnsi="Calibri" w:cs="Calibri"/>
          <w:sz w:val="22"/>
          <w:lang w:val="en-GB"/>
        </w:rPr>
      </w:pPr>
      <w:r w:rsidRPr="00292C45">
        <w:rPr>
          <w:rFonts w:ascii="Calibri" w:hAnsi="Calibri" w:cs="Calibri"/>
          <w:sz w:val="22"/>
          <w:lang w:val="en-GB"/>
        </w:rPr>
        <w:t>City University of New York Graduate School of Public Health and Health Policy (CUNY SPH), New York, NY, USA</w:t>
      </w:r>
    </w:p>
    <w:p w14:paraId="3A442C74" w14:textId="0E04C717" w:rsidR="003262D6" w:rsidRPr="00292C45" w:rsidRDefault="009272E4" w:rsidP="003262D6">
      <w:pPr>
        <w:pStyle w:val="ListParagraph"/>
        <w:numPr>
          <w:ilvl w:val="0"/>
          <w:numId w:val="14"/>
        </w:numPr>
        <w:spacing w:before="60" w:after="120"/>
        <w:rPr>
          <w:rFonts w:ascii="Calibri" w:hAnsi="Calibri" w:cs="Calibri"/>
          <w:sz w:val="22"/>
          <w:lang w:val="en-GB"/>
        </w:rPr>
      </w:pPr>
      <w:r w:rsidRPr="00292C45">
        <w:rPr>
          <w:rFonts w:ascii="Calibri" w:hAnsi="Calibri" w:cs="Calibri"/>
          <w:sz w:val="22"/>
          <w:lang w:val="en-GB"/>
        </w:rPr>
        <w:t>Barcelona Institute for Global Health (ISGlobal), University of Barcelona, Barcelona, Spain</w:t>
      </w:r>
    </w:p>
    <w:p w14:paraId="10213E5B" w14:textId="7E81CFCD" w:rsidR="003262D6" w:rsidRPr="00292C45" w:rsidRDefault="00BC19D5" w:rsidP="00747F2B">
      <w:pPr>
        <w:pStyle w:val="ListParagraph"/>
        <w:numPr>
          <w:ilvl w:val="0"/>
          <w:numId w:val="14"/>
        </w:numPr>
        <w:spacing w:before="60" w:after="120"/>
        <w:rPr>
          <w:rFonts w:ascii="Calibri" w:hAnsi="Calibri" w:cs="Calibri"/>
          <w:sz w:val="22"/>
          <w:lang w:val="en-GB"/>
        </w:rPr>
      </w:pPr>
      <w:r w:rsidRPr="00292C45">
        <w:rPr>
          <w:rFonts w:ascii="Calibri" w:hAnsi="Calibri" w:cs="Calibri"/>
          <w:sz w:val="22"/>
          <w:szCs w:val="22"/>
          <w:lang w:val="en-GB"/>
        </w:rPr>
        <w:t xml:space="preserve">Faculty </w:t>
      </w:r>
      <w:r w:rsidRPr="00292C45">
        <w:rPr>
          <w:rFonts w:ascii="Calibri" w:hAnsi="Calibri" w:cs="Calibri"/>
          <w:color w:val="000000" w:themeColor="text1"/>
          <w:sz w:val="22"/>
          <w:szCs w:val="22"/>
          <w:lang w:val="en-GB"/>
        </w:rPr>
        <w:t>of Medicine and Health Sciences, University of Barcelona</w:t>
      </w:r>
      <w:r w:rsidR="003262D6" w:rsidRPr="00292C45">
        <w:rPr>
          <w:rFonts w:ascii="Calibri" w:hAnsi="Calibri" w:cs="Calibri"/>
          <w:color w:val="000000" w:themeColor="text1"/>
          <w:sz w:val="22"/>
          <w:szCs w:val="22"/>
          <w:lang w:val="en-GB"/>
        </w:rPr>
        <w:t xml:space="preserve"> (UB), Barcelona, Spain</w:t>
      </w:r>
    </w:p>
    <w:p w14:paraId="55DE86C5" w14:textId="30BB16DE" w:rsidR="00895BFA" w:rsidRPr="00292C45" w:rsidRDefault="00895BFA" w:rsidP="00895BFA">
      <w:pPr>
        <w:pStyle w:val="ListParagraph"/>
        <w:numPr>
          <w:ilvl w:val="0"/>
          <w:numId w:val="14"/>
        </w:numPr>
        <w:spacing w:before="60" w:after="120"/>
        <w:rPr>
          <w:rFonts w:ascii="Calibri" w:hAnsi="Calibri" w:cs="Calibri"/>
          <w:sz w:val="22"/>
          <w:lang w:val="en-GB"/>
        </w:rPr>
      </w:pPr>
      <w:r w:rsidRPr="00292C45">
        <w:rPr>
          <w:rFonts w:ascii="Calibri" w:hAnsi="Calibri" w:cs="Calibri"/>
          <w:color w:val="000000"/>
          <w:sz w:val="22"/>
          <w:lang w:val="en-GB"/>
        </w:rPr>
        <w:t>Division of Molecular and Clinical Medicine, Ninewells Hospital and Medical School, University of Dundee, Dundee, UK</w:t>
      </w:r>
      <w:r w:rsidRPr="00292C45">
        <w:rPr>
          <w:rFonts w:ascii="Calibri" w:hAnsi="Calibri" w:cs="Calibri"/>
          <w:sz w:val="22"/>
          <w:lang w:val="en-GB"/>
        </w:rPr>
        <w:t xml:space="preserve"> </w:t>
      </w:r>
    </w:p>
    <w:p w14:paraId="08A72D5B" w14:textId="330B5C3E" w:rsidR="003262D6" w:rsidRPr="00292C45" w:rsidRDefault="009272E4" w:rsidP="00747F2B">
      <w:pPr>
        <w:pStyle w:val="ListParagraph"/>
        <w:numPr>
          <w:ilvl w:val="0"/>
          <w:numId w:val="14"/>
        </w:numPr>
        <w:spacing w:before="60" w:after="120"/>
        <w:rPr>
          <w:rFonts w:ascii="Calibri" w:hAnsi="Calibri" w:cs="Calibri"/>
          <w:sz w:val="22"/>
          <w:lang w:val="en-GB"/>
        </w:rPr>
      </w:pPr>
      <w:r w:rsidRPr="00292C45">
        <w:rPr>
          <w:rFonts w:ascii="Calibri" w:hAnsi="Calibri" w:cs="Calibri"/>
          <w:color w:val="000000"/>
          <w:sz w:val="22"/>
          <w:lang w:val="en-GB"/>
        </w:rPr>
        <w:t>Barts Liver Centre, Blizard Institute, Queen Mary University of London, London, UK</w:t>
      </w:r>
    </w:p>
    <w:p w14:paraId="48DB4107" w14:textId="77777777" w:rsidR="003262D6" w:rsidRPr="00292C45" w:rsidRDefault="009272E4" w:rsidP="00747F2B">
      <w:pPr>
        <w:pStyle w:val="ListParagraph"/>
        <w:numPr>
          <w:ilvl w:val="0"/>
          <w:numId w:val="14"/>
        </w:numPr>
        <w:spacing w:before="60" w:after="120"/>
        <w:rPr>
          <w:rFonts w:ascii="Calibri" w:hAnsi="Calibri" w:cs="Calibri"/>
          <w:sz w:val="22"/>
          <w:lang w:val="en-GB"/>
        </w:rPr>
      </w:pPr>
      <w:r w:rsidRPr="00292C45">
        <w:rPr>
          <w:rFonts w:ascii="Calibri" w:hAnsi="Calibri" w:cs="Calibri"/>
          <w:color w:val="000000"/>
          <w:sz w:val="22"/>
          <w:lang w:val="en-GB"/>
        </w:rPr>
        <w:t>Division of Gastroenterology and Hepatology, Department of Medicine, Mayo Clinic, Rochester, MN, USA</w:t>
      </w:r>
    </w:p>
    <w:p w14:paraId="6D2670E5" w14:textId="77777777" w:rsidR="003262D6" w:rsidRPr="00292C45" w:rsidRDefault="009272E4" w:rsidP="00747F2B">
      <w:pPr>
        <w:pStyle w:val="ListParagraph"/>
        <w:numPr>
          <w:ilvl w:val="0"/>
          <w:numId w:val="14"/>
        </w:numPr>
        <w:spacing w:before="60" w:after="120"/>
        <w:rPr>
          <w:rFonts w:ascii="Calibri" w:hAnsi="Calibri" w:cs="Calibri"/>
          <w:sz w:val="22"/>
          <w:lang w:val="en-GB"/>
        </w:rPr>
      </w:pPr>
      <w:r w:rsidRPr="00292C45">
        <w:rPr>
          <w:rFonts w:ascii="Calibri" w:hAnsi="Calibri" w:cs="Calibri"/>
          <w:sz w:val="22"/>
          <w:lang w:val="en-GB"/>
        </w:rPr>
        <w:t>Southampton National Institute for Health</w:t>
      </w:r>
      <w:r w:rsidR="00B00CFB" w:rsidRPr="00292C45">
        <w:rPr>
          <w:rFonts w:ascii="Calibri" w:hAnsi="Calibri" w:cs="Calibri"/>
          <w:sz w:val="22"/>
          <w:lang w:val="en-GB"/>
        </w:rPr>
        <w:t xml:space="preserve"> and Care</w:t>
      </w:r>
      <w:r w:rsidRPr="00292C45">
        <w:rPr>
          <w:rFonts w:ascii="Calibri" w:hAnsi="Calibri" w:cs="Calibri"/>
          <w:sz w:val="22"/>
          <w:lang w:val="en-GB"/>
        </w:rPr>
        <w:t xml:space="preserve"> Research</w:t>
      </w:r>
      <w:r w:rsidR="00B00CFB" w:rsidRPr="00292C45">
        <w:rPr>
          <w:rFonts w:ascii="Calibri" w:hAnsi="Calibri" w:cs="Calibri"/>
          <w:sz w:val="22"/>
          <w:lang w:val="en-GB"/>
        </w:rPr>
        <w:t>,</w:t>
      </w:r>
      <w:r w:rsidRPr="00292C45">
        <w:rPr>
          <w:rFonts w:ascii="Calibri" w:hAnsi="Calibri" w:cs="Calibri"/>
          <w:sz w:val="22"/>
          <w:lang w:val="en-GB"/>
        </w:rPr>
        <w:t xml:space="preserve"> Biomedical Research Centre, University Hospital Southampton and University of Southampton</w:t>
      </w:r>
      <w:r w:rsidRPr="00292C45">
        <w:rPr>
          <w:rFonts w:ascii="Calibri" w:hAnsi="Calibri" w:cs="Calibri"/>
          <w:color w:val="000000"/>
          <w:sz w:val="22"/>
          <w:highlight w:val="white"/>
          <w:lang w:val="en-GB"/>
        </w:rPr>
        <w:t>, Southampton, UK</w:t>
      </w:r>
    </w:p>
    <w:p w14:paraId="47AD9290" w14:textId="77777777" w:rsidR="003262D6" w:rsidRPr="00292C45" w:rsidRDefault="009272E4" w:rsidP="00747F2B">
      <w:pPr>
        <w:pStyle w:val="ListParagraph"/>
        <w:numPr>
          <w:ilvl w:val="0"/>
          <w:numId w:val="14"/>
        </w:numPr>
        <w:spacing w:before="60" w:after="120"/>
        <w:rPr>
          <w:rFonts w:ascii="Calibri" w:hAnsi="Calibri" w:cs="Calibri"/>
          <w:sz w:val="22"/>
          <w:lang w:val="en-GB"/>
        </w:rPr>
      </w:pPr>
      <w:r w:rsidRPr="00292C45">
        <w:rPr>
          <w:rFonts w:ascii="Calibri" w:hAnsi="Calibri" w:cs="Calibri"/>
          <w:color w:val="000000"/>
          <w:sz w:val="22"/>
          <w:lang w:val="en-GB"/>
        </w:rPr>
        <w:t>Université Paris Cité, Department of Hepatology, Hospital Beaujon, AP-HP, Clichy, Paris, France</w:t>
      </w:r>
      <w:r w:rsidRPr="00292C45">
        <w:rPr>
          <w:rFonts w:ascii="Calibri" w:hAnsi="Calibri" w:cs="Calibri"/>
          <w:sz w:val="22"/>
          <w:lang w:val="en-GB"/>
        </w:rPr>
        <w:t xml:space="preserve"> </w:t>
      </w:r>
    </w:p>
    <w:p w14:paraId="3C5D13E2" w14:textId="77777777" w:rsidR="003262D6" w:rsidRPr="00292C45" w:rsidRDefault="009272E4" w:rsidP="00747F2B">
      <w:pPr>
        <w:pStyle w:val="ListParagraph"/>
        <w:numPr>
          <w:ilvl w:val="0"/>
          <w:numId w:val="14"/>
        </w:numPr>
        <w:spacing w:before="60" w:after="120"/>
        <w:rPr>
          <w:rFonts w:ascii="Calibri" w:hAnsi="Calibri" w:cs="Calibri"/>
          <w:sz w:val="22"/>
          <w:lang w:val="en-GB"/>
        </w:rPr>
      </w:pPr>
      <w:r w:rsidRPr="00292C45">
        <w:rPr>
          <w:rFonts w:ascii="Calibri" w:hAnsi="Calibri" w:cs="Calibri"/>
          <w:color w:val="000000"/>
          <w:sz w:val="22"/>
          <w:lang w:val="en-GB"/>
        </w:rPr>
        <w:t>Endocrinology Diabetes Nutrition Hospices Civils de Lyon, Lyon, France</w:t>
      </w:r>
    </w:p>
    <w:p w14:paraId="09526F98" w14:textId="77777777" w:rsidR="003262D6" w:rsidRPr="00292C45" w:rsidRDefault="009272E4" w:rsidP="00747F2B">
      <w:pPr>
        <w:pStyle w:val="ListParagraph"/>
        <w:numPr>
          <w:ilvl w:val="0"/>
          <w:numId w:val="14"/>
        </w:numPr>
        <w:spacing w:before="60" w:after="120"/>
        <w:rPr>
          <w:rFonts w:ascii="Calibri" w:hAnsi="Calibri" w:cs="Calibri"/>
          <w:sz w:val="22"/>
          <w:lang w:val="en-GB"/>
        </w:rPr>
      </w:pPr>
      <w:r w:rsidRPr="00292C45">
        <w:rPr>
          <w:rFonts w:ascii="Calibri" w:hAnsi="Calibri" w:cs="Calibri"/>
          <w:color w:val="000000"/>
          <w:sz w:val="22"/>
          <w:lang w:val="en-GB"/>
        </w:rPr>
        <w:t>Division of Endocrinology, Diabetes &amp; Metabolism, Department of Medicine, University of Florida, Gainesville, FL, USA</w:t>
      </w:r>
    </w:p>
    <w:p w14:paraId="2AF0C627" w14:textId="5F74B123" w:rsidR="003262D6" w:rsidRPr="00292C45" w:rsidRDefault="009272E4" w:rsidP="00747F2B">
      <w:pPr>
        <w:pStyle w:val="ListParagraph"/>
        <w:numPr>
          <w:ilvl w:val="0"/>
          <w:numId w:val="14"/>
        </w:numPr>
        <w:spacing w:before="60" w:after="120"/>
        <w:rPr>
          <w:rFonts w:ascii="Calibri" w:hAnsi="Calibri" w:cs="Calibri"/>
          <w:sz w:val="22"/>
          <w:lang w:val="en-GB"/>
        </w:rPr>
      </w:pPr>
      <w:r w:rsidRPr="00292C45">
        <w:rPr>
          <w:rFonts w:ascii="Calibri" w:hAnsi="Calibri" w:cs="Calibri"/>
          <w:sz w:val="22"/>
          <w:lang w:val="en-GB"/>
        </w:rPr>
        <w:t xml:space="preserve">Division of Endocrinology, Department of Medicine, Albert Einstein College of Medicine, </w:t>
      </w:r>
      <w:r w:rsidR="00A27591" w:rsidRPr="00292C45">
        <w:rPr>
          <w:rFonts w:ascii="Calibri" w:hAnsi="Calibri" w:cs="Calibri"/>
          <w:sz w:val="22"/>
          <w:lang w:val="en-GB"/>
        </w:rPr>
        <w:t>New York</w:t>
      </w:r>
      <w:r w:rsidRPr="00292C45">
        <w:rPr>
          <w:rFonts w:ascii="Calibri" w:hAnsi="Calibri" w:cs="Calibri"/>
          <w:sz w:val="22"/>
          <w:lang w:val="en-GB"/>
        </w:rPr>
        <w:t>, NY, USA</w:t>
      </w:r>
    </w:p>
    <w:p w14:paraId="27500846" w14:textId="77777777" w:rsidR="003262D6" w:rsidRPr="00292C45" w:rsidRDefault="009272E4" w:rsidP="00747F2B">
      <w:pPr>
        <w:pStyle w:val="ListParagraph"/>
        <w:numPr>
          <w:ilvl w:val="0"/>
          <w:numId w:val="14"/>
        </w:numPr>
        <w:spacing w:before="60" w:after="120"/>
        <w:rPr>
          <w:rFonts w:ascii="Calibri" w:hAnsi="Calibri" w:cs="Calibri"/>
          <w:sz w:val="22"/>
          <w:lang w:val="en-GB"/>
        </w:rPr>
      </w:pPr>
      <w:r w:rsidRPr="00292C45">
        <w:rPr>
          <w:rFonts w:ascii="Calibri" w:hAnsi="Calibri" w:cs="Calibri"/>
          <w:sz w:val="22"/>
          <w:lang w:val="en-GB"/>
        </w:rPr>
        <w:t xml:space="preserve">Echosens, Paris, France </w:t>
      </w:r>
    </w:p>
    <w:p w14:paraId="6D8FFEDD" w14:textId="77777777" w:rsidR="003262D6" w:rsidRPr="00292C45" w:rsidRDefault="009272E4" w:rsidP="00747F2B">
      <w:pPr>
        <w:pStyle w:val="ListParagraph"/>
        <w:numPr>
          <w:ilvl w:val="0"/>
          <w:numId w:val="14"/>
        </w:numPr>
        <w:spacing w:before="60" w:after="120"/>
        <w:rPr>
          <w:rFonts w:ascii="Calibri" w:hAnsi="Calibri" w:cs="Calibri"/>
          <w:sz w:val="22"/>
          <w:lang w:val="en-GB"/>
        </w:rPr>
      </w:pPr>
      <w:r w:rsidRPr="00292C45">
        <w:rPr>
          <w:rFonts w:ascii="Calibri" w:hAnsi="Calibri" w:cs="Calibri"/>
          <w:color w:val="000000"/>
          <w:sz w:val="22"/>
          <w:lang w:val="en-GB"/>
        </w:rPr>
        <w:t>Department of Endocrinology and Diabetology, Medical Faculty and University Hospital Düsseldorf, Heinrich Heine University, Düsseldorf, Germany</w:t>
      </w:r>
    </w:p>
    <w:p w14:paraId="6429DAFC" w14:textId="77777777" w:rsidR="003262D6" w:rsidRPr="00292C45" w:rsidRDefault="009272E4" w:rsidP="00747F2B">
      <w:pPr>
        <w:pStyle w:val="ListParagraph"/>
        <w:numPr>
          <w:ilvl w:val="0"/>
          <w:numId w:val="14"/>
        </w:numPr>
        <w:spacing w:before="60" w:after="120"/>
        <w:rPr>
          <w:rFonts w:ascii="Calibri" w:hAnsi="Calibri" w:cs="Calibri"/>
          <w:sz w:val="22"/>
          <w:lang w:val="en-GB"/>
        </w:rPr>
      </w:pPr>
      <w:r w:rsidRPr="00292C45">
        <w:rPr>
          <w:rFonts w:ascii="Calibri" w:hAnsi="Calibri" w:cs="Calibri"/>
          <w:color w:val="000000"/>
          <w:sz w:val="22"/>
          <w:lang w:val="en-GB"/>
        </w:rPr>
        <w:t>Institute for Clinical Diabetology, German Diabetes Center (DDZ), Leibniz Center for Diabetes Research at Heinrich Heine University, Düsseldorf, Germany</w:t>
      </w:r>
    </w:p>
    <w:p w14:paraId="006966E6" w14:textId="77777777" w:rsidR="003262D6" w:rsidRPr="00292C45" w:rsidRDefault="009272E4" w:rsidP="00747F2B">
      <w:pPr>
        <w:pStyle w:val="ListParagraph"/>
        <w:numPr>
          <w:ilvl w:val="0"/>
          <w:numId w:val="14"/>
        </w:numPr>
        <w:spacing w:before="60" w:after="120"/>
        <w:rPr>
          <w:rFonts w:ascii="Calibri" w:hAnsi="Calibri" w:cs="Calibri"/>
          <w:sz w:val="22"/>
          <w:lang w:val="en-GB"/>
        </w:rPr>
      </w:pPr>
      <w:r w:rsidRPr="00292C45">
        <w:rPr>
          <w:rFonts w:ascii="Calibri" w:hAnsi="Calibri" w:cs="Calibri"/>
          <w:sz w:val="22"/>
          <w:lang w:val="en-GB"/>
        </w:rPr>
        <w:t>Division of Hepatology, Department of Medicine, Faculty of Health Sciences, University of Cape Town, Cape Town, South Africa</w:t>
      </w:r>
    </w:p>
    <w:p w14:paraId="57AFE6DD" w14:textId="77777777" w:rsidR="003262D6" w:rsidRPr="00292C45" w:rsidRDefault="009272E4" w:rsidP="00747F2B">
      <w:pPr>
        <w:pStyle w:val="ListParagraph"/>
        <w:numPr>
          <w:ilvl w:val="0"/>
          <w:numId w:val="14"/>
        </w:numPr>
        <w:spacing w:before="60" w:after="120"/>
        <w:rPr>
          <w:rFonts w:ascii="Calibri" w:hAnsi="Calibri" w:cs="Calibri"/>
          <w:sz w:val="22"/>
          <w:lang w:val="en-GB"/>
        </w:rPr>
      </w:pPr>
      <w:r w:rsidRPr="00292C45">
        <w:rPr>
          <w:rFonts w:ascii="Calibri" w:hAnsi="Calibri" w:cs="Calibri"/>
          <w:color w:val="000000"/>
          <w:sz w:val="22"/>
          <w:lang w:val="en-GB"/>
        </w:rPr>
        <w:t>Department of Hepatology &amp; Gastroenterology, Charité - Universitätsmedizin Berlin, Berlin, Germany</w:t>
      </w:r>
    </w:p>
    <w:p w14:paraId="13934DA5" w14:textId="77777777" w:rsidR="003262D6" w:rsidRPr="00292C45" w:rsidRDefault="009272E4" w:rsidP="00747F2B">
      <w:pPr>
        <w:pStyle w:val="ListParagraph"/>
        <w:numPr>
          <w:ilvl w:val="0"/>
          <w:numId w:val="14"/>
        </w:numPr>
        <w:spacing w:before="60" w:after="120"/>
        <w:rPr>
          <w:rFonts w:ascii="Calibri" w:hAnsi="Calibri" w:cs="Calibri"/>
          <w:sz w:val="22"/>
          <w:lang w:val="en-GB"/>
        </w:rPr>
      </w:pPr>
      <w:r w:rsidRPr="00292C45">
        <w:rPr>
          <w:rFonts w:ascii="Calibri" w:hAnsi="Calibri" w:cs="Calibri"/>
          <w:sz w:val="22"/>
          <w:lang w:val="en-GB"/>
        </w:rPr>
        <w:t>Department of Medicine and Therapeutics, The Chinese University of Hong Kong, Hong Kong</w:t>
      </w:r>
    </w:p>
    <w:p w14:paraId="27101696" w14:textId="77777777" w:rsidR="003262D6" w:rsidRPr="00292C45" w:rsidRDefault="009272E4" w:rsidP="00747F2B">
      <w:pPr>
        <w:pStyle w:val="ListParagraph"/>
        <w:numPr>
          <w:ilvl w:val="0"/>
          <w:numId w:val="14"/>
        </w:numPr>
        <w:spacing w:before="60" w:after="120"/>
        <w:rPr>
          <w:rFonts w:ascii="Calibri" w:hAnsi="Calibri" w:cs="Calibri"/>
          <w:sz w:val="22"/>
          <w:lang w:val="en-GB"/>
        </w:rPr>
      </w:pPr>
      <w:r w:rsidRPr="00292C45">
        <w:rPr>
          <w:rFonts w:ascii="Calibri" w:hAnsi="Calibri" w:cs="Calibri"/>
          <w:color w:val="000000"/>
          <w:sz w:val="22"/>
          <w:lang w:val="en-GB"/>
        </w:rPr>
        <w:t xml:space="preserve">Houston Methodist Hospital, </w:t>
      </w:r>
      <w:r w:rsidR="008B45F7" w:rsidRPr="00292C45">
        <w:rPr>
          <w:rFonts w:ascii="Calibri" w:hAnsi="Calibri" w:cs="Calibri"/>
          <w:color w:val="000000"/>
          <w:sz w:val="22"/>
          <w:lang w:val="en-GB"/>
        </w:rPr>
        <w:t>Houston, TX, USA</w:t>
      </w:r>
    </w:p>
    <w:p w14:paraId="495D4DDB" w14:textId="3AB0AE00" w:rsidR="00EE336A" w:rsidRPr="00292C45" w:rsidRDefault="009272E4" w:rsidP="00747F2B">
      <w:pPr>
        <w:pStyle w:val="ListParagraph"/>
        <w:numPr>
          <w:ilvl w:val="0"/>
          <w:numId w:val="14"/>
        </w:numPr>
        <w:spacing w:before="60" w:after="120"/>
        <w:rPr>
          <w:rFonts w:ascii="Calibri" w:hAnsi="Calibri" w:cs="Calibri"/>
          <w:sz w:val="22"/>
          <w:lang w:val="en-GB"/>
        </w:rPr>
      </w:pPr>
      <w:r w:rsidRPr="00292C45">
        <w:rPr>
          <w:rFonts w:ascii="Calibri" w:hAnsi="Calibri" w:cs="Calibri"/>
          <w:color w:val="000000"/>
          <w:sz w:val="22"/>
          <w:lang w:val="en-GB"/>
        </w:rPr>
        <w:t>Houston Research Institute, Houston, TX, USA</w:t>
      </w:r>
    </w:p>
    <w:p w14:paraId="1B809710" w14:textId="77777777" w:rsidR="00EE336A" w:rsidRPr="00292C45" w:rsidRDefault="00EE336A" w:rsidP="00747F2B">
      <w:pPr>
        <w:contextualSpacing/>
        <w:rPr>
          <w:rFonts w:ascii="Calibri" w:hAnsi="Calibri" w:cs="Calibri"/>
          <w:b/>
          <w:sz w:val="22"/>
          <w:lang w:val="en-GB"/>
        </w:rPr>
      </w:pPr>
    </w:p>
    <w:p w14:paraId="2F3005BF" w14:textId="77777777" w:rsidR="00EE336A" w:rsidRPr="00292C45" w:rsidRDefault="009272E4" w:rsidP="00747F2B">
      <w:pPr>
        <w:contextualSpacing/>
        <w:rPr>
          <w:rFonts w:ascii="Calibri" w:hAnsi="Calibri" w:cs="Calibri"/>
          <w:b/>
          <w:sz w:val="22"/>
          <w:lang w:val="en-GB"/>
        </w:rPr>
      </w:pPr>
      <w:r w:rsidRPr="00292C45">
        <w:rPr>
          <w:rFonts w:ascii="Calibri" w:hAnsi="Calibri" w:cs="Calibri"/>
          <w:b/>
          <w:sz w:val="22"/>
          <w:lang w:val="en-GB"/>
        </w:rPr>
        <w:t>Corresponding author</w:t>
      </w:r>
    </w:p>
    <w:p w14:paraId="701AB226" w14:textId="77777777" w:rsidR="00947929" w:rsidRPr="00292C45" w:rsidRDefault="009272E4" w:rsidP="00747F2B">
      <w:pPr>
        <w:pStyle w:val="Heading3"/>
        <w:spacing w:before="0" w:line="240" w:lineRule="auto"/>
        <w:contextualSpacing/>
        <w:rPr>
          <w:rFonts w:ascii="Calibri" w:hAnsi="Calibri" w:cs="Calibri"/>
          <w:color w:val="000000"/>
          <w:sz w:val="22"/>
          <w:lang w:val="en-GB"/>
        </w:rPr>
      </w:pPr>
      <w:r w:rsidRPr="00292C45">
        <w:rPr>
          <w:rFonts w:ascii="Calibri" w:hAnsi="Calibri" w:cs="Calibri"/>
          <w:color w:val="000000"/>
          <w:sz w:val="22"/>
          <w:lang w:val="en-GB"/>
        </w:rPr>
        <w:t>Jeffrey V Lazarus</w:t>
      </w:r>
    </w:p>
    <w:p w14:paraId="7AD34F03" w14:textId="5E764671" w:rsidR="00947929" w:rsidRPr="00292C45" w:rsidRDefault="00947929" w:rsidP="000A1CDE">
      <w:pPr>
        <w:pBdr>
          <w:top w:val="nil"/>
          <w:left w:val="nil"/>
          <w:bottom w:val="nil"/>
          <w:right w:val="nil"/>
          <w:between w:val="nil"/>
        </w:pBdr>
        <w:contextualSpacing/>
        <w:rPr>
          <w:rFonts w:asciiTheme="minorHAnsi" w:hAnsiTheme="minorHAnsi" w:cstheme="minorHAnsi"/>
          <w:color w:val="000000"/>
          <w:sz w:val="22"/>
          <w:szCs w:val="22"/>
          <w:lang w:val="en-GB"/>
        </w:rPr>
      </w:pPr>
      <w:r w:rsidRPr="00292C45">
        <w:rPr>
          <w:rFonts w:asciiTheme="minorHAnsi" w:hAnsiTheme="minorHAnsi" w:cstheme="minorHAnsi"/>
          <w:color w:val="000000"/>
          <w:sz w:val="22"/>
          <w:szCs w:val="22"/>
          <w:lang w:val="en-GB"/>
        </w:rPr>
        <w:t>CUNY SPH, New York, NY, USA</w:t>
      </w:r>
    </w:p>
    <w:p w14:paraId="60594E6C" w14:textId="51E5E01B" w:rsidR="00EE336A" w:rsidRPr="00292C45" w:rsidRDefault="009272E4" w:rsidP="00747F2B">
      <w:pPr>
        <w:pStyle w:val="Heading3"/>
        <w:spacing w:before="0" w:line="240" w:lineRule="auto"/>
        <w:contextualSpacing/>
        <w:rPr>
          <w:rFonts w:ascii="Calibri" w:hAnsi="Calibri" w:cs="Calibri"/>
          <w:color w:val="000000"/>
          <w:sz w:val="22"/>
          <w:lang w:val="en-GB"/>
        </w:rPr>
      </w:pPr>
      <w:hyperlink r:id="rId8">
        <w:r w:rsidRPr="00292C45">
          <w:rPr>
            <w:rFonts w:ascii="Calibri" w:hAnsi="Calibri" w:cs="Calibri"/>
            <w:color w:val="0000FF"/>
            <w:sz w:val="22"/>
            <w:u w:val="single"/>
            <w:lang w:val="en-GB"/>
          </w:rPr>
          <w:t>jeffrey.lazarus@isglobal.org</w:t>
        </w:r>
      </w:hyperlink>
      <w:r w:rsidRPr="00292C45">
        <w:rPr>
          <w:rFonts w:ascii="Calibri" w:hAnsi="Calibri" w:cs="Calibri"/>
          <w:color w:val="000000"/>
          <w:sz w:val="22"/>
          <w:lang w:val="en-GB"/>
        </w:rPr>
        <w:t xml:space="preserve"> </w:t>
      </w:r>
    </w:p>
    <w:p w14:paraId="5D225D80" w14:textId="77777777" w:rsidR="00EE336A" w:rsidRPr="00292C45" w:rsidRDefault="00EE336A" w:rsidP="00747F2B">
      <w:pPr>
        <w:contextualSpacing/>
        <w:rPr>
          <w:rFonts w:ascii="Calibri" w:hAnsi="Calibri" w:cs="Calibri"/>
          <w:b/>
          <w:sz w:val="22"/>
          <w:lang w:val="en-GB"/>
        </w:rPr>
      </w:pPr>
    </w:p>
    <w:p w14:paraId="0A69D04B" w14:textId="4CBD755D" w:rsidR="00EE336A" w:rsidRPr="00292C45" w:rsidRDefault="009272E4" w:rsidP="00747F2B">
      <w:pPr>
        <w:contextualSpacing/>
        <w:rPr>
          <w:rFonts w:ascii="Calibri" w:hAnsi="Calibri" w:cs="Calibri"/>
          <w:color w:val="000000"/>
          <w:sz w:val="22"/>
          <w:lang w:val="en-GB"/>
        </w:rPr>
      </w:pPr>
      <w:r w:rsidRPr="00292C45">
        <w:rPr>
          <w:rFonts w:ascii="Calibri" w:hAnsi="Calibri" w:cs="Calibri"/>
          <w:b/>
          <w:color w:val="000000"/>
          <w:sz w:val="22"/>
          <w:lang w:val="en-GB"/>
        </w:rPr>
        <w:t xml:space="preserve">Word </w:t>
      </w:r>
      <w:r w:rsidR="0080168C" w:rsidRPr="00292C45">
        <w:rPr>
          <w:rFonts w:ascii="Calibri" w:hAnsi="Calibri" w:cs="Calibri"/>
          <w:b/>
          <w:color w:val="000000"/>
          <w:sz w:val="22"/>
          <w:lang w:val="en-GB"/>
        </w:rPr>
        <w:t>c</w:t>
      </w:r>
      <w:r w:rsidRPr="00292C45">
        <w:rPr>
          <w:rFonts w:ascii="Calibri" w:hAnsi="Calibri" w:cs="Calibri"/>
          <w:b/>
          <w:color w:val="000000"/>
          <w:sz w:val="22"/>
          <w:lang w:val="en-GB"/>
        </w:rPr>
        <w:t>ount</w:t>
      </w:r>
      <w:r w:rsidRPr="00292C45">
        <w:rPr>
          <w:rFonts w:ascii="Calibri" w:hAnsi="Calibri" w:cs="Calibri"/>
          <w:color w:val="000000"/>
          <w:sz w:val="22"/>
          <w:lang w:val="en-GB"/>
        </w:rPr>
        <w:t xml:space="preserve">: </w:t>
      </w:r>
      <w:r w:rsidR="00FA2B56" w:rsidRPr="00292C45">
        <w:rPr>
          <w:rFonts w:ascii="Calibri" w:hAnsi="Calibri" w:cs="Calibri"/>
          <w:color w:val="000000"/>
          <w:sz w:val="22"/>
          <w:lang w:val="en-GB"/>
        </w:rPr>
        <w:t>30</w:t>
      </w:r>
      <w:r w:rsidR="00292C45">
        <w:rPr>
          <w:rFonts w:ascii="Calibri" w:hAnsi="Calibri" w:cs="Calibri"/>
          <w:color w:val="000000"/>
          <w:sz w:val="22"/>
          <w:lang w:val="en-GB"/>
        </w:rPr>
        <w:t>66</w:t>
      </w:r>
    </w:p>
    <w:p w14:paraId="48324D7C" w14:textId="77777777" w:rsidR="00947929" w:rsidRPr="00292C45" w:rsidRDefault="00947929" w:rsidP="00747F2B">
      <w:pPr>
        <w:contextualSpacing/>
        <w:rPr>
          <w:rFonts w:ascii="Calibri" w:hAnsi="Calibri" w:cs="Calibri"/>
          <w:b/>
          <w:color w:val="000000"/>
          <w:sz w:val="22"/>
          <w:lang w:val="en-GB"/>
        </w:rPr>
      </w:pPr>
    </w:p>
    <w:p w14:paraId="18688A17" w14:textId="57761DB4" w:rsidR="00EE336A" w:rsidRPr="00292C45" w:rsidRDefault="00BC19D5" w:rsidP="00747F2B">
      <w:pPr>
        <w:contextualSpacing/>
        <w:rPr>
          <w:rFonts w:ascii="Calibri" w:hAnsi="Calibri" w:cs="Calibri"/>
          <w:color w:val="000000"/>
          <w:sz w:val="22"/>
          <w:lang w:val="en-GB"/>
        </w:rPr>
      </w:pPr>
      <w:r w:rsidRPr="00292C45">
        <w:rPr>
          <w:rFonts w:ascii="Calibri" w:hAnsi="Calibri" w:cs="Calibri"/>
          <w:b/>
          <w:color w:val="000000"/>
          <w:sz w:val="22"/>
          <w:lang w:val="en-GB"/>
        </w:rPr>
        <w:t>Display items</w:t>
      </w:r>
      <w:r w:rsidR="009272E4" w:rsidRPr="00292C45">
        <w:rPr>
          <w:rFonts w:ascii="Calibri" w:hAnsi="Calibri" w:cs="Calibri"/>
          <w:color w:val="000000"/>
          <w:sz w:val="22"/>
          <w:lang w:val="en-GB"/>
        </w:rPr>
        <w:t xml:space="preserve">: </w:t>
      </w:r>
      <w:r w:rsidR="002F1CCC" w:rsidRPr="00292C45">
        <w:rPr>
          <w:rFonts w:ascii="Calibri" w:hAnsi="Calibri" w:cs="Calibri"/>
          <w:color w:val="000000"/>
          <w:sz w:val="22"/>
          <w:lang w:val="en-GB"/>
        </w:rPr>
        <w:t>5</w:t>
      </w:r>
      <w:r w:rsidR="009272E4" w:rsidRPr="00292C45">
        <w:rPr>
          <w:rFonts w:ascii="Calibri" w:hAnsi="Calibri" w:cs="Calibri"/>
          <w:color w:val="000000"/>
          <w:sz w:val="22"/>
          <w:lang w:val="en-GB"/>
        </w:rPr>
        <w:t xml:space="preserve"> </w:t>
      </w:r>
    </w:p>
    <w:p w14:paraId="219EBD9A" w14:textId="77777777" w:rsidR="00EE336A" w:rsidRPr="00292C45" w:rsidRDefault="00EE336A" w:rsidP="00747F2B">
      <w:pPr>
        <w:rPr>
          <w:rFonts w:ascii="Calibri" w:hAnsi="Calibri" w:cs="Calibri"/>
          <w:color w:val="000000"/>
          <w:sz w:val="22"/>
          <w:lang w:val="en-GB"/>
        </w:rPr>
      </w:pPr>
    </w:p>
    <w:p w14:paraId="64484C84" w14:textId="652D27C8" w:rsidR="00947929" w:rsidRPr="00292C45" w:rsidRDefault="0029726A" w:rsidP="0089571E">
      <w:pPr>
        <w:rPr>
          <w:rFonts w:ascii="Calibri" w:hAnsi="Calibri" w:cs="Calibri"/>
          <w:b/>
          <w:sz w:val="22"/>
          <w:szCs w:val="22"/>
          <w:lang w:val="en-GB"/>
        </w:rPr>
      </w:pPr>
      <w:r w:rsidRPr="00292C45">
        <w:rPr>
          <w:rFonts w:ascii="Calibri" w:hAnsi="Calibri" w:cs="Calibri"/>
          <w:b/>
          <w:color w:val="000000"/>
          <w:sz w:val="22"/>
          <w:lang w:val="en-GB"/>
        </w:rPr>
        <w:t xml:space="preserve">References: </w:t>
      </w:r>
      <w:r w:rsidRPr="00292C45">
        <w:rPr>
          <w:rFonts w:ascii="Calibri" w:hAnsi="Calibri" w:cs="Calibri"/>
          <w:bCs/>
          <w:color w:val="000000"/>
          <w:sz w:val="22"/>
          <w:lang w:val="en-GB"/>
        </w:rPr>
        <w:t>6</w:t>
      </w:r>
      <w:r w:rsidR="008A7BDB" w:rsidRPr="00292C45">
        <w:rPr>
          <w:rFonts w:ascii="Calibri" w:hAnsi="Calibri" w:cs="Calibri"/>
          <w:bCs/>
          <w:color w:val="000000"/>
          <w:sz w:val="22"/>
          <w:lang w:val="en-GB"/>
        </w:rPr>
        <w:t>5</w:t>
      </w:r>
      <w:r w:rsidR="00947929" w:rsidRPr="00292C45">
        <w:rPr>
          <w:rFonts w:ascii="Calibri" w:hAnsi="Calibri" w:cs="Calibri"/>
          <w:b/>
          <w:color w:val="000000"/>
          <w:sz w:val="22"/>
          <w:lang w:val="en-GB"/>
        </w:rPr>
        <w:br w:type="page"/>
      </w:r>
    </w:p>
    <w:p w14:paraId="2A0390C3" w14:textId="77777777" w:rsidR="00ED2B43" w:rsidRPr="00292C45" w:rsidRDefault="00ED2B43" w:rsidP="00ED2B43">
      <w:pPr>
        <w:shd w:val="clear" w:color="auto" w:fill="FFFFFF"/>
        <w:rPr>
          <w:rFonts w:asciiTheme="minorHAnsi" w:eastAsia="Calibri" w:hAnsiTheme="minorHAnsi" w:cstheme="minorHAnsi"/>
          <w:b/>
          <w:color w:val="000000"/>
          <w:sz w:val="22"/>
          <w:szCs w:val="22"/>
          <w:lang w:val="en-GB"/>
        </w:rPr>
      </w:pPr>
      <w:r w:rsidRPr="00292C45">
        <w:rPr>
          <w:rFonts w:asciiTheme="minorHAnsi" w:eastAsia="Calibri" w:hAnsiTheme="minorHAnsi" w:cstheme="minorHAnsi"/>
          <w:b/>
          <w:color w:val="000000"/>
          <w:sz w:val="22"/>
          <w:szCs w:val="22"/>
          <w:lang w:val="en-GB"/>
        </w:rPr>
        <w:lastRenderedPageBreak/>
        <w:t>Summary</w:t>
      </w:r>
    </w:p>
    <w:p w14:paraId="4781B3D4" w14:textId="77F7CC70" w:rsidR="00ED2B43" w:rsidRPr="00292C45" w:rsidRDefault="00810C5C" w:rsidP="00747F2B">
      <w:pPr>
        <w:contextualSpacing/>
        <w:rPr>
          <w:rFonts w:ascii="Calibri" w:hAnsi="Calibri" w:cs="Calibri"/>
          <w:b/>
          <w:color w:val="000000"/>
          <w:sz w:val="22"/>
          <w:lang w:val="en-GB"/>
        </w:rPr>
      </w:pPr>
      <w:r w:rsidRPr="00292C45">
        <w:rPr>
          <w:rFonts w:ascii="Calibri" w:hAnsi="Calibri" w:cs="Calibri"/>
          <w:color w:val="000000"/>
          <w:sz w:val="22"/>
          <w:lang w:val="en-GB"/>
        </w:rPr>
        <w:t>M</w:t>
      </w:r>
      <w:r w:rsidR="00ED2B43" w:rsidRPr="00292C45">
        <w:rPr>
          <w:rFonts w:ascii="Calibri" w:hAnsi="Calibri" w:cs="Calibri"/>
          <w:color w:val="000000"/>
          <w:sz w:val="22"/>
          <w:lang w:val="en-GB"/>
        </w:rPr>
        <w:t>etabolic dysfunction-associated steatohepatitis (MASH)</w:t>
      </w:r>
      <w:r w:rsidRPr="00292C45">
        <w:rPr>
          <w:rFonts w:ascii="Calibri" w:hAnsi="Calibri" w:cs="Calibri"/>
          <w:color w:val="000000"/>
          <w:sz w:val="22"/>
          <w:lang w:val="en-GB"/>
        </w:rPr>
        <w:t xml:space="preserve"> is an</w:t>
      </w:r>
      <w:r w:rsidR="00ED2B43" w:rsidRPr="00292C45">
        <w:rPr>
          <w:rFonts w:ascii="Calibri" w:hAnsi="Calibri" w:cs="Calibri"/>
          <w:color w:val="000000"/>
          <w:sz w:val="22"/>
          <w:lang w:val="en-GB"/>
        </w:rPr>
        <w:t xml:space="preserve"> increasingly important contributor to morbidity and mortality. Little emphasis has been placed on</w:t>
      </w:r>
      <w:r w:rsidR="008871D6" w:rsidRPr="00292C45">
        <w:rPr>
          <w:rFonts w:ascii="Calibri" w:hAnsi="Calibri" w:cs="Calibri"/>
          <w:color w:val="000000"/>
          <w:sz w:val="22"/>
          <w:lang w:val="en-GB"/>
        </w:rPr>
        <w:t xml:space="preserve"> its</w:t>
      </w:r>
      <w:r w:rsidR="00ED2B43" w:rsidRPr="00292C45">
        <w:rPr>
          <w:rFonts w:ascii="Calibri" w:hAnsi="Calibri" w:cs="Calibri"/>
          <w:color w:val="000000"/>
          <w:sz w:val="22"/>
          <w:lang w:val="en-GB"/>
        </w:rPr>
        <w:t xml:space="preserve"> timely diagnosis and intervention</w:t>
      </w:r>
      <w:r w:rsidR="00652A3A" w:rsidRPr="00292C45">
        <w:rPr>
          <w:rFonts w:ascii="Calibri" w:hAnsi="Calibri" w:cs="Calibri"/>
          <w:color w:val="000000"/>
          <w:sz w:val="22"/>
          <w:lang w:val="en-GB"/>
        </w:rPr>
        <w:t>s</w:t>
      </w:r>
      <w:r w:rsidR="00ED2B43" w:rsidRPr="00292C45">
        <w:rPr>
          <w:rFonts w:ascii="Calibri" w:hAnsi="Calibri" w:cs="Calibri"/>
          <w:color w:val="000000"/>
          <w:sz w:val="22"/>
          <w:lang w:val="en-GB"/>
        </w:rPr>
        <w:t xml:space="preserve"> to prevent adverse </w:t>
      </w:r>
      <w:r w:rsidR="000F2341" w:rsidRPr="00292C45">
        <w:rPr>
          <w:rFonts w:ascii="Calibri" w:hAnsi="Calibri" w:cs="Calibri"/>
          <w:color w:val="000000"/>
          <w:sz w:val="22"/>
          <w:lang w:val="en-GB"/>
        </w:rPr>
        <w:t xml:space="preserve">disease </w:t>
      </w:r>
      <w:r w:rsidR="00ED2B43" w:rsidRPr="00292C45">
        <w:rPr>
          <w:rFonts w:ascii="Calibri" w:hAnsi="Calibri" w:cs="Calibri"/>
          <w:color w:val="000000"/>
          <w:sz w:val="22"/>
          <w:lang w:val="en-GB"/>
        </w:rPr>
        <w:t>outcomes.</w:t>
      </w:r>
      <w:r w:rsidRPr="00292C45">
        <w:rPr>
          <w:rFonts w:ascii="Calibri" w:hAnsi="Calibri" w:cs="Calibri"/>
          <w:color w:val="000000"/>
          <w:sz w:val="22"/>
          <w:lang w:val="en-GB"/>
        </w:rPr>
        <w:t xml:space="preserve"> The principal determinant of </w:t>
      </w:r>
      <w:r w:rsidR="008871D6" w:rsidRPr="00292C45">
        <w:rPr>
          <w:rFonts w:ascii="Calibri" w:hAnsi="Calibri" w:cs="Calibri"/>
          <w:color w:val="000000"/>
          <w:sz w:val="22"/>
          <w:lang w:val="en-GB"/>
        </w:rPr>
        <w:t xml:space="preserve">MASH </w:t>
      </w:r>
      <w:r w:rsidRPr="00292C45">
        <w:rPr>
          <w:rFonts w:ascii="Calibri" w:hAnsi="Calibri" w:cs="Calibri"/>
          <w:color w:val="000000"/>
          <w:sz w:val="22"/>
          <w:lang w:val="en-GB"/>
        </w:rPr>
        <w:t>outcomes is</w:t>
      </w:r>
      <w:r w:rsidR="00BA6152" w:rsidRPr="00292C45">
        <w:rPr>
          <w:rFonts w:ascii="Calibri" w:hAnsi="Calibri" w:cs="Calibri"/>
          <w:color w:val="000000"/>
          <w:sz w:val="22"/>
          <w:lang w:val="en-GB"/>
        </w:rPr>
        <w:t xml:space="preserve"> the </w:t>
      </w:r>
      <w:r w:rsidR="00502DBB" w:rsidRPr="00292C45">
        <w:rPr>
          <w:rFonts w:ascii="Calibri" w:hAnsi="Calibri" w:cs="Calibri"/>
          <w:color w:val="000000"/>
          <w:sz w:val="22"/>
          <w:lang w:val="en-GB"/>
        </w:rPr>
        <w:t xml:space="preserve">liver </w:t>
      </w:r>
      <w:r w:rsidRPr="00292C45">
        <w:rPr>
          <w:rFonts w:ascii="Calibri" w:hAnsi="Calibri" w:cs="Calibri"/>
          <w:color w:val="000000"/>
          <w:sz w:val="22"/>
          <w:lang w:val="en-GB"/>
        </w:rPr>
        <w:t>fibrosis</w:t>
      </w:r>
      <w:r w:rsidR="00502DBB" w:rsidRPr="00292C45">
        <w:rPr>
          <w:rFonts w:ascii="Calibri" w:hAnsi="Calibri" w:cs="Calibri"/>
          <w:color w:val="000000"/>
          <w:sz w:val="22"/>
          <w:lang w:val="en-GB"/>
        </w:rPr>
        <w:t xml:space="preserve"> stage</w:t>
      </w:r>
      <w:r w:rsidRPr="00292C45">
        <w:rPr>
          <w:rFonts w:ascii="Calibri" w:hAnsi="Calibri" w:cs="Calibri"/>
          <w:color w:val="000000"/>
          <w:sz w:val="22"/>
          <w:lang w:val="en-GB"/>
        </w:rPr>
        <w:t xml:space="preserve">. </w:t>
      </w:r>
      <w:r w:rsidRPr="00292C45">
        <w:rPr>
          <w:rFonts w:ascii="Calibri" w:hAnsi="Calibri" w:cs="Calibri"/>
          <w:sz w:val="22"/>
          <w:lang w:val="en-GB"/>
        </w:rPr>
        <w:t xml:space="preserve">The prevalence of </w:t>
      </w:r>
      <w:r w:rsidR="000F2341" w:rsidRPr="00292C45">
        <w:rPr>
          <w:rFonts w:ascii="Calibri" w:hAnsi="Calibri" w:cs="Calibri"/>
          <w:sz w:val="22"/>
          <w:lang w:val="en-GB"/>
        </w:rPr>
        <w:t>MASH</w:t>
      </w:r>
      <w:r w:rsidRPr="00292C45">
        <w:rPr>
          <w:rFonts w:ascii="Calibri" w:hAnsi="Calibri" w:cs="Calibri"/>
          <w:sz w:val="22"/>
          <w:lang w:val="en-GB"/>
        </w:rPr>
        <w:t xml:space="preserve"> is higher </w:t>
      </w:r>
      <w:r w:rsidR="000F2341" w:rsidRPr="00292C45">
        <w:rPr>
          <w:rFonts w:ascii="Calibri" w:hAnsi="Calibri" w:cs="Calibri"/>
          <w:sz w:val="22"/>
          <w:lang w:val="en-GB"/>
        </w:rPr>
        <w:t>a</w:t>
      </w:r>
      <w:r w:rsidR="00A961C9" w:rsidRPr="00292C45">
        <w:rPr>
          <w:rFonts w:ascii="Calibri" w:hAnsi="Calibri" w:cs="Calibri"/>
          <w:sz w:val="22"/>
          <w:lang w:val="en-GB"/>
        </w:rPr>
        <w:t>mong</w:t>
      </w:r>
      <w:r w:rsidRPr="00292C45">
        <w:rPr>
          <w:rFonts w:ascii="Calibri" w:hAnsi="Calibri" w:cs="Calibri"/>
          <w:sz w:val="22"/>
          <w:lang w:val="en-GB"/>
        </w:rPr>
        <w:t xml:space="preserve"> people</w:t>
      </w:r>
      <w:r w:rsidR="00A961C9" w:rsidRPr="00292C45">
        <w:rPr>
          <w:rFonts w:ascii="Calibri" w:hAnsi="Calibri" w:cs="Calibri"/>
          <w:sz w:val="22"/>
          <w:lang w:val="en-GB"/>
        </w:rPr>
        <w:t xml:space="preserve"> living</w:t>
      </w:r>
      <w:r w:rsidRPr="00292C45">
        <w:rPr>
          <w:rFonts w:ascii="Calibri" w:hAnsi="Calibri" w:cs="Calibri"/>
          <w:sz w:val="22"/>
          <w:lang w:val="en-GB"/>
        </w:rPr>
        <w:t xml:space="preserve"> with obesity and</w:t>
      </w:r>
      <w:r w:rsidR="00D90FE7" w:rsidRPr="00292C45">
        <w:rPr>
          <w:rFonts w:ascii="Calibri" w:hAnsi="Calibri" w:cs="Calibri"/>
          <w:sz w:val="22"/>
          <w:lang w:val="en-GB"/>
        </w:rPr>
        <w:t>/or</w:t>
      </w:r>
      <w:r w:rsidRPr="00292C45">
        <w:rPr>
          <w:rFonts w:ascii="Calibri" w:hAnsi="Calibri" w:cs="Calibri"/>
          <w:sz w:val="22"/>
          <w:lang w:val="en-GB"/>
        </w:rPr>
        <w:t xml:space="preserve"> type 2 diabetes, w</w:t>
      </w:r>
      <w:r w:rsidR="00A961C9" w:rsidRPr="00292C45">
        <w:rPr>
          <w:rFonts w:ascii="Calibri" w:hAnsi="Calibri" w:cs="Calibri"/>
          <w:sz w:val="22"/>
          <w:lang w:val="en-GB"/>
        </w:rPr>
        <w:t>ith</w:t>
      </w:r>
      <w:r w:rsidRPr="00292C45">
        <w:rPr>
          <w:rFonts w:ascii="Calibri" w:hAnsi="Calibri" w:cs="Calibri"/>
          <w:sz w:val="22"/>
          <w:lang w:val="en-GB"/>
        </w:rPr>
        <w:t xml:space="preserve"> MASH with moderate to advanced fibrosis affect</w:t>
      </w:r>
      <w:r w:rsidR="00A961C9" w:rsidRPr="00292C45">
        <w:rPr>
          <w:rFonts w:ascii="Calibri" w:hAnsi="Calibri" w:cs="Calibri"/>
          <w:sz w:val="22"/>
          <w:lang w:val="en-GB"/>
        </w:rPr>
        <w:t>ing</w:t>
      </w:r>
      <w:r w:rsidRPr="00292C45">
        <w:rPr>
          <w:rFonts w:ascii="Calibri" w:hAnsi="Calibri" w:cs="Calibri"/>
          <w:sz w:val="22"/>
          <w:lang w:val="en-GB"/>
        </w:rPr>
        <w:t xml:space="preserve"> one in six adults</w:t>
      </w:r>
      <w:r w:rsidRPr="00292C45">
        <w:rPr>
          <w:rFonts w:ascii="Calibri" w:hAnsi="Calibri" w:cs="Calibri"/>
          <w:color w:val="000000"/>
          <w:sz w:val="22"/>
          <w:lang w:val="en-GB"/>
        </w:rPr>
        <w:t>. Delivering a paradigm shift in MASH diagnosis</w:t>
      </w:r>
      <w:r w:rsidRPr="00292C45">
        <w:rPr>
          <w:rFonts w:ascii="Calibri" w:hAnsi="Calibri" w:cs="Calibri"/>
          <w:sz w:val="22"/>
          <w:lang w:val="en-GB"/>
        </w:rPr>
        <w:t xml:space="preserve"> in the four countries studied will require an expansion of community-based diagnostic capability that will also foster prevention efforts and provide opportunities for treatment and care.</w:t>
      </w:r>
    </w:p>
    <w:p w14:paraId="0C6C18E4" w14:textId="77777777" w:rsidR="00ED2B43" w:rsidRPr="00292C45" w:rsidRDefault="00ED2B43" w:rsidP="00747F2B">
      <w:pPr>
        <w:contextualSpacing/>
        <w:rPr>
          <w:rFonts w:ascii="Calibri" w:hAnsi="Calibri" w:cs="Calibri"/>
          <w:b/>
          <w:color w:val="000000"/>
          <w:sz w:val="22"/>
          <w:lang w:val="en-GB"/>
        </w:rPr>
      </w:pPr>
    </w:p>
    <w:p w14:paraId="42B723E5" w14:textId="073EAE80" w:rsidR="00EE336A" w:rsidRPr="00292C45" w:rsidRDefault="009272E4" w:rsidP="00747F2B">
      <w:pPr>
        <w:contextualSpacing/>
        <w:rPr>
          <w:rFonts w:ascii="Calibri" w:hAnsi="Calibri" w:cs="Calibri"/>
          <w:color w:val="000000"/>
          <w:sz w:val="22"/>
          <w:lang w:val="en-GB"/>
        </w:rPr>
      </w:pPr>
      <w:r w:rsidRPr="00292C45">
        <w:rPr>
          <w:rFonts w:ascii="Calibri" w:hAnsi="Calibri" w:cs="Calibri"/>
          <w:b/>
          <w:i/>
          <w:sz w:val="22"/>
          <w:lang w:val="en-GB"/>
        </w:rPr>
        <w:br w:type="page"/>
      </w:r>
    </w:p>
    <w:p w14:paraId="2FACD926" w14:textId="11EF5287" w:rsidR="00EE336A" w:rsidRPr="00292C45" w:rsidRDefault="009272E4" w:rsidP="00747F2B">
      <w:pPr>
        <w:contextualSpacing/>
        <w:rPr>
          <w:rFonts w:asciiTheme="minorHAnsi" w:hAnsiTheme="minorHAnsi" w:cstheme="minorHAnsi"/>
          <w:b/>
          <w:sz w:val="22"/>
          <w:szCs w:val="22"/>
          <w:lang w:val="en-GB"/>
        </w:rPr>
      </w:pPr>
      <w:r w:rsidRPr="00292C45">
        <w:rPr>
          <w:rFonts w:asciiTheme="minorHAnsi" w:hAnsiTheme="minorHAnsi" w:cstheme="minorHAnsi"/>
          <w:b/>
          <w:sz w:val="22"/>
          <w:szCs w:val="22"/>
          <w:lang w:val="en-GB"/>
        </w:rPr>
        <w:lastRenderedPageBreak/>
        <w:t>Introduction</w:t>
      </w:r>
    </w:p>
    <w:p w14:paraId="7567F4E3" w14:textId="5FB4A24B" w:rsidR="00071B50" w:rsidRPr="00292C45" w:rsidRDefault="009272E4" w:rsidP="00747F2B">
      <w:pPr>
        <w:contextualSpacing/>
        <w:rPr>
          <w:rFonts w:asciiTheme="minorHAnsi" w:hAnsiTheme="minorHAnsi" w:cstheme="minorHAnsi"/>
          <w:sz w:val="22"/>
          <w:szCs w:val="22"/>
          <w:lang w:val="en-GB"/>
        </w:rPr>
      </w:pPr>
      <w:r w:rsidRPr="00292C45">
        <w:rPr>
          <w:rFonts w:asciiTheme="minorHAnsi" w:hAnsiTheme="minorHAnsi" w:cstheme="minorHAnsi"/>
          <w:sz w:val="22"/>
          <w:szCs w:val="22"/>
          <w:lang w:val="en-GB"/>
        </w:rPr>
        <w:t>An estimated 3</w:t>
      </w:r>
      <w:r w:rsidR="000871BF" w:rsidRPr="00292C45">
        <w:rPr>
          <w:rFonts w:asciiTheme="minorHAnsi" w:hAnsiTheme="minorHAnsi" w:cstheme="minorHAnsi"/>
          <w:sz w:val="22"/>
          <w:szCs w:val="22"/>
          <w:lang w:val="en-GB"/>
        </w:rPr>
        <w:t>2·4</w:t>
      </w:r>
      <w:r w:rsidRPr="00292C45">
        <w:rPr>
          <w:rFonts w:asciiTheme="minorHAnsi" w:hAnsiTheme="minorHAnsi" w:cstheme="minorHAnsi"/>
          <w:sz w:val="22"/>
          <w:szCs w:val="22"/>
          <w:lang w:val="en-GB"/>
        </w:rPr>
        <w:t>% (</w:t>
      </w:r>
      <w:r w:rsidR="000871BF" w:rsidRPr="00292C45">
        <w:rPr>
          <w:rFonts w:asciiTheme="minorHAnsi" w:hAnsiTheme="minorHAnsi" w:cstheme="minorHAnsi"/>
          <w:sz w:val="22"/>
          <w:szCs w:val="22"/>
          <w:lang w:val="en-GB"/>
        </w:rPr>
        <w:t>29</w:t>
      </w:r>
      <w:r w:rsidR="0072702F" w:rsidRPr="00292C45">
        <w:rPr>
          <w:rFonts w:asciiTheme="minorHAnsi" w:hAnsiTheme="minorHAnsi" w:cstheme="minorHAnsi"/>
          <w:sz w:val="22"/>
          <w:szCs w:val="22"/>
          <w:lang w:val="en-GB"/>
        </w:rPr>
        <w:t>·</w:t>
      </w:r>
      <w:r w:rsidR="000871BF" w:rsidRPr="00292C45">
        <w:rPr>
          <w:rFonts w:asciiTheme="minorHAnsi" w:hAnsiTheme="minorHAnsi" w:cstheme="minorHAnsi"/>
          <w:sz w:val="22"/>
          <w:szCs w:val="22"/>
          <w:lang w:val="en-GB"/>
        </w:rPr>
        <w:t>9</w:t>
      </w:r>
      <w:r w:rsidRPr="00292C45">
        <w:rPr>
          <w:rFonts w:asciiTheme="minorHAnsi" w:hAnsiTheme="minorHAnsi" w:cstheme="minorHAnsi"/>
          <w:sz w:val="22"/>
          <w:szCs w:val="22"/>
          <w:lang w:val="en-GB"/>
        </w:rPr>
        <w:t>-</w:t>
      </w:r>
      <w:r w:rsidR="000871BF" w:rsidRPr="00292C45">
        <w:rPr>
          <w:rFonts w:asciiTheme="minorHAnsi" w:hAnsiTheme="minorHAnsi" w:cstheme="minorHAnsi"/>
          <w:sz w:val="22"/>
          <w:szCs w:val="22"/>
          <w:lang w:val="en-GB"/>
        </w:rPr>
        <w:t>34</w:t>
      </w:r>
      <w:r w:rsidR="0072702F" w:rsidRPr="00292C45">
        <w:rPr>
          <w:rFonts w:asciiTheme="minorHAnsi" w:hAnsiTheme="minorHAnsi" w:cstheme="minorHAnsi"/>
          <w:sz w:val="22"/>
          <w:szCs w:val="22"/>
          <w:lang w:val="en-GB"/>
        </w:rPr>
        <w:t>·</w:t>
      </w:r>
      <w:r w:rsidRPr="00292C45">
        <w:rPr>
          <w:rFonts w:asciiTheme="minorHAnsi" w:hAnsiTheme="minorHAnsi" w:cstheme="minorHAnsi"/>
          <w:sz w:val="22"/>
          <w:szCs w:val="22"/>
          <w:lang w:val="en-GB"/>
        </w:rPr>
        <w:t>9) of adults globally have metabolic dysfunction-associated steatotic liver disease (MASLD</w:t>
      </w:r>
      <w:r w:rsidR="000A1CDE" w:rsidRPr="00292C45">
        <w:rPr>
          <w:rFonts w:asciiTheme="minorHAnsi" w:hAnsiTheme="minorHAnsi" w:cstheme="minorHAnsi"/>
          <w:sz w:val="22"/>
          <w:szCs w:val="22"/>
          <w:lang w:val="en-GB"/>
        </w:rPr>
        <w:t>,</w:t>
      </w:r>
      <w:r w:rsidR="00794CF2" w:rsidRPr="00292C45">
        <w:rPr>
          <w:rFonts w:asciiTheme="minorHAnsi" w:hAnsiTheme="minorHAnsi" w:cstheme="minorHAnsi"/>
          <w:sz w:val="22"/>
          <w:szCs w:val="22"/>
          <w:lang w:val="en-GB"/>
        </w:rPr>
        <w:t xml:space="preserve"> formerly NAFLD</w:t>
      </w:r>
      <w:r w:rsidRPr="00292C45">
        <w:rPr>
          <w:rFonts w:asciiTheme="minorHAnsi" w:hAnsiTheme="minorHAnsi" w:cstheme="minorHAnsi"/>
          <w:sz w:val="22"/>
          <w:szCs w:val="22"/>
          <w:lang w:val="en-GB"/>
        </w:rPr>
        <w:t>),</w:t>
      </w:r>
      <w:r w:rsidR="008D5EE6" w:rsidRPr="00292C45">
        <w:rPr>
          <w:rFonts w:asciiTheme="minorHAnsi" w:hAnsiTheme="minorHAnsi" w:cstheme="minorHAnsi"/>
          <w:sz w:val="22"/>
          <w:szCs w:val="22"/>
          <w:lang w:val="en-GB"/>
        </w:rPr>
        <w:fldChar w:fldCharType="begin">
          <w:fldData xml:space="preserve">PEVuZE5vdGU+PENpdGU+PEF1dGhvcj5SaW5lbGxhPC9BdXRob3I+PFllYXI+MjAyMzwvWWVhcj48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==
</w:fldData>
        </w:fldChar>
      </w:r>
      <w:r w:rsidR="008D5EE6" w:rsidRPr="00292C45">
        <w:rPr>
          <w:rFonts w:asciiTheme="minorHAnsi" w:hAnsiTheme="minorHAnsi" w:cstheme="minorHAnsi"/>
          <w:sz w:val="22"/>
          <w:szCs w:val="22"/>
          <w:lang w:val="en-GB"/>
        </w:rPr>
        <w:instrText xml:space="preserve"> ADDIN EN.CITE </w:instrText>
      </w:r>
      <w:r w:rsidR="008D5EE6" w:rsidRPr="00292C45">
        <w:rPr>
          <w:rFonts w:asciiTheme="minorHAnsi" w:hAnsiTheme="minorHAnsi" w:cstheme="minorHAnsi"/>
          <w:sz w:val="22"/>
          <w:szCs w:val="22"/>
          <w:lang w:val="en-GB"/>
        </w:rPr>
        <w:fldChar w:fldCharType="begin">
          <w:fldData xml:space="preserve">PEVuZE5vdGU+PENpdGU+PEF1dGhvcj5SaW5lbGxhPC9BdXRob3I+PFllYXI+MjAyMzwvWWVhcj48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==
</w:fldData>
        </w:fldChar>
      </w:r>
      <w:r w:rsidR="008D5EE6" w:rsidRPr="00292C45">
        <w:rPr>
          <w:rFonts w:asciiTheme="minorHAnsi" w:hAnsiTheme="minorHAnsi" w:cstheme="minorHAnsi"/>
          <w:sz w:val="22"/>
          <w:szCs w:val="22"/>
          <w:lang w:val="en-GB"/>
        </w:rPr>
        <w:instrText xml:space="preserve"> ADDIN EN.CITE.DATA </w:instrText>
      </w:r>
      <w:r w:rsidR="008D5EE6" w:rsidRPr="00292C45">
        <w:rPr>
          <w:rFonts w:asciiTheme="minorHAnsi" w:hAnsiTheme="minorHAnsi" w:cstheme="minorHAnsi"/>
          <w:sz w:val="22"/>
          <w:szCs w:val="22"/>
          <w:lang w:val="en-GB"/>
        </w:rPr>
      </w:r>
      <w:r w:rsidR="008D5EE6" w:rsidRPr="00292C45">
        <w:rPr>
          <w:rFonts w:asciiTheme="minorHAnsi" w:hAnsiTheme="minorHAnsi" w:cstheme="minorHAnsi"/>
          <w:sz w:val="22"/>
          <w:szCs w:val="22"/>
          <w:lang w:val="en-GB"/>
        </w:rPr>
        <w:fldChar w:fldCharType="end"/>
      </w:r>
      <w:r w:rsidR="008D5EE6" w:rsidRPr="00292C45">
        <w:rPr>
          <w:rFonts w:asciiTheme="minorHAnsi" w:hAnsiTheme="minorHAnsi" w:cstheme="minorHAnsi"/>
          <w:sz w:val="22"/>
          <w:szCs w:val="22"/>
          <w:lang w:val="en-GB"/>
        </w:rPr>
      </w:r>
      <w:r w:rsidR="008D5EE6" w:rsidRPr="00292C45">
        <w:rPr>
          <w:rFonts w:asciiTheme="minorHAnsi" w:hAnsiTheme="minorHAnsi" w:cstheme="minorHAnsi"/>
          <w:sz w:val="22"/>
          <w:szCs w:val="22"/>
          <w:lang w:val="en-GB"/>
        </w:rPr>
        <w:fldChar w:fldCharType="separate"/>
      </w:r>
      <w:r w:rsidR="008D5EE6" w:rsidRPr="00292C45">
        <w:rPr>
          <w:rFonts w:asciiTheme="minorHAnsi" w:hAnsiTheme="minorHAnsi" w:cstheme="minorHAnsi"/>
          <w:noProof/>
          <w:sz w:val="22"/>
          <w:szCs w:val="22"/>
          <w:vertAlign w:val="superscript"/>
          <w:lang w:val="en-GB"/>
        </w:rPr>
        <w:t>1</w:t>
      </w:r>
      <w:r w:rsidR="008D5EE6" w:rsidRPr="00292C45">
        <w:rPr>
          <w:rFonts w:asciiTheme="minorHAnsi" w:hAnsiTheme="minorHAnsi" w:cstheme="minorHAnsi"/>
          <w:sz w:val="22"/>
          <w:szCs w:val="22"/>
          <w:lang w:val="en-GB"/>
        </w:rPr>
        <w:fldChar w:fldCharType="end"/>
      </w:r>
      <w:r w:rsidRPr="00292C45">
        <w:rPr>
          <w:rFonts w:asciiTheme="minorHAnsi" w:hAnsiTheme="minorHAnsi" w:cstheme="minorHAnsi"/>
          <w:sz w:val="22"/>
          <w:szCs w:val="22"/>
          <w:lang w:val="en-GB"/>
        </w:rPr>
        <w:t xml:space="preserve"> with regional prevalence ranging from</w:t>
      </w:r>
      <w:r w:rsidR="005A3CD9" w:rsidRPr="00292C45">
        <w:rPr>
          <w:rFonts w:asciiTheme="minorHAnsi" w:hAnsiTheme="minorHAnsi" w:cstheme="minorHAnsi"/>
          <w:sz w:val="22"/>
          <w:szCs w:val="22"/>
          <w:lang w:val="en-GB"/>
        </w:rPr>
        <w:t xml:space="preserve"> </w:t>
      </w:r>
      <w:r w:rsidR="000871BF" w:rsidRPr="00292C45">
        <w:rPr>
          <w:rFonts w:asciiTheme="minorHAnsi" w:hAnsiTheme="minorHAnsi" w:cstheme="minorHAnsi"/>
          <w:sz w:val="22"/>
          <w:szCs w:val="22"/>
          <w:lang w:val="en-GB"/>
        </w:rPr>
        <w:t>3</w:t>
      </w:r>
      <w:r w:rsidRPr="00292C45">
        <w:rPr>
          <w:rFonts w:asciiTheme="minorHAnsi" w:hAnsiTheme="minorHAnsi" w:cstheme="minorHAnsi"/>
          <w:sz w:val="22"/>
          <w:szCs w:val="22"/>
          <w:lang w:val="en-GB"/>
        </w:rPr>
        <w:t>2</w:t>
      </w:r>
      <w:r w:rsidR="0072702F" w:rsidRPr="00292C45">
        <w:rPr>
          <w:rFonts w:asciiTheme="minorHAnsi" w:hAnsiTheme="minorHAnsi" w:cstheme="minorHAnsi"/>
          <w:sz w:val="22"/>
          <w:szCs w:val="22"/>
          <w:lang w:val="en-GB"/>
        </w:rPr>
        <w:t>·</w:t>
      </w:r>
      <w:r w:rsidR="000871BF" w:rsidRPr="00292C45">
        <w:rPr>
          <w:rFonts w:asciiTheme="minorHAnsi" w:hAnsiTheme="minorHAnsi" w:cstheme="minorHAnsi"/>
          <w:sz w:val="22"/>
          <w:szCs w:val="22"/>
          <w:lang w:val="en-GB"/>
        </w:rPr>
        <w:t>6</w:t>
      </w:r>
      <w:r w:rsidRPr="00292C45">
        <w:rPr>
          <w:rFonts w:asciiTheme="minorHAnsi" w:hAnsiTheme="minorHAnsi" w:cstheme="minorHAnsi"/>
          <w:sz w:val="22"/>
          <w:szCs w:val="22"/>
          <w:lang w:val="en-GB"/>
        </w:rPr>
        <w:t>% (2</w:t>
      </w:r>
      <w:r w:rsidR="000871BF" w:rsidRPr="00292C45">
        <w:rPr>
          <w:rFonts w:asciiTheme="minorHAnsi" w:hAnsiTheme="minorHAnsi" w:cstheme="minorHAnsi"/>
          <w:sz w:val="22"/>
          <w:szCs w:val="22"/>
          <w:lang w:val="en-GB"/>
        </w:rPr>
        <w:t>4</w:t>
      </w:r>
      <w:r w:rsidR="0072702F" w:rsidRPr="00292C45">
        <w:rPr>
          <w:rFonts w:asciiTheme="minorHAnsi" w:hAnsiTheme="minorHAnsi" w:cstheme="minorHAnsi"/>
          <w:sz w:val="22"/>
          <w:szCs w:val="22"/>
          <w:lang w:val="en-GB"/>
        </w:rPr>
        <w:t>·</w:t>
      </w:r>
      <w:r w:rsidRPr="00292C45">
        <w:rPr>
          <w:rFonts w:asciiTheme="minorHAnsi" w:hAnsiTheme="minorHAnsi" w:cstheme="minorHAnsi"/>
          <w:sz w:val="22"/>
          <w:szCs w:val="22"/>
          <w:lang w:val="en-GB"/>
        </w:rPr>
        <w:t>5%-</w:t>
      </w:r>
      <w:r w:rsidR="000871BF" w:rsidRPr="00292C45">
        <w:rPr>
          <w:rFonts w:asciiTheme="minorHAnsi" w:hAnsiTheme="minorHAnsi" w:cstheme="minorHAnsi"/>
          <w:sz w:val="22"/>
          <w:szCs w:val="22"/>
          <w:lang w:val="en-GB"/>
        </w:rPr>
        <w:t>4</w:t>
      </w:r>
      <w:r w:rsidRPr="00292C45">
        <w:rPr>
          <w:rFonts w:asciiTheme="minorHAnsi" w:hAnsiTheme="minorHAnsi" w:cstheme="minorHAnsi"/>
          <w:sz w:val="22"/>
          <w:szCs w:val="22"/>
          <w:lang w:val="en-GB"/>
        </w:rPr>
        <w:t>0</w:t>
      </w:r>
      <w:r w:rsidR="0072702F" w:rsidRPr="00292C45">
        <w:rPr>
          <w:rFonts w:asciiTheme="minorHAnsi" w:hAnsiTheme="minorHAnsi" w:cstheme="minorHAnsi"/>
          <w:sz w:val="22"/>
          <w:szCs w:val="22"/>
          <w:lang w:val="en-GB"/>
        </w:rPr>
        <w:t>·</w:t>
      </w:r>
      <w:r w:rsidR="000871BF" w:rsidRPr="00292C45">
        <w:rPr>
          <w:rFonts w:asciiTheme="minorHAnsi" w:hAnsiTheme="minorHAnsi" w:cstheme="minorHAnsi"/>
          <w:sz w:val="22"/>
          <w:szCs w:val="22"/>
          <w:lang w:val="en-GB"/>
        </w:rPr>
        <w:t>6</w:t>
      </w:r>
      <w:r w:rsidRPr="00292C45">
        <w:rPr>
          <w:rFonts w:asciiTheme="minorHAnsi" w:hAnsiTheme="minorHAnsi" w:cstheme="minorHAnsi"/>
          <w:sz w:val="22"/>
          <w:szCs w:val="22"/>
          <w:lang w:val="en-GB"/>
        </w:rPr>
        <w:t>%) in Europe to 44</w:t>
      </w:r>
      <w:r w:rsidR="0072702F" w:rsidRPr="00292C45">
        <w:rPr>
          <w:rFonts w:asciiTheme="minorHAnsi" w:hAnsiTheme="minorHAnsi" w:cstheme="minorHAnsi"/>
          <w:sz w:val="22"/>
          <w:szCs w:val="22"/>
          <w:lang w:val="en-GB"/>
        </w:rPr>
        <w:t>·</w:t>
      </w:r>
      <w:r w:rsidR="000871BF" w:rsidRPr="00292C45">
        <w:rPr>
          <w:rFonts w:asciiTheme="minorHAnsi" w:hAnsiTheme="minorHAnsi" w:cstheme="minorHAnsi"/>
          <w:sz w:val="22"/>
          <w:szCs w:val="22"/>
          <w:lang w:val="en-GB"/>
        </w:rPr>
        <w:t>8</w:t>
      </w:r>
      <w:r w:rsidRPr="00292C45">
        <w:rPr>
          <w:rFonts w:asciiTheme="minorHAnsi" w:hAnsiTheme="minorHAnsi" w:cstheme="minorHAnsi"/>
          <w:sz w:val="22"/>
          <w:szCs w:val="22"/>
          <w:lang w:val="en-GB"/>
        </w:rPr>
        <w:t>% (</w:t>
      </w:r>
      <w:r w:rsidR="000871BF" w:rsidRPr="00292C45">
        <w:rPr>
          <w:rFonts w:asciiTheme="minorHAnsi" w:hAnsiTheme="minorHAnsi" w:cstheme="minorHAnsi"/>
          <w:sz w:val="22"/>
          <w:szCs w:val="22"/>
          <w:lang w:val="en-GB"/>
        </w:rPr>
        <w:t>25</w:t>
      </w:r>
      <w:r w:rsidR="0072702F" w:rsidRPr="00292C45">
        <w:rPr>
          <w:rFonts w:asciiTheme="minorHAnsi" w:hAnsiTheme="minorHAnsi" w:cstheme="minorHAnsi"/>
          <w:sz w:val="22"/>
          <w:szCs w:val="22"/>
          <w:lang w:val="en-GB"/>
        </w:rPr>
        <w:t>·</w:t>
      </w:r>
      <w:r w:rsidR="000871BF" w:rsidRPr="00292C45">
        <w:rPr>
          <w:rFonts w:asciiTheme="minorHAnsi" w:hAnsiTheme="minorHAnsi" w:cstheme="minorHAnsi"/>
          <w:sz w:val="22"/>
          <w:szCs w:val="22"/>
          <w:lang w:val="en-GB"/>
        </w:rPr>
        <w:t>9</w:t>
      </w:r>
      <w:r w:rsidRPr="00292C45">
        <w:rPr>
          <w:rFonts w:asciiTheme="minorHAnsi" w:hAnsiTheme="minorHAnsi" w:cstheme="minorHAnsi"/>
          <w:sz w:val="22"/>
          <w:szCs w:val="22"/>
          <w:lang w:val="en-GB"/>
        </w:rPr>
        <w:t>%-</w:t>
      </w:r>
      <w:r w:rsidR="000871BF" w:rsidRPr="00292C45">
        <w:rPr>
          <w:rFonts w:asciiTheme="minorHAnsi" w:hAnsiTheme="minorHAnsi" w:cstheme="minorHAnsi"/>
          <w:sz w:val="22"/>
          <w:szCs w:val="22"/>
          <w:lang w:val="en-GB"/>
        </w:rPr>
        <w:t>9</w:t>
      </w:r>
      <w:r w:rsidRPr="00292C45">
        <w:rPr>
          <w:rFonts w:asciiTheme="minorHAnsi" w:hAnsiTheme="minorHAnsi" w:cstheme="minorHAnsi"/>
          <w:sz w:val="22"/>
          <w:szCs w:val="22"/>
          <w:lang w:val="en-GB"/>
        </w:rPr>
        <w:t>9</w:t>
      </w:r>
      <w:r w:rsidR="0072702F" w:rsidRPr="00292C45">
        <w:rPr>
          <w:rFonts w:asciiTheme="minorHAnsi" w:hAnsiTheme="minorHAnsi" w:cstheme="minorHAnsi"/>
          <w:sz w:val="22"/>
          <w:szCs w:val="22"/>
          <w:lang w:val="en-GB"/>
        </w:rPr>
        <w:t>·</w:t>
      </w:r>
      <w:r w:rsidR="000871BF" w:rsidRPr="00292C45">
        <w:rPr>
          <w:rFonts w:asciiTheme="minorHAnsi" w:hAnsiTheme="minorHAnsi" w:cstheme="minorHAnsi"/>
          <w:sz w:val="22"/>
          <w:szCs w:val="22"/>
          <w:lang w:val="en-GB"/>
        </w:rPr>
        <w:t>7</w:t>
      </w:r>
      <w:r w:rsidRPr="00292C45">
        <w:rPr>
          <w:rFonts w:asciiTheme="minorHAnsi" w:hAnsiTheme="minorHAnsi" w:cstheme="minorHAnsi"/>
          <w:sz w:val="22"/>
          <w:szCs w:val="22"/>
          <w:lang w:val="en-GB"/>
        </w:rPr>
        <w:t xml:space="preserve">%) in </w:t>
      </w:r>
      <w:r w:rsidR="000871BF" w:rsidRPr="00292C45">
        <w:rPr>
          <w:rFonts w:asciiTheme="minorHAnsi" w:hAnsiTheme="minorHAnsi" w:cstheme="minorHAnsi"/>
          <w:sz w:val="22"/>
          <w:szCs w:val="22"/>
          <w:lang w:val="en-GB"/>
        </w:rPr>
        <w:t xml:space="preserve">North </w:t>
      </w:r>
      <w:r w:rsidRPr="00292C45">
        <w:rPr>
          <w:rFonts w:asciiTheme="minorHAnsi" w:hAnsiTheme="minorHAnsi" w:cstheme="minorHAnsi"/>
          <w:sz w:val="22"/>
          <w:szCs w:val="22"/>
          <w:lang w:val="en-GB"/>
        </w:rPr>
        <w:t>America.</w:t>
      </w:r>
      <w:r w:rsidR="004957A4" w:rsidRPr="00292C45">
        <w:rPr>
          <w:rFonts w:asciiTheme="minorHAnsi" w:hAnsiTheme="minorHAnsi" w:cstheme="minorHAnsi"/>
          <w:sz w:val="22"/>
          <w:szCs w:val="22"/>
          <w:lang w:val="en-GB"/>
        </w:rPr>
        <w:fldChar w:fldCharType="begin"/>
      </w:r>
      <w:r w:rsidR="004957A4" w:rsidRPr="00292C45">
        <w:rPr>
          <w:rFonts w:asciiTheme="minorHAnsi" w:hAnsiTheme="minorHAnsi" w:cstheme="minorHAnsi"/>
          <w:sz w:val="22"/>
          <w:szCs w:val="22"/>
          <w:lang w:val="en-GB"/>
        </w:rPr>
        <w:instrText xml:space="preserve"> ADDIN EN.CITE &lt;EndNote&gt;&lt;Cite&gt;&lt;Author&gt;Riazi&lt;/Author&gt;&lt;Year&gt;2022&lt;/Year&gt;&lt;RecNum&gt;95&lt;/RecNum&gt;&lt;DisplayText&gt;&lt;style face="superscript"&gt;2&lt;/style&gt;&lt;/DisplayText&gt;&lt;record&gt;&lt;rec-number&gt;95&lt;/rec-number&gt;&lt;foreign-keys&gt;&lt;key app="EN" db-id="s0fsrfpv4apedyerxw6paz0vae5te05pvxtz" timestamp="1741884219"&gt;95&lt;/key&gt;&lt;/foreign-keys&gt;&lt;ref-type name="Journal Article"&gt;17&lt;/ref-type&gt;&lt;contributors&gt;&lt;authors&gt;&lt;author&gt;Riazi, Kiarash&lt;/author&gt;&lt;author&gt;Azhari, Hassan&lt;/author&gt;&lt;author&gt;Charette, Jacob H.&lt;/author&gt;&lt;author&gt;Underwood, Fox E.&lt;/author&gt;&lt;author&gt;King, James A.&lt;/author&gt;&lt;author&gt;Afshar, Elnaz Ehteshami&lt;/author&gt;&lt;author&gt;Swain, Mark G.&lt;/author&gt;&lt;author&gt;Congly, Stephen E.&lt;/author&gt;&lt;author&gt;Kaplan, Gilaad G.&lt;/author&gt;&lt;author&gt;Shaheen, Abdel-Aziz&lt;/author&gt;&lt;/authors&gt;&lt;/contributors&gt;&lt;titles&gt;&lt;title&gt;The prevalence and incidence of NAFLD worldwide: a systematic review and meta-analysis&lt;/title&gt;&lt;secondary-title&gt;The Lancet Gastroenterology &amp;amp; Hepatology&lt;/secondary-title&gt;&lt;/titles&gt;&lt;periodical&gt;&lt;full-title&gt;The Lancet Gastroenterology &amp;amp; Hepatology&lt;/full-title&gt;&lt;/periodical&gt;&lt;pages&gt;851-861&lt;/pages&gt;&lt;volume&gt;7&lt;/volume&gt;&lt;number&gt;9&lt;/number&gt;&lt;dates&gt;&lt;year&gt;2022&lt;/year&gt;&lt;pub-dates&gt;&lt;date&gt;2022/09/01/&lt;/date&gt;&lt;/pub-dates&gt;&lt;/dates&gt;&lt;isbn&gt;2468-1253&lt;/isbn&gt;&lt;urls&gt;&lt;related-urls&gt;&lt;url&gt;https://www.sciencedirect.com/science/article/pii/S2468125322001650&lt;/url&gt;&lt;/related-urls&gt;&lt;/urls&gt;&lt;electronic-resource-num&gt;https://doi.org/10.1016/S2468-1253(22)00165-0&lt;/electronic-resource-num&gt;&lt;/record&gt;&lt;/Cite&gt;&lt;/EndNote&gt;</w:instrText>
      </w:r>
      <w:r w:rsidR="004957A4" w:rsidRPr="00292C45">
        <w:rPr>
          <w:rFonts w:asciiTheme="minorHAnsi" w:hAnsiTheme="minorHAnsi" w:cstheme="minorHAnsi"/>
          <w:sz w:val="22"/>
          <w:szCs w:val="22"/>
          <w:lang w:val="en-GB"/>
        </w:rPr>
        <w:fldChar w:fldCharType="separate"/>
      </w:r>
      <w:r w:rsidR="004957A4" w:rsidRPr="00292C45">
        <w:rPr>
          <w:rFonts w:asciiTheme="minorHAnsi" w:hAnsiTheme="minorHAnsi" w:cstheme="minorHAnsi"/>
          <w:noProof/>
          <w:sz w:val="22"/>
          <w:szCs w:val="22"/>
          <w:vertAlign w:val="superscript"/>
          <w:lang w:val="en-GB"/>
        </w:rPr>
        <w:t>2</w:t>
      </w:r>
      <w:r w:rsidR="004957A4" w:rsidRPr="00292C45">
        <w:rPr>
          <w:rFonts w:asciiTheme="minorHAnsi" w:hAnsiTheme="minorHAnsi" w:cstheme="minorHAnsi"/>
          <w:sz w:val="22"/>
          <w:szCs w:val="22"/>
          <w:lang w:val="en-GB"/>
        </w:rPr>
        <w:fldChar w:fldCharType="end"/>
      </w:r>
      <w:r w:rsidRPr="00292C45">
        <w:rPr>
          <w:rFonts w:asciiTheme="minorHAnsi" w:hAnsiTheme="minorHAnsi" w:cstheme="minorHAnsi"/>
          <w:sz w:val="22"/>
          <w:szCs w:val="22"/>
          <w:vertAlign w:val="superscript"/>
          <w:lang w:val="en-GB"/>
        </w:rPr>
        <w:t xml:space="preserve"> </w:t>
      </w:r>
      <w:r w:rsidRPr="00292C45">
        <w:rPr>
          <w:rFonts w:asciiTheme="minorHAnsi" w:hAnsiTheme="minorHAnsi" w:cstheme="minorHAnsi"/>
          <w:sz w:val="22"/>
          <w:szCs w:val="22"/>
          <w:lang w:val="en-GB"/>
        </w:rPr>
        <w:t>The prevalence of metabolic dysfunction-associated steatohepatitis (MASH</w:t>
      </w:r>
      <w:r w:rsidR="000A1CDE" w:rsidRPr="00292C45">
        <w:rPr>
          <w:rFonts w:asciiTheme="minorHAnsi" w:hAnsiTheme="minorHAnsi" w:cstheme="minorHAnsi"/>
          <w:sz w:val="22"/>
          <w:szCs w:val="22"/>
          <w:lang w:val="en-GB"/>
        </w:rPr>
        <w:t>, formerly NASH</w:t>
      </w:r>
      <w:r w:rsidRPr="00292C45">
        <w:rPr>
          <w:rFonts w:asciiTheme="minorHAnsi" w:hAnsiTheme="minorHAnsi" w:cstheme="minorHAnsi"/>
          <w:sz w:val="22"/>
          <w:szCs w:val="22"/>
          <w:lang w:val="en-GB"/>
        </w:rPr>
        <w:t>),</w:t>
      </w:r>
      <w:r w:rsidR="008D5EE6" w:rsidRPr="00292C45">
        <w:rPr>
          <w:rFonts w:asciiTheme="minorHAnsi" w:hAnsiTheme="minorHAnsi" w:cstheme="minorHAnsi"/>
          <w:sz w:val="22"/>
          <w:szCs w:val="22"/>
          <w:lang w:val="en-GB"/>
        </w:rPr>
        <w:fldChar w:fldCharType="begin">
          <w:fldData xml:space="preserve">PEVuZE5vdGU+PENpdGU+PEF1dGhvcj5SaW5lbGxhPC9BdXRob3I+PFllYXI+MjAyMzwvWWVhcj48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==
</w:fldData>
        </w:fldChar>
      </w:r>
      <w:r w:rsidR="008D5EE6" w:rsidRPr="00292C45">
        <w:rPr>
          <w:rFonts w:asciiTheme="minorHAnsi" w:hAnsiTheme="minorHAnsi" w:cstheme="minorHAnsi"/>
          <w:sz w:val="22"/>
          <w:szCs w:val="22"/>
          <w:lang w:val="en-GB"/>
        </w:rPr>
        <w:instrText xml:space="preserve"> ADDIN EN.CITE </w:instrText>
      </w:r>
      <w:r w:rsidR="008D5EE6" w:rsidRPr="00292C45">
        <w:rPr>
          <w:rFonts w:asciiTheme="minorHAnsi" w:hAnsiTheme="minorHAnsi" w:cstheme="minorHAnsi"/>
          <w:sz w:val="22"/>
          <w:szCs w:val="22"/>
          <w:lang w:val="en-GB"/>
        </w:rPr>
        <w:fldChar w:fldCharType="begin">
          <w:fldData xml:space="preserve">PEVuZE5vdGU+PENpdGU+PEF1dGhvcj5SaW5lbGxhPC9BdXRob3I+PFllYXI+MjAyMzwvWWVhcj48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==
</w:fldData>
        </w:fldChar>
      </w:r>
      <w:r w:rsidR="008D5EE6" w:rsidRPr="00292C45">
        <w:rPr>
          <w:rFonts w:asciiTheme="minorHAnsi" w:hAnsiTheme="minorHAnsi" w:cstheme="minorHAnsi"/>
          <w:sz w:val="22"/>
          <w:szCs w:val="22"/>
          <w:lang w:val="en-GB"/>
        </w:rPr>
        <w:instrText xml:space="preserve"> ADDIN EN.CITE.DATA </w:instrText>
      </w:r>
      <w:r w:rsidR="008D5EE6" w:rsidRPr="00292C45">
        <w:rPr>
          <w:rFonts w:asciiTheme="minorHAnsi" w:hAnsiTheme="minorHAnsi" w:cstheme="minorHAnsi"/>
          <w:sz w:val="22"/>
          <w:szCs w:val="22"/>
          <w:lang w:val="en-GB"/>
        </w:rPr>
      </w:r>
      <w:r w:rsidR="008D5EE6" w:rsidRPr="00292C45">
        <w:rPr>
          <w:rFonts w:asciiTheme="minorHAnsi" w:hAnsiTheme="minorHAnsi" w:cstheme="minorHAnsi"/>
          <w:sz w:val="22"/>
          <w:szCs w:val="22"/>
          <w:lang w:val="en-GB"/>
        </w:rPr>
        <w:fldChar w:fldCharType="end"/>
      </w:r>
      <w:r w:rsidR="008D5EE6" w:rsidRPr="00292C45">
        <w:rPr>
          <w:rFonts w:asciiTheme="minorHAnsi" w:hAnsiTheme="minorHAnsi" w:cstheme="minorHAnsi"/>
          <w:sz w:val="22"/>
          <w:szCs w:val="22"/>
          <w:lang w:val="en-GB"/>
        </w:rPr>
      </w:r>
      <w:r w:rsidR="008D5EE6" w:rsidRPr="00292C45">
        <w:rPr>
          <w:rFonts w:asciiTheme="minorHAnsi" w:hAnsiTheme="minorHAnsi" w:cstheme="minorHAnsi"/>
          <w:sz w:val="22"/>
          <w:szCs w:val="22"/>
          <w:lang w:val="en-GB"/>
        </w:rPr>
        <w:fldChar w:fldCharType="separate"/>
      </w:r>
      <w:r w:rsidR="008D5EE6" w:rsidRPr="00292C45">
        <w:rPr>
          <w:rFonts w:asciiTheme="minorHAnsi" w:hAnsiTheme="minorHAnsi" w:cstheme="minorHAnsi"/>
          <w:noProof/>
          <w:sz w:val="22"/>
          <w:szCs w:val="22"/>
          <w:vertAlign w:val="superscript"/>
          <w:lang w:val="en-GB"/>
        </w:rPr>
        <w:t>1</w:t>
      </w:r>
      <w:r w:rsidR="008D5EE6" w:rsidRPr="00292C45">
        <w:rPr>
          <w:rFonts w:asciiTheme="minorHAnsi" w:hAnsiTheme="minorHAnsi" w:cstheme="minorHAnsi"/>
          <w:sz w:val="22"/>
          <w:szCs w:val="22"/>
          <w:lang w:val="en-GB"/>
        </w:rPr>
        <w:fldChar w:fldCharType="end"/>
      </w:r>
      <w:r w:rsidRPr="00292C45">
        <w:rPr>
          <w:rFonts w:asciiTheme="minorHAnsi" w:hAnsiTheme="minorHAnsi" w:cstheme="minorHAnsi"/>
          <w:sz w:val="22"/>
          <w:szCs w:val="22"/>
          <w:lang w:val="en-GB"/>
        </w:rPr>
        <w:t xml:space="preserve"> the more </w:t>
      </w:r>
      <w:r w:rsidR="005D3057" w:rsidRPr="00292C45">
        <w:rPr>
          <w:rFonts w:asciiTheme="minorHAnsi" w:hAnsiTheme="minorHAnsi" w:cstheme="minorHAnsi"/>
          <w:sz w:val="22"/>
          <w:szCs w:val="22"/>
          <w:lang w:val="en-GB"/>
        </w:rPr>
        <w:t>aggressive</w:t>
      </w:r>
      <w:r w:rsidRPr="00292C45">
        <w:rPr>
          <w:rFonts w:asciiTheme="minorHAnsi" w:hAnsiTheme="minorHAnsi" w:cstheme="minorHAnsi"/>
          <w:sz w:val="22"/>
          <w:szCs w:val="22"/>
          <w:lang w:val="en-GB"/>
        </w:rPr>
        <w:t xml:space="preserve"> form of MASLD, is </w:t>
      </w:r>
      <w:r w:rsidR="006814A5" w:rsidRPr="00292C45">
        <w:rPr>
          <w:rFonts w:asciiTheme="minorHAnsi" w:hAnsiTheme="minorHAnsi" w:cstheme="minorHAnsi"/>
          <w:sz w:val="22"/>
          <w:szCs w:val="22"/>
          <w:lang w:val="en-GB"/>
        </w:rPr>
        <w:t xml:space="preserve">commonly </w:t>
      </w:r>
      <w:r w:rsidR="0088642F" w:rsidRPr="00292C45">
        <w:rPr>
          <w:rFonts w:asciiTheme="minorHAnsi" w:hAnsiTheme="minorHAnsi" w:cstheme="minorHAnsi"/>
          <w:sz w:val="22"/>
          <w:szCs w:val="22"/>
          <w:lang w:val="en-GB"/>
        </w:rPr>
        <w:t>reported</w:t>
      </w:r>
      <w:r w:rsidR="006814A5" w:rsidRPr="00292C45">
        <w:rPr>
          <w:rFonts w:asciiTheme="minorHAnsi" w:hAnsiTheme="minorHAnsi" w:cstheme="minorHAnsi"/>
          <w:sz w:val="22"/>
          <w:szCs w:val="22"/>
          <w:lang w:val="en-GB"/>
        </w:rPr>
        <w:t xml:space="preserve"> as 5%</w:t>
      </w:r>
      <w:r w:rsidRPr="00292C45">
        <w:rPr>
          <w:rFonts w:asciiTheme="minorHAnsi" w:hAnsiTheme="minorHAnsi" w:cstheme="minorHAnsi"/>
          <w:sz w:val="22"/>
          <w:szCs w:val="22"/>
          <w:lang w:val="en-GB"/>
        </w:rPr>
        <w:t>.</w:t>
      </w:r>
      <w:r w:rsidRPr="00292C45">
        <w:rPr>
          <w:rFonts w:asciiTheme="minorHAnsi" w:hAnsiTheme="minorHAnsi" w:cstheme="minorHAnsi"/>
          <w:sz w:val="22"/>
          <w:szCs w:val="22"/>
          <w:lang w:val="en-GB"/>
        </w:rPr>
        <w:fldChar w:fldCharType="begin"/>
      </w:r>
      <w:r w:rsidR="004957A4" w:rsidRPr="00292C45">
        <w:rPr>
          <w:rFonts w:asciiTheme="minorHAnsi" w:hAnsiTheme="minorHAnsi" w:cstheme="minorHAnsi"/>
          <w:sz w:val="22"/>
          <w:szCs w:val="22"/>
          <w:lang w:val="en-GB"/>
        </w:rPr>
        <w:instrText xml:space="preserve"> ADDIN EN.CITE &lt;EndNote&gt;&lt;Cite&gt;&lt;Author&gt;Younossi&lt;/Author&gt;&lt;Year&gt;2023&lt;/Year&gt;&lt;RecNum&gt;11&lt;/RecNum&gt;&lt;DisplayText&gt;&lt;style face="superscript"&gt;3&lt;/style&gt;&lt;/DisplayText&gt;&lt;record&gt;&lt;rec-number&gt;11&lt;/rec-number&gt;&lt;foreign-keys&gt;&lt;key app="EN" db-id="s0fsrfpv4apedyerxw6paz0vae5te05pvxtz" timestamp="1712087553"&gt;11&lt;/key&gt;&lt;/foreign-keys&gt;&lt;ref-type name="Journal Article"&gt;17&lt;/ref-type&gt;&lt;contributors&gt;&lt;authors&gt;&lt;author&gt;Younossi, Zobair M.&lt;/author&gt;&lt;author&gt;Golabi, Pegah&lt;/author&gt;&lt;author&gt;Paik, James M.&lt;/author&gt;&lt;author&gt;Henry, Austin&lt;/author&gt;&lt;author&gt;Van Dongen, Catherine&lt;/author&gt;&lt;author&gt;Henry, Linda&lt;/author&gt;&lt;/authors&gt;&lt;/contributors&gt;&lt;titles&gt;&lt;title&gt;The global epidemiology of nonalcoholic fatty liver disease (NAFLD) and nonalcoholic steatohepatitis (NASH): a systematic review&lt;/title&gt;&lt;secondary-title&gt;Hepatology&lt;/secondary-title&gt;&lt;/titles&gt;&lt;periodical&gt;&lt;full-title&gt;Hepatology&lt;/full-title&gt;&lt;/periodical&gt;&lt;dates&gt;&lt;year&gt;2023&lt;/year&gt;&lt;/dates&gt;&lt;isbn&gt;0270-9139&lt;/isbn&gt;&lt;urls&gt;&lt;related-urls&gt;&lt;url&gt;https://journals.lww.com/hep/Fulltext/9900/The_global_epidemiology_of_nonalcoholic_fatty.6.aspx&lt;/url&gt;&lt;/related-urls&gt;&lt;/urls&gt;&lt;electronic-resource-num&gt;10.1097/HEP.0000000000000004&lt;/electronic-resource-num&gt;&lt;/record&gt;&lt;/Cite&gt;&lt;/EndNote&gt;</w:instrText>
      </w:r>
      <w:r w:rsidRPr="00292C45">
        <w:rPr>
          <w:rFonts w:asciiTheme="minorHAnsi" w:hAnsiTheme="minorHAnsi" w:cstheme="minorHAnsi"/>
          <w:sz w:val="22"/>
          <w:szCs w:val="22"/>
          <w:lang w:val="en-GB"/>
        </w:rPr>
        <w:fldChar w:fldCharType="separate"/>
      </w:r>
      <w:r w:rsidR="004957A4" w:rsidRPr="00292C45">
        <w:rPr>
          <w:rFonts w:asciiTheme="minorHAnsi" w:hAnsiTheme="minorHAnsi" w:cstheme="minorHAnsi"/>
          <w:noProof/>
          <w:sz w:val="22"/>
          <w:szCs w:val="22"/>
          <w:vertAlign w:val="superscript"/>
          <w:lang w:val="en-GB"/>
        </w:rPr>
        <w:t>3</w:t>
      </w:r>
      <w:r w:rsidRPr="00292C45">
        <w:rPr>
          <w:rFonts w:asciiTheme="minorHAnsi" w:hAnsiTheme="minorHAnsi" w:cstheme="minorHAnsi"/>
          <w:sz w:val="22"/>
          <w:szCs w:val="22"/>
          <w:lang w:val="en-GB"/>
        </w:rPr>
        <w:fldChar w:fldCharType="end"/>
      </w:r>
      <w:r w:rsidR="006814A5" w:rsidRPr="00292C45">
        <w:rPr>
          <w:rFonts w:asciiTheme="minorHAnsi" w:hAnsiTheme="minorHAnsi" w:cstheme="minorHAnsi"/>
          <w:sz w:val="22"/>
          <w:szCs w:val="22"/>
          <w:lang w:val="en-GB"/>
        </w:rPr>
        <w:t xml:space="preserve"> However, </w:t>
      </w:r>
      <w:r w:rsidR="000C42C7" w:rsidRPr="00292C45">
        <w:rPr>
          <w:rFonts w:asciiTheme="minorHAnsi" w:hAnsiTheme="minorHAnsi" w:cstheme="minorHAnsi"/>
          <w:sz w:val="22"/>
          <w:szCs w:val="22"/>
          <w:lang w:val="en-GB"/>
        </w:rPr>
        <w:t>there are large variations in the contextualisation of the epidemiological data</w:t>
      </w:r>
      <w:r w:rsidR="0088642F" w:rsidRPr="00292C45">
        <w:rPr>
          <w:rFonts w:asciiTheme="minorHAnsi" w:hAnsiTheme="minorHAnsi" w:cstheme="minorHAnsi"/>
          <w:sz w:val="22"/>
          <w:szCs w:val="22"/>
          <w:lang w:val="en-GB"/>
        </w:rPr>
        <w:t xml:space="preserve"> along with</w:t>
      </w:r>
      <w:r w:rsidR="000C42C7" w:rsidRPr="00292C45">
        <w:rPr>
          <w:rFonts w:asciiTheme="minorHAnsi" w:hAnsiTheme="minorHAnsi" w:cstheme="minorHAnsi"/>
          <w:sz w:val="22"/>
          <w:szCs w:val="22"/>
          <w:lang w:val="en-GB"/>
        </w:rPr>
        <w:t xml:space="preserve"> geographic and patient-specific factors.</w:t>
      </w:r>
      <w:r w:rsidRPr="00292C45">
        <w:rPr>
          <w:rFonts w:asciiTheme="minorHAnsi" w:hAnsiTheme="minorHAnsi" w:cstheme="minorHAnsi"/>
          <w:sz w:val="22"/>
          <w:szCs w:val="22"/>
          <w:lang w:val="en-GB"/>
        </w:rPr>
        <w:t xml:space="preserve"> </w:t>
      </w:r>
      <w:r w:rsidR="00C13BDD" w:rsidRPr="00292C45">
        <w:rPr>
          <w:rFonts w:asciiTheme="minorHAnsi" w:hAnsiTheme="minorHAnsi" w:cstheme="minorHAnsi"/>
          <w:sz w:val="22"/>
          <w:szCs w:val="22"/>
          <w:lang w:val="en-GB"/>
        </w:rPr>
        <w:t>The disease</w:t>
      </w:r>
      <w:r w:rsidR="00071B50" w:rsidRPr="00292C45">
        <w:rPr>
          <w:rFonts w:asciiTheme="minorHAnsi" w:hAnsiTheme="minorHAnsi" w:cstheme="minorHAnsi"/>
          <w:sz w:val="22"/>
          <w:szCs w:val="22"/>
          <w:lang w:val="en-GB"/>
        </w:rPr>
        <w:t xml:space="preserve"> exists across a spectrum of fibrosis</w:t>
      </w:r>
      <w:r w:rsidR="00C13BDD" w:rsidRPr="00292C45">
        <w:rPr>
          <w:rFonts w:asciiTheme="minorHAnsi" w:hAnsiTheme="minorHAnsi" w:cstheme="minorHAnsi"/>
          <w:sz w:val="22"/>
          <w:szCs w:val="22"/>
          <w:lang w:val="en-GB"/>
        </w:rPr>
        <w:t xml:space="preserve"> severity</w:t>
      </w:r>
      <w:r w:rsidR="00071B50" w:rsidRPr="00292C45">
        <w:rPr>
          <w:rFonts w:asciiTheme="minorHAnsi" w:hAnsiTheme="minorHAnsi" w:cstheme="minorHAnsi"/>
          <w:sz w:val="22"/>
          <w:szCs w:val="22"/>
          <w:lang w:val="en-GB"/>
        </w:rPr>
        <w:t>, commonly classified across 5 stages from F0 (no fibrosis) to F4 (cirrhosis).</w:t>
      </w:r>
      <w:r w:rsidR="00071B50" w:rsidRPr="00292C45">
        <w:rPr>
          <w:rFonts w:asciiTheme="minorHAnsi" w:hAnsiTheme="minorHAnsi" w:cstheme="minorHAnsi"/>
          <w:sz w:val="22"/>
          <w:szCs w:val="22"/>
          <w:lang w:val="en-GB"/>
        </w:rPr>
        <w:fldChar w:fldCharType="begin"/>
      </w:r>
      <w:r w:rsidR="004957A4" w:rsidRPr="00292C45">
        <w:rPr>
          <w:rFonts w:asciiTheme="minorHAnsi" w:hAnsiTheme="minorHAnsi" w:cstheme="minorHAnsi"/>
          <w:sz w:val="22"/>
          <w:szCs w:val="22"/>
          <w:lang w:val="en-GB"/>
        </w:rPr>
        <w:instrText xml:space="preserve"> ADDIN EN.CITE &lt;EndNote&gt;&lt;Cite&gt;&lt;Author&gt;Kleiner&lt;/Author&gt;&lt;Year&gt;2005&lt;/Year&gt;&lt;RecNum&gt;22&lt;/RecNum&gt;&lt;DisplayText&gt;&lt;style face="superscript"&gt;4&lt;/style&gt;&lt;/DisplayText&gt;&lt;record&gt;&lt;rec-number&gt;22&lt;/rec-number&gt;&lt;foreign-keys&gt;&lt;key app="EN" db-id="s0fsrfpv4apedyerxw6paz0vae5te05pvxtz" timestamp="1712653774"&gt;22&lt;/key&gt;&lt;/foreign-keys&gt;&lt;ref-type name="Journal Article"&gt;17&lt;/ref-type&gt;&lt;contributors&gt;&lt;authors&gt;&lt;author&gt;Kleiner, D. E.&lt;/author&gt;&lt;author&gt;Brunt, E. M.&lt;/author&gt;&lt;author&gt;Van Natta, M.&lt;/author&gt;&lt;author&gt;Behling, C.&lt;/author&gt;&lt;author&gt;Contos, M. J.&lt;/author&gt;&lt;author&gt;Cummings, O. W.&lt;/author&gt;&lt;author&gt;Ferrell, L. D.&lt;/author&gt;&lt;author&gt;Liu, Y. C.&lt;/author&gt;&lt;author&gt;Torbenson, M. S.&lt;/author&gt;&lt;author&gt;Unalp-Arida, A.&lt;/author&gt;&lt;author&gt;Yeh, M.&lt;/author&gt;&lt;author&gt;McCullough, A. J.&lt;/author&gt;&lt;author&gt;Sanyal, A. J.&lt;/author&gt;&lt;/authors&gt;&lt;/contributors&gt;&lt;auth-address&gt;Laboratory of Pathology, National Cancer Institute, Bethesda, MD 20892, USA. KleinerD@mail.nih.gov&lt;/auth-address&gt;&lt;titles&gt;&lt;title&gt;Design and validation of a histological scoring system for nonalcoholic fatty liver disease&lt;/title&gt;&lt;secondary-title&gt;Hepatology&lt;/secondary-title&gt;&lt;/titles&gt;&lt;periodical&gt;&lt;full-title&gt;Hepatology&lt;/full-title&gt;&lt;/periodical&gt;&lt;pages&gt;1313-21&lt;/pages&gt;&lt;volume&gt;41&lt;/volume&gt;&lt;number&gt;6&lt;/number&gt;&lt;keywords&gt;&lt;keyword&gt;Adult&lt;/keyword&gt;&lt;keyword&gt;Child&lt;/keyword&gt;&lt;keyword&gt;Fatty Liver/*pathology&lt;/keyword&gt;&lt;keyword&gt;Fibrosis&lt;/keyword&gt;&lt;keyword&gt;Humans&lt;/keyword&gt;&lt;keyword&gt;Inflammation/pathology&lt;/keyword&gt;&lt;keyword&gt;Liver/*pathology&lt;/keyword&gt;&lt;keyword&gt;Logistic Models&lt;/keyword&gt;&lt;keyword&gt;Observer Variation&lt;/keyword&gt;&lt;keyword&gt;*Severity of Illness Index&lt;/keyword&gt;&lt;/keywords&gt;&lt;dates&gt;&lt;year&gt;2005&lt;/year&gt;&lt;pub-dates&gt;&lt;date&gt;Jun&lt;/date&gt;&lt;/pub-dates&gt;&lt;/dates&gt;&lt;isbn&gt;0270-9139 (Print)&amp;#xD;0270-9139&lt;/isbn&gt;&lt;accession-num&gt;15915461&lt;/accession-num&gt;&lt;urls&gt;&lt;/urls&gt;&lt;electronic-resource-num&gt;10.1002/hep.20701&lt;/electronic-resource-num&gt;&lt;remote-database-provider&gt;NLM&lt;/remote-database-provider&gt;&lt;language&gt;eng&lt;/language&gt;&lt;/record&gt;&lt;/Cite&gt;&lt;/EndNote&gt;</w:instrText>
      </w:r>
      <w:r w:rsidR="00071B50" w:rsidRPr="00292C45">
        <w:rPr>
          <w:rFonts w:asciiTheme="minorHAnsi" w:hAnsiTheme="minorHAnsi" w:cstheme="minorHAnsi"/>
          <w:sz w:val="22"/>
          <w:szCs w:val="22"/>
          <w:lang w:val="en-GB"/>
        </w:rPr>
        <w:fldChar w:fldCharType="separate"/>
      </w:r>
      <w:r w:rsidR="004957A4" w:rsidRPr="00292C45">
        <w:rPr>
          <w:rFonts w:asciiTheme="minorHAnsi" w:hAnsiTheme="minorHAnsi" w:cstheme="minorHAnsi"/>
          <w:noProof/>
          <w:sz w:val="22"/>
          <w:szCs w:val="22"/>
          <w:vertAlign w:val="superscript"/>
          <w:lang w:val="en-GB"/>
        </w:rPr>
        <w:t>4</w:t>
      </w:r>
      <w:r w:rsidR="00071B50" w:rsidRPr="00292C45">
        <w:rPr>
          <w:rFonts w:asciiTheme="minorHAnsi" w:hAnsiTheme="minorHAnsi" w:cstheme="minorHAnsi"/>
          <w:sz w:val="22"/>
          <w:szCs w:val="22"/>
          <w:lang w:val="en-GB"/>
        </w:rPr>
        <w:fldChar w:fldCharType="end"/>
      </w:r>
      <w:r w:rsidR="00071B50" w:rsidRPr="00292C45">
        <w:rPr>
          <w:rFonts w:asciiTheme="minorHAnsi" w:hAnsiTheme="minorHAnsi" w:cstheme="minorHAnsi"/>
          <w:sz w:val="22"/>
          <w:szCs w:val="22"/>
          <w:lang w:val="en-GB"/>
        </w:rPr>
        <w:t xml:space="preserve"> </w:t>
      </w:r>
      <w:r w:rsidR="002E0581" w:rsidRPr="00292C45">
        <w:rPr>
          <w:rFonts w:asciiTheme="minorHAnsi" w:hAnsiTheme="minorHAnsi" w:cstheme="minorHAnsi"/>
          <w:sz w:val="22"/>
          <w:szCs w:val="22"/>
          <w:lang w:val="en-GB"/>
        </w:rPr>
        <w:t>Fibrosis stage is the most important prognostic marker for people living with MASLD.</w:t>
      </w:r>
      <w:r w:rsidR="002E0581" w:rsidRPr="00292C45">
        <w:rPr>
          <w:rFonts w:asciiTheme="minorHAnsi" w:hAnsiTheme="minorHAnsi" w:cstheme="minorHAnsi"/>
          <w:sz w:val="22"/>
          <w:szCs w:val="22"/>
          <w:lang w:val="en-GB"/>
        </w:rPr>
        <w:fldChar w:fldCharType="begin">
          <w:fldData xml:space="preserve">PEVuZE5vdGU+PENpdGU+PEF1dGhvcj5IZXllbnM8L0F1dGhvcj48WWVhcj4yMDIxPC9ZZWFyPjxS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</w:fldData>
        </w:fldChar>
      </w:r>
      <w:r w:rsidR="002E0581" w:rsidRPr="00292C45">
        <w:rPr>
          <w:rFonts w:asciiTheme="minorHAnsi" w:hAnsiTheme="minorHAnsi" w:cstheme="minorHAnsi"/>
          <w:sz w:val="22"/>
          <w:szCs w:val="22"/>
          <w:lang w:val="en-GB"/>
        </w:rPr>
        <w:instrText xml:space="preserve"> ADDIN EN.CITE </w:instrText>
      </w:r>
      <w:r w:rsidR="002E0581" w:rsidRPr="00292C45">
        <w:rPr>
          <w:rFonts w:asciiTheme="minorHAnsi" w:hAnsiTheme="minorHAnsi" w:cstheme="minorHAnsi"/>
          <w:sz w:val="22"/>
          <w:szCs w:val="22"/>
          <w:lang w:val="en-GB"/>
        </w:rPr>
        <w:fldChar w:fldCharType="begin">
          <w:fldData xml:space="preserve">PEVuZE5vdGU+PENpdGU+PEF1dGhvcj5IZXllbnM8L0F1dGhvcj48WWVhcj4yMDIxPC9ZZWFyPjxS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</w:fldData>
        </w:fldChar>
      </w:r>
      <w:r w:rsidR="002E0581" w:rsidRPr="00292C45">
        <w:rPr>
          <w:rFonts w:asciiTheme="minorHAnsi" w:hAnsiTheme="minorHAnsi" w:cstheme="minorHAnsi"/>
          <w:sz w:val="22"/>
          <w:szCs w:val="22"/>
          <w:lang w:val="en-GB"/>
        </w:rPr>
        <w:instrText xml:space="preserve"> ADDIN EN.CITE.DATA </w:instrText>
      </w:r>
      <w:r w:rsidR="002E0581" w:rsidRPr="00292C45">
        <w:rPr>
          <w:rFonts w:asciiTheme="minorHAnsi" w:hAnsiTheme="minorHAnsi" w:cstheme="minorHAnsi"/>
          <w:sz w:val="22"/>
          <w:szCs w:val="22"/>
          <w:lang w:val="en-GB"/>
        </w:rPr>
      </w:r>
      <w:r w:rsidR="002E0581" w:rsidRPr="00292C45">
        <w:rPr>
          <w:rFonts w:asciiTheme="minorHAnsi" w:hAnsiTheme="minorHAnsi" w:cstheme="minorHAnsi"/>
          <w:sz w:val="22"/>
          <w:szCs w:val="22"/>
          <w:lang w:val="en-GB"/>
        </w:rPr>
        <w:fldChar w:fldCharType="end"/>
      </w:r>
      <w:r w:rsidR="002E0581" w:rsidRPr="00292C45">
        <w:rPr>
          <w:rFonts w:asciiTheme="minorHAnsi" w:hAnsiTheme="minorHAnsi" w:cstheme="minorHAnsi"/>
          <w:sz w:val="22"/>
          <w:szCs w:val="22"/>
          <w:lang w:val="en-GB"/>
        </w:rPr>
      </w:r>
      <w:r w:rsidR="002E0581" w:rsidRPr="00292C45">
        <w:rPr>
          <w:rFonts w:asciiTheme="minorHAnsi" w:hAnsiTheme="minorHAnsi" w:cstheme="minorHAnsi"/>
          <w:sz w:val="22"/>
          <w:szCs w:val="22"/>
          <w:lang w:val="en-GB"/>
        </w:rPr>
        <w:fldChar w:fldCharType="separate"/>
      </w:r>
      <w:r w:rsidR="002E0581" w:rsidRPr="00292C45">
        <w:rPr>
          <w:rFonts w:asciiTheme="minorHAnsi" w:hAnsiTheme="minorHAnsi" w:cstheme="minorHAnsi"/>
          <w:noProof/>
          <w:sz w:val="22"/>
          <w:szCs w:val="22"/>
          <w:vertAlign w:val="superscript"/>
          <w:lang w:val="en-GB"/>
        </w:rPr>
        <w:t>5</w:t>
      </w:r>
      <w:r w:rsidR="002E0581" w:rsidRPr="00292C45">
        <w:rPr>
          <w:rFonts w:asciiTheme="minorHAnsi" w:hAnsiTheme="minorHAnsi" w:cstheme="minorHAnsi"/>
          <w:sz w:val="22"/>
          <w:szCs w:val="22"/>
          <w:lang w:val="en-GB"/>
        </w:rPr>
        <w:fldChar w:fldCharType="end"/>
      </w:r>
      <w:r w:rsidR="002E0581" w:rsidRPr="00292C45">
        <w:rPr>
          <w:rFonts w:asciiTheme="minorHAnsi" w:hAnsiTheme="minorHAnsi" w:cstheme="minorHAnsi"/>
          <w:sz w:val="22"/>
          <w:szCs w:val="22"/>
          <w:lang w:val="en-GB"/>
        </w:rPr>
        <w:t xml:space="preserve"> </w:t>
      </w:r>
      <w:r w:rsidR="00071B50" w:rsidRPr="00292C45">
        <w:rPr>
          <w:rFonts w:asciiTheme="minorHAnsi" w:hAnsiTheme="minorHAnsi" w:cstheme="minorHAnsi"/>
          <w:sz w:val="22"/>
          <w:szCs w:val="22"/>
          <w:lang w:val="en-GB"/>
        </w:rPr>
        <w:t xml:space="preserve">Fibrosis stage ≥F2 is commonly referred to as ‘moderate fibrosis’, and </w:t>
      </w:r>
      <w:r w:rsidR="00071B50" w:rsidRPr="00292C45">
        <w:rPr>
          <w:rFonts w:asciiTheme="minorHAnsi" w:hAnsiTheme="minorHAnsi" w:cstheme="minorHAnsi"/>
          <w:sz w:val="22"/>
          <w:szCs w:val="22"/>
          <w:lang w:val="en-GB"/>
        </w:rPr>
        <w:sym w:font="Symbol" w:char="F0B3"/>
      </w:r>
      <w:r w:rsidR="00071B50" w:rsidRPr="00292C45">
        <w:rPr>
          <w:rFonts w:asciiTheme="minorHAnsi" w:hAnsiTheme="minorHAnsi" w:cstheme="minorHAnsi"/>
          <w:sz w:val="22"/>
          <w:szCs w:val="22"/>
          <w:lang w:val="en-GB"/>
        </w:rPr>
        <w:t xml:space="preserve">F3 as ‘advanced fibrosis’, while MASH combined </w:t>
      </w:r>
      <w:bookmarkStart w:id="1" w:name="_Hlk183363212"/>
      <w:r w:rsidR="00071B50" w:rsidRPr="00292C45">
        <w:rPr>
          <w:rFonts w:asciiTheme="minorHAnsi" w:hAnsiTheme="minorHAnsi" w:cstheme="minorHAnsi"/>
          <w:sz w:val="22"/>
          <w:szCs w:val="22"/>
          <w:lang w:val="en-GB"/>
        </w:rPr>
        <w:t xml:space="preserve">with F2 or </w:t>
      </w:r>
      <w:r w:rsidR="00E562C8" w:rsidRPr="00292C45">
        <w:rPr>
          <w:rFonts w:asciiTheme="minorHAnsi" w:hAnsiTheme="minorHAnsi" w:cstheme="minorHAnsi"/>
          <w:sz w:val="22"/>
          <w:szCs w:val="22"/>
          <w:lang w:val="en-GB"/>
        </w:rPr>
        <w:t>greater</w:t>
      </w:r>
      <w:r w:rsidR="00071B50" w:rsidRPr="00292C45">
        <w:rPr>
          <w:rFonts w:asciiTheme="minorHAnsi" w:hAnsiTheme="minorHAnsi" w:cstheme="minorHAnsi"/>
          <w:sz w:val="22"/>
          <w:szCs w:val="22"/>
          <w:lang w:val="en-GB"/>
        </w:rPr>
        <w:t xml:space="preserve"> </w:t>
      </w:r>
      <w:bookmarkEnd w:id="1"/>
      <w:r w:rsidR="00071B50" w:rsidRPr="00292C45">
        <w:rPr>
          <w:rFonts w:asciiTheme="minorHAnsi" w:hAnsiTheme="minorHAnsi" w:cstheme="minorHAnsi"/>
          <w:sz w:val="22"/>
          <w:szCs w:val="22"/>
          <w:lang w:val="en-GB"/>
        </w:rPr>
        <w:t>is known as ‘at-risk MASH’</w:t>
      </w:r>
      <w:r w:rsidR="00C13BDD" w:rsidRPr="00292C45">
        <w:rPr>
          <w:rFonts w:asciiTheme="minorHAnsi" w:hAnsiTheme="minorHAnsi" w:cstheme="minorHAnsi"/>
          <w:sz w:val="22"/>
          <w:szCs w:val="22"/>
          <w:lang w:val="en-GB"/>
        </w:rPr>
        <w:t xml:space="preserve">. </w:t>
      </w:r>
      <w:r w:rsidR="002E0581" w:rsidRPr="00292C45">
        <w:rPr>
          <w:rFonts w:asciiTheme="minorHAnsi" w:hAnsiTheme="minorHAnsi" w:cstheme="minorHAnsi"/>
          <w:sz w:val="22"/>
          <w:szCs w:val="22"/>
          <w:lang w:val="en-GB"/>
        </w:rPr>
        <w:t>‘At-risk' MASH is a term of reference to describes those with MASLD and the risk of fibrosis, and is more comprehensively covered in the EASL-EASD-EASO clinical practice guideline from 2024.</w:t>
      </w:r>
      <w:r w:rsidR="004957A4" w:rsidRPr="00292C45">
        <w:rPr>
          <w:rFonts w:asciiTheme="minorHAnsi" w:hAnsiTheme="minorHAnsi" w:cstheme="minorHAnsi"/>
          <w:sz w:val="22"/>
          <w:szCs w:val="22"/>
          <w:lang w:val="en-GB"/>
        </w:rPr>
        <w:fldChar w:fldCharType="begin"/>
      </w:r>
      <w:r w:rsidR="004957A4" w:rsidRPr="00292C45">
        <w:rPr>
          <w:rFonts w:asciiTheme="minorHAnsi" w:hAnsiTheme="minorHAnsi" w:cstheme="minorHAnsi"/>
          <w:sz w:val="22"/>
          <w:szCs w:val="22"/>
          <w:lang w:val="en-GB"/>
        </w:rPr>
        <w:instrText xml:space="preserve"> ADDIN EN.CITE &lt;EndNote&gt;&lt;Cite&gt;&lt;Author&gt;Tacke&lt;/Author&gt;&lt;Year&gt;2024&lt;/Year&gt;&lt;RecNum&gt;46&lt;/RecNum&gt;&lt;DisplayText&gt;&lt;style face="superscript"&gt;6&lt;/style&gt;&lt;/DisplayText&gt;&lt;record&gt;&lt;rec-number&gt;46&lt;/rec-number&gt;&lt;foreign-keys&gt;&lt;key app="EN" db-id="s0fsrfpv4apedyerxw6paz0vae5te05pvxtz" timestamp="1718183747"&gt;46&lt;/key&gt;&lt;/foreign-keys&gt;&lt;ref-type name="Journal Article"&gt;17&lt;/ref-type&gt;&lt;contributors&gt;&lt;authors&gt;&lt;author&gt;Tacke, Frank&lt;/author&gt;&lt;author&gt;Horn, Paul&lt;/author&gt;&lt;author&gt;Wai-Sun Wong, Vincent&lt;/author&gt;&lt;author&gt;Ratziu, Vlad&lt;/author&gt;&lt;author&gt;Bugianesi, Elisabetta&lt;/author&gt;&lt;author&gt;Francque, Sven&lt;/author&gt;&lt;author&gt;Zelber-Sagi, Shira&lt;/author&gt;&lt;author&gt;Valenti, Luca&lt;/author&gt;&lt;author&gt;Roden, Michael&lt;/author&gt;&lt;author&gt;Schick, Fritz&lt;/author&gt;&lt;author&gt;Yki-Järvinen, Hannele&lt;/author&gt;&lt;author&gt;Gastaldelli, Amalia&lt;/author&gt;&lt;author&gt;Vettor, Roberto&lt;/author&gt;&lt;author&gt;Frühbeck, Gema&lt;/author&gt;&lt;author&gt;Dicker, Dror&lt;/author&gt;&lt;/authors&gt;&lt;/contributors&gt;&lt;titles&gt;&lt;title&gt;EASL-EASD-EASO Clinical Practice Guidelines on the management of metabolic dysfunction-associated steatotic liver disease (MASLD)&lt;/title&gt;&lt;secondary-title&gt;Journal of Hepatology&lt;/secondary-title&gt;&lt;/titles&gt;&lt;periodical&gt;&lt;full-title&gt;Journal of Hepatology&lt;/full-title&gt;&lt;/periodical&gt;&lt;pages&gt;492-542&lt;/pages&gt;&lt;volume&gt;81&lt;/volume&gt;&lt;number&gt;3&lt;/number&gt;&lt;dates&gt;&lt;year&gt;2024&lt;/year&gt;&lt;/dates&gt;&lt;publisher&gt;Elsevier&lt;/publisher&gt;&lt;isbn&gt;0168-8278&lt;/isbn&gt;&lt;urls&gt;&lt;related-urls&gt;&lt;url&gt;https://doi.org/10.1016/j.jhep.2024.04.031&lt;/url&gt;&lt;url&gt;https://www.journal-of-hepatology.eu/article/S0168-8278(24)00329-5/pdf&lt;/url&gt;&lt;/related-urls&gt;&lt;/urls&gt;&lt;electronic-resource-num&gt;10.1016/j.jhep.2024.04.031&lt;/electronic-resource-num&gt;&lt;access-date&gt;2024/06/12&lt;/access-date&gt;&lt;/record&gt;&lt;/Cite&gt;&lt;/EndNote&gt;</w:instrText>
      </w:r>
      <w:r w:rsidR="004957A4" w:rsidRPr="00292C45">
        <w:rPr>
          <w:rFonts w:asciiTheme="minorHAnsi" w:hAnsiTheme="minorHAnsi" w:cstheme="minorHAnsi"/>
          <w:sz w:val="22"/>
          <w:szCs w:val="22"/>
          <w:lang w:val="en-GB"/>
        </w:rPr>
        <w:fldChar w:fldCharType="separate"/>
      </w:r>
      <w:r w:rsidR="004957A4" w:rsidRPr="00292C45">
        <w:rPr>
          <w:rFonts w:asciiTheme="minorHAnsi" w:hAnsiTheme="minorHAnsi" w:cstheme="minorHAnsi"/>
          <w:noProof/>
          <w:sz w:val="22"/>
          <w:szCs w:val="22"/>
          <w:vertAlign w:val="superscript"/>
          <w:lang w:val="en-GB"/>
        </w:rPr>
        <w:t>6</w:t>
      </w:r>
      <w:r w:rsidR="004957A4" w:rsidRPr="00292C45">
        <w:rPr>
          <w:rFonts w:asciiTheme="minorHAnsi" w:hAnsiTheme="minorHAnsi" w:cstheme="minorHAnsi"/>
          <w:sz w:val="22"/>
          <w:szCs w:val="22"/>
          <w:lang w:val="en-GB"/>
        </w:rPr>
        <w:fldChar w:fldCharType="end"/>
      </w:r>
    </w:p>
    <w:p w14:paraId="40899BD7" w14:textId="77777777" w:rsidR="00071B50" w:rsidRPr="00292C45" w:rsidRDefault="00071B50" w:rsidP="00747F2B">
      <w:pPr>
        <w:contextualSpacing/>
        <w:rPr>
          <w:rFonts w:asciiTheme="minorHAnsi" w:hAnsiTheme="minorHAnsi" w:cstheme="minorHAnsi"/>
          <w:sz w:val="22"/>
          <w:szCs w:val="22"/>
          <w:lang w:val="en-GB"/>
        </w:rPr>
      </w:pPr>
    </w:p>
    <w:p w14:paraId="7D4F24F0" w14:textId="07714AAF" w:rsidR="00447A84" w:rsidRPr="00292C45" w:rsidRDefault="005C66B2" w:rsidP="00747F2B">
      <w:pPr>
        <w:contextualSpacing/>
        <w:rPr>
          <w:rFonts w:asciiTheme="minorHAnsi" w:hAnsiTheme="minorHAnsi" w:cstheme="minorHAnsi"/>
          <w:sz w:val="22"/>
          <w:szCs w:val="22"/>
          <w:lang w:val="en-GB"/>
        </w:rPr>
      </w:pPr>
      <w:r w:rsidRPr="00292C45">
        <w:rPr>
          <w:rFonts w:asciiTheme="minorHAnsi" w:hAnsiTheme="minorHAnsi" w:cstheme="minorHAnsi"/>
          <w:sz w:val="22"/>
          <w:szCs w:val="22"/>
          <w:lang w:val="en-GB"/>
        </w:rPr>
        <w:t>Hepatic steatosis shares a complex bidirectional relationship with components of the metabolic syndrome and is strongly, but not exclusively, associated with obesity and insulin resistance.</w:t>
      </w:r>
      <w:r w:rsidR="00A70C77" w:rsidRPr="00292C45">
        <w:rPr>
          <w:rFonts w:asciiTheme="minorHAnsi" w:hAnsiTheme="minorHAnsi" w:cstheme="minorHAnsi"/>
          <w:sz w:val="22"/>
          <w:szCs w:val="22"/>
          <w:lang w:val="en-GB"/>
        </w:rPr>
        <w:fldChar w:fldCharType="begin">
          <w:fldData xml:space="preserve">PEVuZE5vdGU+PENpdGU+PEF1dGhvcj5ZZTwvQXV0aG9yPjxZZWFyPjIwMjA8L1llYXI+PFJlY051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=
</w:fldData>
        </w:fldChar>
      </w:r>
      <w:r w:rsidR="00BC57CC" w:rsidRPr="00292C45">
        <w:rPr>
          <w:rFonts w:asciiTheme="minorHAnsi" w:hAnsiTheme="minorHAnsi" w:cstheme="minorHAnsi"/>
          <w:sz w:val="22"/>
          <w:szCs w:val="22"/>
          <w:lang w:val="en-GB"/>
        </w:rPr>
        <w:instrText xml:space="preserve"> ADDIN EN.CITE </w:instrText>
      </w:r>
      <w:r w:rsidR="00BC57CC" w:rsidRPr="00292C45">
        <w:rPr>
          <w:rFonts w:asciiTheme="minorHAnsi" w:hAnsiTheme="minorHAnsi" w:cstheme="minorHAnsi"/>
          <w:sz w:val="22"/>
          <w:szCs w:val="22"/>
          <w:lang w:val="en-GB"/>
        </w:rPr>
        <w:fldChar w:fldCharType="begin">
          <w:fldData xml:space="preserve">PEVuZE5vdGU+PENpdGU+PEF1dGhvcj5ZZTwvQXV0aG9yPjxZZWFyPjIwMjA8L1llYXI+PFJlY051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=
</w:fldData>
        </w:fldChar>
      </w:r>
      <w:r w:rsidR="00BC57CC" w:rsidRPr="00292C45">
        <w:rPr>
          <w:rFonts w:asciiTheme="minorHAnsi" w:hAnsiTheme="minorHAnsi" w:cstheme="minorHAnsi"/>
          <w:sz w:val="22"/>
          <w:szCs w:val="22"/>
          <w:lang w:val="en-GB"/>
        </w:rPr>
        <w:instrText xml:space="preserve"> ADDIN EN.CITE.DATA </w:instrText>
      </w:r>
      <w:r w:rsidR="00BC57CC" w:rsidRPr="00292C45">
        <w:rPr>
          <w:rFonts w:asciiTheme="minorHAnsi" w:hAnsiTheme="minorHAnsi" w:cstheme="minorHAnsi"/>
          <w:sz w:val="22"/>
          <w:szCs w:val="22"/>
          <w:lang w:val="en-GB"/>
        </w:rPr>
      </w:r>
      <w:r w:rsidR="00BC57CC" w:rsidRPr="00292C45">
        <w:rPr>
          <w:rFonts w:asciiTheme="minorHAnsi" w:hAnsiTheme="minorHAnsi" w:cstheme="minorHAnsi"/>
          <w:sz w:val="22"/>
          <w:szCs w:val="22"/>
          <w:lang w:val="en-GB"/>
        </w:rPr>
        <w:fldChar w:fldCharType="end"/>
      </w:r>
      <w:r w:rsidR="00A70C77" w:rsidRPr="00292C45">
        <w:rPr>
          <w:rFonts w:asciiTheme="minorHAnsi" w:hAnsiTheme="minorHAnsi" w:cstheme="minorHAnsi"/>
          <w:sz w:val="22"/>
          <w:szCs w:val="22"/>
          <w:lang w:val="en-GB"/>
        </w:rPr>
      </w:r>
      <w:r w:rsidR="00A70C77" w:rsidRPr="00292C45">
        <w:rPr>
          <w:rFonts w:asciiTheme="minorHAnsi" w:hAnsiTheme="minorHAnsi" w:cstheme="minorHAnsi"/>
          <w:sz w:val="22"/>
          <w:szCs w:val="22"/>
          <w:lang w:val="en-GB"/>
        </w:rPr>
        <w:fldChar w:fldCharType="separate"/>
      </w:r>
      <w:r w:rsidR="00BC57CC" w:rsidRPr="00292C45">
        <w:rPr>
          <w:rFonts w:asciiTheme="minorHAnsi" w:hAnsiTheme="minorHAnsi" w:cstheme="minorHAnsi"/>
          <w:noProof/>
          <w:sz w:val="22"/>
          <w:szCs w:val="22"/>
          <w:vertAlign w:val="superscript"/>
          <w:lang w:val="en-GB"/>
        </w:rPr>
        <w:t>7,8</w:t>
      </w:r>
      <w:r w:rsidR="00A70C77" w:rsidRPr="00292C45">
        <w:rPr>
          <w:rFonts w:asciiTheme="minorHAnsi" w:hAnsiTheme="minorHAnsi" w:cstheme="minorHAnsi"/>
          <w:sz w:val="22"/>
          <w:szCs w:val="22"/>
          <w:lang w:val="en-GB"/>
        </w:rPr>
        <w:fldChar w:fldCharType="end"/>
      </w:r>
      <w:r w:rsidRPr="00292C45">
        <w:rPr>
          <w:rFonts w:asciiTheme="minorHAnsi" w:hAnsiTheme="minorHAnsi" w:cstheme="minorHAnsi"/>
          <w:sz w:val="22"/>
          <w:szCs w:val="22"/>
          <w:lang w:val="en-GB"/>
        </w:rPr>
        <w:t xml:space="preserve"> MASH </w:t>
      </w:r>
      <w:r w:rsidR="00C13BDD" w:rsidRPr="00292C45">
        <w:rPr>
          <w:rFonts w:asciiTheme="minorHAnsi" w:hAnsiTheme="minorHAnsi" w:cstheme="minorHAnsi"/>
          <w:sz w:val="22"/>
          <w:szCs w:val="22"/>
          <w:lang w:val="en-GB"/>
        </w:rPr>
        <w:t xml:space="preserve">with fibrosis F2 and greater </w:t>
      </w:r>
      <w:r w:rsidRPr="00292C45">
        <w:rPr>
          <w:rFonts w:asciiTheme="minorHAnsi" w:hAnsiTheme="minorHAnsi" w:cstheme="minorHAnsi"/>
          <w:sz w:val="22"/>
          <w:szCs w:val="22"/>
          <w:lang w:val="en-GB"/>
        </w:rPr>
        <w:t>is much more prevalent in adults living with type 2 diabetes</w:t>
      </w:r>
      <w:r w:rsidR="00542EEB" w:rsidRPr="00292C45">
        <w:rPr>
          <w:rFonts w:asciiTheme="minorHAnsi" w:hAnsiTheme="minorHAnsi" w:cstheme="minorHAnsi"/>
          <w:sz w:val="22"/>
          <w:szCs w:val="22"/>
          <w:lang w:val="en-GB"/>
        </w:rPr>
        <w:t xml:space="preserve"> (T2D)</w:t>
      </w:r>
      <w:r w:rsidRPr="00292C45">
        <w:rPr>
          <w:rFonts w:asciiTheme="minorHAnsi" w:hAnsiTheme="minorHAnsi" w:cstheme="minorHAnsi"/>
          <w:sz w:val="22"/>
          <w:szCs w:val="22"/>
          <w:lang w:val="en-GB"/>
        </w:rPr>
        <w:t xml:space="preserve"> than in the general adult population and is found in one in six older adults (≥50 years).</w:t>
      </w:r>
      <w:r w:rsidRPr="00292C45">
        <w:rPr>
          <w:rFonts w:asciiTheme="minorHAnsi" w:hAnsiTheme="minorHAnsi" w:cstheme="minorHAnsi"/>
          <w:sz w:val="22"/>
          <w:szCs w:val="22"/>
          <w:lang w:val="en-GB"/>
        </w:rPr>
        <w:fldChar w:fldCharType="begin">
          <w:fldData xml:space="preserve">PEVuZE5vdGU+PENpdGU+PEF1dGhvcj5Bam1lcmE8L0F1dGhvcj48WWVhcj4yMDIzPC9ZZWFyPjxS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</w:fldData>
        </w:fldChar>
      </w:r>
      <w:r w:rsidR="00BC57CC" w:rsidRPr="00292C45">
        <w:rPr>
          <w:rFonts w:asciiTheme="minorHAnsi" w:hAnsiTheme="minorHAnsi" w:cstheme="minorHAnsi"/>
          <w:sz w:val="22"/>
          <w:szCs w:val="22"/>
          <w:lang w:val="en-GB"/>
        </w:rPr>
        <w:instrText xml:space="preserve"> ADDIN EN.CITE </w:instrText>
      </w:r>
      <w:r w:rsidR="00BC57CC" w:rsidRPr="00292C45">
        <w:rPr>
          <w:rFonts w:asciiTheme="minorHAnsi" w:hAnsiTheme="minorHAnsi" w:cstheme="minorHAnsi"/>
          <w:sz w:val="22"/>
          <w:szCs w:val="22"/>
          <w:lang w:val="en-GB"/>
        </w:rPr>
        <w:fldChar w:fldCharType="begin">
          <w:fldData xml:space="preserve">PEVuZE5vdGU+PENpdGU+PEF1dGhvcj5Bam1lcmE8L0F1dGhvcj48WWVhcj4yMDIzPC9ZZWFyPjxS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</w:fldData>
        </w:fldChar>
      </w:r>
      <w:r w:rsidR="00BC57CC" w:rsidRPr="00292C45">
        <w:rPr>
          <w:rFonts w:asciiTheme="minorHAnsi" w:hAnsiTheme="minorHAnsi" w:cstheme="minorHAnsi"/>
          <w:sz w:val="22"/>
          <w:szCs w:val="22"/>
          <w:lang w:val="en-GB"/>
        </w:rPr>
        <w:instrText xml:space="preserve"> ADDIN EN.CITE.DATA </w:instrText>
      </w:r>
      <w:r w:rsidR="00BC57CC" w:rsidRPr="00292C45">
        <w:rPr>
          <w:rFonts w:asciiTheme="minorHAnsi" w:hAnsiTheme="minorHAnsi" w:cstheme="minorHAnsi"/>
          <w:sz w:val="22"/>
          <w:szCs w:val="22"/>
          <w:lang w:val="en-GB"/>
        </w:rPr>
      </w:r>
      <w:r w:rsidR="00BC57CC" w:rsidRPr="00292C45">
        <w:rPr>
          <w:rFonts w:asciiTheme="minorHAnsi" w:hAnsiTheme="minorHAnsi" w:cstheme="minorHAnsi"/>
          <w:sz w:val="22"/>
          <w:szCs w:val="22"/>
          <w:lang w:val="en-GB"/>
        </w:rPr>
        <w:fldChar w:fldCharType="end"/>
      </w:r>
      <w:r w:rsidRPr="00292C45">
        <w:rPr>
          <w:rFonts w:asciiTheme="minorHAnsi" w:hAnsiTheme="minorHAnsi" w:cstheme="minorHAnsi"/>
          <w:sz w:val="22"/>
          <w:szCs w:val="22"/>
          <w:lang w:val="en-GB"/>
        </w:rPr>
      </w:r>
      <w:r w:rsidRPr="00292C45">
        <w:rPr>
          <w:rFonts w:asciiTheme="minorHAnsi" w:hAnsiTheme="minorHAnsi" w:cstheme="minorHAnsi"/>
          <w:sz w:val="22"/>
          <w:szCs w:val="22"/>
          <w:lang w:val="en-GB"/>
        </w:rPr>
        <w:fldChar w:fldCharType="separate"/>
      </w:r>
      <w:r w:rsidR="00BC57CC" w:rsidRPr="00292C45">
        <w:rPr>
          <w:rFonts w:asciiTheme="minorHAnsi" w:hAnsiTheme="minorHAnsi" w:cstheme="minorHAnsi"/>
          <w:noProof/>
          <w:sz w:val="22"/>
          <w:szCs w:val="22"/>
          <w:vertAlign w:val="superscript"/>
          <w:lang w:val="en-GB"/>
        </w:rPr>
        <w:t>9,10</w:t>
      </w:r>
      <w:r w:rsidRPr="00292C45">
        <w:rPr>
          <w:rFonts w:asciiTheme="minorHAnsi" w:hAnsiTheme="minorHAnsi" w:cstheme="minorHAnsi"/>
          <w:sz w:val="22"/>
          <w:szCs w:val="22"/>
          <w:lang w:val="en-GB"/>
        </w:rPr>
        <w:fldChar w:fldCharType="end"/>
      </w:r>
      <w:r w:rsidRPr="00292C45">
        <w:rPr>
          <w:rFonts w:asciiTheme="minorHAnsi" w:hAnsiTheme="minorHAnsi" w:cstheme="minorHAnsi"/>
          <w:sz w:val="22"/>
          <w:szCs w:val="22"/>
          <w:lang w:val="en-GB"/>
        </w:rPr>
        <w:t xml:space="preserve"> </w:t>
      </w:r>
      <w:r w:rsidR="0002512B" w:rsidRPr="00292C45">
        <w:rPr>
          <w:rFonts w:asciiTheme="minorHAnsi" w:hAnsiTheme="minorHAnsi" w:cstheme="minorHAnsi"/>
          <w:sz w:val="22"/>
          <w:szCs w:val="22"/>
          <w:lang w:val="en-GB"/>
        </w:rPr>
        <w:t>T</w:t>
      </w:r>
      <w:r w:rsidRPr="00292C45">
        <w:rPr>
          <w:rFonts w:asciiTheme="minorHAnsi" w:hAnsiTheme="minorHAnsi" w:cstheme="minorHAnsi"/>
          <w:sz w:val="22"/>
          <w:szCs w:val="22"/>
          <w:lang w:val="en-GB"/>
        </w:rPr>
        <w:t>he disease is associated with the risk of developing extra-hepatic diseases, including cardiovascular disease (CVD)–the leading cause of death in people living with MASLD</w:t>
      </w:r>
      <w:r w:rsidR="00F1191C" w:rsidRPr="00292C45">
        <w:rPr>
          <w:rFonts w:asciiTheme="minorHAnsi" w:hAnsiTheme="minorHAnsi" w:cstheme="minorHAnsi"/>
          <w:sz w:val="22"/>
          <w:szCs w:val="22"/>
          <w:lang w:val="en-GB"/>
        </w:rPr>
        <w:t>,</w:t>
      </w:r>
      <w:r w:rsidR="008D5EE6" w:rsidRPr="00292C45">
        <w:rPr>
          <w:rFonts w:asciiTheme="minorHAnsi" w:hAnsiTheme="minorHAnsi" w:cstheme="minorHAnsi"/>
          <w:sz w:val="22"/>
          <w:szCs w:val="22"/>
          <w:lang w:val="en-GB"/>
        </w:rPr>
        <w:fldChar w:fldCharType="begin"/>
      </w:r>
      <w:r w:rsidR="008D5EE6" w:rsidRPr="00292C45">
        <w:rPr>
          <w:rFonts w:asciiTheme="minorHAnsi" w:hAnsiTheme="minorHAnsi" w:cstheme="minorHAnsi"/>
          <w:sz w:val="22"/>
          <w:szCs w:val="22"/>
          <w:lang w:val="en-GB"/>
        </w:rPr>
        <w:instrText xml:space="preserve"> ADDIN EN.CITE &lt;EndNote&gt;&lt;Cite&gt;&lt;Author&gt;Ekstedt&lt;/Author&gt;&lt;Year&gt;2015&lt;/Year&gt;&lt;RecNum&gt;15&lt;/RecNum&gt;&lt;DisplayText&gt;&lt;style face="superscript"&gt;11&lt;/style&gt;&lt;/DisplayText&gt;&lt;record&gt;&lt;rec-number&gt;15&lt;/rec-number&gt;&lt;foreign-keys&gt;&lt;key app="EN" db-id="s0fsrfpv4apedyerxw6paz0vae5te05pvxtz" timestamp="1712233169"&gt;15&lt;/key&gt;&lt;/foreign-keys&gt;&lt;ref-type name="Journal Article"&gt;17&lt;/ref-type&gt;&lt;contributors&gt;&lt;authors&gt;&lt;author&gt;Ekstedt, M.&lt;/author&gt;&lt;author&gt;Hagström, H.&lt;/author&gt;&lt;author&gt;Nasr, P.&lt;/author&gt;&lt;author&gt;Fredrikson, M.&lt;/author&gt;&lt;author&gt;Stål, P.&lt;/author&gt;&lt;author&gt;Kechagias, S.&lt;/author&gt;&lt;author&gt;Hultcrantz, R.&lt;/author&gt;&lt;/authors&gt;&lt;/contributors&gt;&lt;auth-address&gt;Department of Clinical and Experimental Medicine, Linköping University, Linköping, Sweden.&lt;/auth-address&gt;&lt;titles&gt;&lt;title&gt;Fibrosis stage is the strongest predictor for disease-specific mortality in NAFLD after up to 33 years of follow-up&lt;/title&gt;&lt;secondary-title&gt;Hepatology&lt;/secondary-title&gt;&lt;/titles&gt;&lt;periodical&gt;&lt;full-title&gt;Hepatology&lt;/full-title&gt;&lt;/periodical&gt;&lt;pages&gt;1547-54&lt;/pages&gt;&lt;volume&gt;61&lt;/volume&gt;&lt;number&gt;5&lt;/number&gt;&lt;edition&gt;20150323&lt;/edition&gt;&lt;keywords&gt;&lt;keyword&gt;Cohort Studies&lt;/keyword&gt;&lt;keyword&gt;Female&lt;/keyword&gt;&lt;keyword&gt;Follow-Up Studies&lt;/keyword&gt;&lt;keyword&gt;Humans&lt;/keyword&gt;&lt;keyword&gt;Liver Cirrhosis/complications/*mortality&lt;/keyword&gt;&lt;keyword&gt;Male&lt;/keyword&gt;&lt;keyword&gt;Middle Aged&lt;/keyword&gt;&lt;keyword&gt;Non-alcoholic Fatty Liver Disease/complications/*mortality/*pathology&lt;/keyword&gt;&lt;keyword&gt;Prognosis&lt;/keyword&gt;&lt;keyword&gt;Severity of Illness Index&lt;/keyword&gt;&lt;keyword&gt;Time Factors&lt;/keyword&gt;&lt;/keywords&gt;&lt;dates&gt;&lt;year&gt;2015&lt;/year&gt;&lt;pub-dates&gt;&lt;date&gt;May&lt;/date&gt;&lt;/pub-dates&gt;&lt;/dates&gt;&lt;isbn&gt;0270-9139&lt;/isbn&gt;&lt;accession-num&gt;25125077&lt;/accession-num&gt;&lt;urls&gt;&lt;/urls&gt;&lt;electronic-resource-num&gt;10.1002/hep.27368&lt;/electronic-resource-num&gt;&lt;remote-database-provider&gt;NLM&lt;/remote-database-provider&gt;&lt;language&gt;eng&lt;/language&gt;&lt;/record&gt;&lt;/Cite&gt;&lt;/EndNote&gt;</w:instrText>
      </w:r>
      <w:r w:rsidR="008D5EE6" w:rsidRPr="00292C45">
        <w:rPr>
          <w:rFonts w:asciiTheme="minorHAnsi" w:hAnsiTheme="minorHAnsi" w:cstheme="minorHAnsi"/>
          <w:sz w:val="22"/>
          <w:szCs w:val="22"/>
          <w:lang w:val="en-GB"/>
        </w:rPr>
        <w:fldChar w:fldCharType="separate"/>
      </w:r>
      <w:r w:rsidR="008D5EE6" w:rsidRPr="00292C45">
        <w:rPr>
          <w:rFonts w:asciiTheme="minorHAnsi" w:hAnsiTheme="minorHAnsi" w:cstheme="minorHAnsi"/>
          <w:noProof/>
          <w:sz w:val="22"/>
          <w:szCs w:val="22"/>
          <w:vertAlign w:val="superscript"/>
          <w:lang w:val="en-GB"/>
        </w:rPr>
        <w:t>11</w:t>
      </w:r>
      <w:r w:rsidR="008D5EE6" w:rsidRPr="00292C45">
        <w:rPr>
          <w:rFonts w:asciiTheme="minorHAnsi" w:hAnsiTheme="minorHAnsi" w:cstheme="minorHAnsi"/>
          <w:sz w:val="22"/>
          <w:szCs w:val="22"/>
          <w:lang w:val="en-GB"/>
        </w:rPr>
        <w:fldChar w:fldCharType="end"/>
      </w:r>
      <w:r w:rsidR="00D534E7" w:rsidRPr="00292C45">
        <w:rPr>
          <w:rFonts w:asciiTheme="minorHAnsi" w:hAnsiTheme="minorHAnsi" w:cstheme="minorHAnsi"/>
          <w:sz w:val="22"/>
          <w:szCs w:val="22"/>
          <w:lang w:val="en-GB"/>
        </w:rPr>
        <w:t xml:space="preserve"> </w:t>
      </w:r>
      <w:r w:rsidR="00542EEB" w:rsidRPr="00292C45">
        <w:rPr>
          <w:rFonts w:asciiTheme="minorHAnsi" w:hAnsiTheme="minorHAnsi" w:cstheme="minorHAnsi"/>
          <w:sz w:val="22"/>
          <w:szCs w:val="22"/>
          <w:lang w:val="en-GB"/>
        </w:rPr>
        <w:t>T2D</w:t>
      </w:r>
      <w:r w:rsidRPr="00292C45">
        <w:rPr>
          <w:rFonts w:asciiTheme="minorHAnsi" w:hAnsiTheme="minorHAnsi" w:cstheme="minorHAnsi"/>
          <w:sz w:val="22"/>
          <w:szCs w:val="22"/>
          <w:lang w:val="en-GB"/>
        </w:rPr>
        <w:t>, chronic kidney disease</w:t>
      </w:r>
      <w:r w:rsidR="00D534E7" w:rsidRPr="00292C45">
        <w:rPr>
          <w:rFonts w:asciiTheme="minorHAnsi" w:hAnsiTheme="minorHAnsi" w:cstheme="minorHAnsi"/>
          <w:sz w:val="22"/>
          <w:szCs w:val="22"/>
          <w:lang w:val="en-GB"/>
        </w:rPr>
        <w:t>,</w:t>
      </w:r>
      <w:r w:rsidRPr="00292C45">
        <w:rPr>
          <w:rFonts w:asciiTheme="minorHAnsi" w:hAnsiTheme="minorHAnsi" w:cstheme="minorHAnsi"/>
          <w:sz w:val="22"/>
          <w:szCs w:val="22"/>
          <w:lang w:val="en-GB"/>
        </w:rPr>
        <w:t xml:space="preserve"> and extra-hepatic cancer,</w:t>
      </w:r>
      <w:r w:rsidRPr="00292C45">
        <w:rPr>
          <w:rFonts w:asciiTheme="minorHAnsi" w:hAnsiTheme="minorHAnsi" w:cstheme="minorHAnsi"/>
          <w:sz w:val="22"/>
          <w:szCs w:val="22"/>
          <w:lang w:val="en-GB"/>
        </w:rPr>
        <w:fldChar w:fldCharType="begin">
          <w:fldData xml:space="preserve">PEVuZE5vdGU+PENpdGU+PEF1dGhvcj5BbnN0ZWU8L0F1dGhvcj48WWVhcj4yMDEzPC9ZZWFyPjxS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</w:fldData>
        </w:fldChar>
      </w:r>
      <w:r w:rsidR="00BC57CC" w:rsidRPr="00292C45">
        <w:rPr>
          <w:rFonts w:asciiTheme="minorHAnsi" w:hAnsiTheme="minorHAnsi" w:cstheme="minorHAnsi"/>
          <w:sz w:val="22"/>
          <w:szCs w:val="22"/>
          <w:lang w:val="en-GB"/>
        </w:rPr>
        <w:instrText xml:space="preserve"> ADDIN EN.CITE </w:instrText>
      </w:r>
      <w:r w:rsidR="00BC57CC" w:rsidRPr="00292C45">
        <w:rPr>
          <w:rFonts w:asciiTheme="minorHAnsi" w:hAnsiTheme="minorHAnsi" w:cstheme="minorHAnsi"/>
          <w:sz w:val="22"/>
          <w:szCs w:val="22"/>
          <w:lang w:val="en-GB"/>
        </w:rPr>
        <w:fldChar w:fldCharType="begin">
          <w:fldData xml:space="preserve">PEVuZE5vdGU+PENpdGU+PEF1dGhvcj5BbnN0ZWU8L0F1dGhvcj48WWVhcj4yMDEzPC9ZZWFyPjxS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</w:fldData>
        </w:fldChar>
      </w:r>
      <w:r w:rsidR="00BC57CC" w:rsidRPr="00292C45">
        <w:rPr>
          <w:rFonts w:asciiTheme="minorHAnsi" w:hAnsiTheme="minorHAnsi" w:cstheme="minorHAnsi"/>
          <w:sz w:val="22"/>
          <w:szCs w:val="22"/>
          <w:lang w:val="en-GB"/>
        </w:rPr>
        <w:instrText xml:space="preserve"> ADDIN EN.CITE.DATA </w:instrText>
      </w:r>
      <w:r w:rsidR="00BC57CC" w:rsidRPr="00292C45">
        <w:rPr>
          <w:rFonts w:asciiTheme="minorHAnsi" w:hAnsiTheme="minorHAnsi" w:cstheme="minorHAnsi"/>
          <w:sz w:val="22"/>
          <w:szCs w:val="22"/>
          <w:lang w:val="en-GB"/>
        </w:rPr>
      </w:r>
      <w:r w:rsidR="00BC57CC" w:rsidRPr="00292C45">
        <w:rPr>
          <w:rFonts w:asciiTheme="minorHAnsi" w:hAnsiTheme="minorHAnsi" w:cstheme="minorHAnsi"/>
          <w:sz w:val="22"/>
          <w:szCs w:val="22"/>
          <w:lang w:val="en-GB"/>
        </w:rPr>
        <w:fldChar w:fldCharType="end"/>
      </w:r>
      <w:r w:rsidRPr="00292C45">
        <w:rPr>
          <w:rFonts w:asciiTheme="minorHAnsi" w:hAnsiTheme="minorHAnsi" w:cstheme="minorHAnsi"/>
          <w:sz w:val="22"/>
          <w:szCs w:val="22"/>
          <w:lang w:val="en-GB"/>
        </w:rPr>
      </w:r>
      <w:r w:rsidRPr="00292C45">
        <w:rPr>
          <w:rFonts w:asciiTheme="minorHAnsi" w:hAnsiTheme="minorHAnsi" w:cstheme="minorHAnsi"/>
          <w:sz w:val="22"/>
          <w:szCs w:val="22"/>
          <w:lang w:val="en-GB"/>
        </w:rPr>
        <w:fldChar w:fldCharType="separate"/>
      </w:r>
      <w:r w:rsidR="00BC57CC" w:rsidRPr="00292C45">
        <w:rPr>
          <w:rFonts w:asciiTheme="minorHAnsi" w:hAnsiTheme="minorHAnsi" w:cstheme="minorHAnsi"/>
          <w:noProof/>
          <w:sz w:val="22"/>
          <w:szCs w:val="22"/>
          <w:vertAlign w:val="superscript"/>
          <w:lang w:val="en-GB"/>
        </w:rPr>
        <w:t>12</w:t>
      </w:r>
      <w:r w:rsidR="002900CB" w:rsidRPr="00292C45">
        <w:rPr>
          <w:rFonts w:asciiTheme="minorHAnsi" w:hAnsiTheme="minorHAnsi" w:cstheme="minorHAnsi"/>
          <w:noProof/>
          <w:sz w:val="22"/>
          <w:szCs w:val="22"/>
          <w:vertAlign w:val="superscript"/>
          <w:lang w:val="en-GB"/>
        </w:rPr>
        <w:t>–</w:t>
      </w:r>
      <w:r w:rsidR="00BC57CC" w:rsidRPr="00292C45">
        <w:rPr>
          <w:rFonts w:asciiTheme="minorHAnsi" w:hAnsiTheme="minorHAnsi" w:cstheme="minorHAnsi"/>
          <w:noProof/>
          <w:sz w:val="22"/>
          <w:szCs w:val="22"/>
          <w:vertAlign w:val="superscript"/>
          <w:lang w:val="en-GB"/>
        </w:rPr>
        <w:t>14</w:t>
      </w:r>
      <w:r w:rsidRPr="00292C45">
        <w:rPr>
          <w:rFonts w:asciiTheme="minorHAnsi" w:hAnsiTheme="minorHAnsi" w:cstheme="minorHAnsi"/>
          <w:sz w:val="22"/>
          <w:szCs w:val="22"/>
          <w:lang w:val="en-GB"/>
        </w:rPr>
        <w:fldChar w:fldCharType="end"/>
      </w:r>
      <w:r w:rsidRPr="00292C45">
        <w:rPr>
          <w:rFonts w:asciiTheme="minorHAnsi" w:hAnsiTheme="minorHAnsi" w:cstheme="minorHAnsi"/>
          <w:sz w:val="22"/>
          <w:szCs w:val="22"/>
          <w:lang w:val="en-GB"/>
        </w:rPr>
        <w:t xml:space="preserve"> with the risk proportional to the severity of MASLD.</w:t>
      </w:r>
      <w:r w:rsidRPr="00292C45">
        <w:rPr>
          <w:rFonts w:asciiTheme="minorHAnsi" w:hAnsiTheme="minorHAnsi" w:cstheme="minorHAnsi"/>
          <w:sz w:val="22"/>
          <w:szCs w:val="22"/>
          <w:lang w:val="en-GB"/>
        </w:rPr>
        <w:fldChar w:fldCharType="begin"/>
      </w:r>
      <w:r w:rsidR="00BC57CC" w:rsidRPr="00292C45">
        <w:rPr>
          <w:rFonts w:asciiTheme="minorHAnsi" w:hAnsiTheme="minorHAnsi" w:cstheme="minorHAnsi"/>
          <w:sz w:val="22"/>
          <w:szCs w:val="22"/>
          <w:lang w:val="en-GB"/>
        </w:rPr>
        <w:instrText xml:space="preserve"> ADDIN EN.CITE &lt;EndNote&gt;&lt;Cite&gt;&lt;Author&gt;Adams&lt;/Author&gt;&lt;Year&gt;2017&lt;/Year&gt;&lt;RecNum&gt;12&lt;/RecNum&gt;&lt;DisplayText&gt;&lt;style face="superscript"&gt;14&lt;/style&gt;&lt;/DisplayText&gt;&lt;record&gt;&lt;rec-number&gt;12&lt;/rec-number&gt;&lt;foreign-keys&gt;&lt;key app="EN" db-id="s0fsrfpv4apedyerxw6paz0vae5te05pvxtz" timestamp="1712231762"&gt;12&lt;/key&gt;&lt;/foreign-keys&gt;&lt;ref-type name="Journal Article"&gt;17&lt;/ref-type&gt;&lt;contributors&gt;&lt;authors&gt;&lt;author&gt;Leon A Adams&lt;/author&gt;&lt;author&gt;Quentin M Anstee&lt;/author&gt;&lt;author&gt;Herbert Tilg&lt;/author&gt;&lt;author&gt;Giovanni Targher&lt;/author&gt;&lt;/authors&gt;&lt;/contributors&gt;&lt;titles&gt;&lt;title&gt;Non-alcoholic fatty liver disease and its relationship with cardiovascular disease and other extrahepatic diseases&lt;/title&gt;&lt;secondary-title&gt;Gut&lt;/secondary-title&gt;&lt;/titles&gt;&lt;periodical&gt;&lt;full-title&gt;Gut&lt;/full-title&gt;&lt;/periodical&gt;&lt;pages&gt;1138-1153&lt;/pages&gt;&lt;volume&gt;66&lt;/volume&gt;&lt;number&gt;6&lt;/number&gt;&lt;dates&gt;&lt;year&gt;2017&lt;/year&gt;&lt;/dates&gt;&lt;urls&gt;&lt;related-urls&gt;&lt;url&gt;https://gut.bmj.com/content/gutjnl/66/6/1138.full.pdf&lt;/url&gt;&lt;/related-urls&gt;&lt;/urls&gt;&lt;electronic-resource-num&gt;10.1136/gutjnl-2017-313884&lt;/electronic-resource-num&gt;&lt;/record&gt;&lt;/Cite&gt;&lt;/EndNote&gt;</w:instrText>
      </w:r>
      <w:r w:rsidRPr="00292C45">
        <w:rPr>
          <w:rFonts w:asciiTheme="minorHAnsi" w:hAnsiTheme="minorHAnsi" w:cstheme="minorHAnsi"/>
          <w:sz w:val="22"/>
          <w:szCs w:val="22"/>
          <w:lang w:val="en-GB"/>
        </w:rPr>
        <w:fldChar w:fldCharType="separate"/>
      </w:r>
      <w:r w:rsidR="00BC57CC" w:rsidRPr="00292C45">
        <w:rPr>
          <w:rFonts w:asciiTheme="minorHAnsi" w:hAnsiTheme="minorHAnsi" w:cstheme="minorHAnsi"/>
          <w:noProof/>
          <w:sz w:val="22"/>
          <w:szCs w:val="22"/>
          <w:vertAlign w:val="superscript"/>
          <w:lang w:val="en-GB"/>
        </w:rPr>
        <w:t>14</w:t>
      </w:r>
      <w:r w:rsidRPr="00292C45">
        <w:rPr>
          <w:rFonts w:asciiTheme="minorHAnsi" w:hAnsiTheme="minorHAnsi" w:cstheme="minorHAnsi"/>
          <w:sz w:val="22"/>
          <w:szCs w:val="22"/>
          <w:lang w:val="en-GB"/>
        </w:rPr>
        <w:fldChar w:fldCharType="end"/>
      </w:r>
      <w:r w:rsidRPr="00292C45">
        <w:rPr>
          <w:rFonts w:asciiTheme="minorHAnsi" w:hAnsiTheme="minorHAnsi" w:cstheme="minorHAnsi"/>
          <w:sz w:val="22"/>
          <w:szCs w:val="22"/>
          <w:lang w:val="en-GB"/>
        </w:rPr>
        <w:t xml:space="preserve"> </w:t>
      </w:r>
      <w:r w:rsidR="006F7271" w:rsidRPr="00292C45">
        <w:rPr>
          <w:rFonts w:asciiTheme="minorHAnsi" w:hAnsiTheme="minorHAnsi" w:cstheme="minorHAnsi"/>
          <w:sz w:val="22"/>
          <w:szCs w:val="22"/>
          <w:lang w:val="en-GB"/>
        </w:rPr>
        <w:t>T</w:t>
      </w:r>
      <w:r w:rsidR="00C13BDD" w:rsidRPr="00292C45">
        <w:rPr>
          <w:rFonts w:asciiTheme="minorHAnsi" w:hAnsiTheme="minorHAnsi" w:cstheme="minorHAnsi"/>
          <w:sz w:val="22"/>
          <w:szCs w:val="22"/>
          <w:lang w:val="en-GB"/>
        </w:rPr>
        <w:t>he burden of hepatic and non-hepatic morbidity and mortality related to MASH is large and growing</w:t>
      </w:r>
      <w:r w:rsidR="00153970" w:rsidRPr="00292C45">
        <w:rPr>
          <w:rFonts w:asciiTheme="minorHAnsi" w:hAnsiTheme="minorHAnsi" w:cstheme="minorHAnsi"/>
          <w:sz w:val="22"/>
          <w:szCs w:val="22"/>
          <w:lang w:val="en-GB"/>
        </w:rPr>
        <w:t>,</w:t>
      </w:r>
      <w:r w:rsidR="00447A84" w:rsidRPr="00292C45">
        <w:rPr>
          <w:rFonts w:asciiTheme="minorHAnsi" w:hAnsiTheme="minorHAnsi" w:cstheme="minorHAnsi"/>
          <w:sz w:val="22"/>
          <w:szCs w:val="22"/>
          <w:lang w:val="en-GB"/>
        </w:rPr>
        <w:fldChar w:fldCharType="begin">
          <w:fldData xml:space="preserve">PEVuZE5vdGU+PENpdGU+PEF1dGhvcj5TZXBhbmxvdTwvQXV0aG9yPjxZZWFyPjIwMjA8L1llYXI+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</w:fldData>
        </w:fldChar>
      </w:r>
      <w:r w:rsidR="00BC57CC" w:rsidRPr="00292C45">
        <w:rPr>
          <w:rFonts w:asciiTheme="minorHAnsi" w:hAnsiTheme="minorHAnsi" w:cstheme="minorHAnsi"/>
          <w:sz w:val="22"/>
          <w:szCs w:val="22"/>
          <w:lang w:val="en-GB"/>
        </w:rPr>
        <w:instrText xml:space="preserve"> ADDIN EN.CITE </w:instrText>
      </w:r>
      <w:r w:rsidR="00BC57CC" w:rsidRPr="00292C45">
        <w:rPr>
          <w:rFonts w:asciiTheme="minorHAnsi" w:hAnsiTheme="minorHAnsi" w:cstheme="minorHAnsi"/>
          <w:sz w:val="22"/>
          <w:szCs w:val="22"/>
          <w:lang w:val="en-GB"/>
        </w:rPr>
        <w:fldChar w:fldCharType="begin">
          <w:fldData xml:space="preserve">PEVuZE5vdGU+PENpdGU+PEF1dGhvcj5TZXBhbmxvdTwvQXV0aG9yPjxZZWFyPjIwMjA8L1llYXI+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</w:fldData>
        </w:fldChar>
      </w:r>
      <w:r w:rsidR="00BC57CC" w:rsidRPr="00292C45">
        <w:rPr>
          <w:rFonts w:asciiTheme="minorHAnsi" w:hAnsiTheme="minorHAnsi" w:cstheme="minorHAnsi"/>
          <w:sz w:val="22"/>
          <w:szCs w:val="22"/>
          <w:lang w:val="en-GB"/>
        </w:rPr>
        <w:instrText xml:space="preserve"> ADDIN EN.CITE.DATA </w:instrText>
      </w:r>
      <w:r w:rsidR="00BC57CC" w:rsidRPr="00292C45">
        <w:rPr>
          <w:rFonts w:asciiTheme="minorHAnsi" w:hAnsiTheme="minorHAnsi" w:cstheme="minorHAnsi"/>
          <w:sz w:val="22"/>
          <w:szCs w:val="22"/>
          <w:lang w:val="en-GB"/>
        </w:rPr>
      </w:r>
      <w:r w:rsidR="00BC57CC" w:rsidRPr="00292C45">
        <w:rPr>
          <w:rFonts w:asciiTheme="minorHAnsi" w:hAnsiTheme="minorHAnsi" w:cstheme="minorHAnsi"/>
          <w:sz w:val="22"/>
          <w:szCs w:val="22"/>
          <w:lang w:val="en-GB"/>
        </w:rPr>
        <w:fldChar w:fldCharType="end"/>
      </w:r>
      <w:r w:rsidR="00447A84" w:rsidRPr="00292C45">
        <w:rPr>
          <w:rFonts w:asciiTheme="minorHAnsi" w:hAnsiTheme="minorHAnsi" w:cstheme="minorHAnsi"/>
          <w:sz w:val="22"/>
          <w:szCs w:val="22"/>
          <w:lang w:val="en-GB"/>
        </w:rPr>
      </w:r>
      <w:r w:rsidR="00447A84" w:rsidRPr="00292C45">
        <w:rPr>
          <w:rFonts w:asciiTheme="minorHAnsi" w:hAnsiTheme="minorHAnsi" w:cstheme="minorHAnsi"/>
          <w:sz w:val="22"/>
          <w:szCs w:val="22"/>
          <w:lang w:val="en-GB"/>
        </w:rPr>
        <w:fldChar w:fldCharType="separate"/>
      </w:r>
      <w:r w:rsidR="00BC57CC" w:rsidRPr="00292C45">
        <w:rPr>
          <w:rFonts w:asciiTheme="minorHAnsi" w:hAnsiTheme="minorHAnsi" w:cstheme="minorHAnsi"/>
          <w:noProof/>
          <w:sz w:val="22"/>
          <w:szCs w:val="22"/>
          <w:vertAlign w:val="superscript"/>
          <w:lang w:val="en-GB"/>
        </w:rPr>
        <w:t>15,16</w:t>
      </w:r>
      <w:r w:rsidR="00447A84" w:rsidRPr="00292C45">
        <w:rPr>
          <w:rFonts w:asciiTheme="minorHAnsi" w:hAnsiTheme="minorHAnsi" w:cstheme="minorHAnsi"/>
          <w:sz w:val="22"/>
          <w:szCs w:val="22"/>
          <w:lang w:val="en-GB"/>
        </w:rPr>
        <w:fldChar w:fldCharType="end"/>
      </w:r>
      <w:r w:rsidR="00C13BDD" w:rsidRPr="00292C45">
        <w:rPr>
          <w:rFonts w:asciiTheme="minorHAnsi" w:hAnsiTheme="minorHAnsi" w:cstheme="minorHAnsi"/>
          <w:sz w:val="22"/>
          <w:szCs w:val="22"/>
          <w:lang w:val="en-GB"/>
        </w:rPr>
        <w:t xml:space="preserve"> presenting a major challenge for health systems.</w:t>
      </w:r>
      <w:r w:rsidR="00C13BDD" w:rsidRPr="00292C45">
        <w:rPr>
          <w:rFonts w:asciiTheme="minorHAnsi" w:hAnsiTheme="minorHAnsi" w:cstheme="minorHAnsi"/>
          <w:sz w:val="22"/>
          <w:szCs w:val="22"/>
          <w:lang w:val="en-GB"/>
        </w:rPr>
        <w:fldChar w:fldCharType="begin">
          <w:fldData xml:space="preserve">PEVuZE5vdGU+PENpdGU+PEF1dGhvcj5NaWFvPC9BdXRob3I+PFllYXI+MjAyNDwvWWVhcj48UmVj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</w:fldData>
        </w:fldChar>
      </w:r>
      <w:r w:rsidR="00BC57CC" w:rsidRPr="00292C45">
        <w:rPr>
          <w:rFonts w:asciiTheme="minorHAnsi" w:hAnsiTheme="minorHAnsi" w:cstheme="minorHAnsi"/>
          <w:sz w:val="22"/>
          <w:szCs w:val="22"/>
          <w:lang w:val="en-GB"/>
        </w:rPr>
        <w:instrText xml:space="preserve"> ADDIN EN.CITE </w:instrText>
      </w:r>
      <w:r w:rsidR="00BC57CC" w:rsidRPr="00292C45">
        <w:rPr>
          <w:rFonts w:asciiTheme="minorHAnsi" w:hAnsiTheme="minorHAnsi" w:cstheme="minorHAnsi"/>
          <w:sz w:val="22"/>
          <w:szCs w:val="22"/>
          <w:lang w:val="en-GB"/>
        </w:rPr>
        <w:fldChar w:fldCharType="begin">
          <w:fldData xml:space="preserve">PEVuZE5vdGU+PENpdGU+PEF1dGhvcj5NaWFvPC9BdXRob3I+PFllYXI+MjAyNDwvWWVhcj48UmVj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</w:fldData>
        </w:fldChar>
      </w:r>
      <w:r w:rsidR="00BC57CC" w:rsidRPr="00292C45">
        <w:rPr>
          <w:rFonts w:asciiTheme="minorHAnsi" w:hAnsiTheme="minorHAnsi" w:cstheme="minorHAnsi"/>
          <w:sz w:val="22"/>
          <w:szCs w:val="22"/>
          <w:lang w:val="en-GB"/>
        </w:rPr>
        <w:instrText xml:space="preserve"> ADDIN EN.CITE.DATA </w:instrText>
      </w:r>
      <w:r w:rsidR="00BC57CC" w:rsidRPr="00292C45">
        <w:rPr>
          <w:rFonts w:asciiTheme="minorHAnsi" w:hAnsiTheme="minorHAnsi" w:cstheme="minorHAnsi"/>
          <w:sz w:val="22"/>
          <w:szCs w:val="22"/>
          <w:lang w:val="en-GB"/>
        </w:rPr>
      </w:r>
      <w:r w:rsidR="00BC57CC" w:rsidRPr="00292C45">
        <w:rPr>
          <w:rFonts w:asciiTheme="minorHAnsi" w:hAnsiTheme="minorHAnsi" w:cstheme="minorHAnsi"/>
          <w:sz w:val="22"/>
          <w:szCs w:val="22"/>
          <w:lang w:val="en-GB"/>
        </w:rPr>
        <w:fldChar w:fldCharType="end"/>
      </w:r>
      <w:r w:rsidR="00C13BDD" w:rsidRPr="00292C45">
        <w:rPr>
          <w:rFonts w:asciiTheme="minorHAnsi" w:hAnsiTheme="minorHAnsi" w:cstheme="minorHAnsi"/>
          <w:sz w:val="22"/>
          <w:szCs w:val="22"/>
          <w:lang w:val="en-GB"/>
        </w:rPr>
      </w:r>
      <w:r w:rsidR="00C13BDD" w:rsidRPr="00292C45">
        <w:rPr>
          <w:rFonts w:asciiTheme="minorHAnsi" w:hAnsiTheme="minorHAnsi" w:cstheme="minorHAnsi"/>
          <w:sz w:val="22"/>
          <w:szCs w:val="22"/>
          <w:lang w:val="en-GB"/>
        </w:rPr>
        <w:fldChar w:fldCharType="separate"/>
      </w:r>
      <w:r w:rsidR="00BC57CC" w:rsidRPr="00292C45">
        <w:rPr>
          <w:rFonts w:asciiTheme="minorHAnsi" w:hAnsiTheme="minorHAnsi" w:cstheme="minorHAnsi"/>
          <w:noProof/>
          <w:sz w:val="22"/>
          <w:szCs w:val="22"/>
          <w:vertAlign w:val="superscript"/>
          <w:lang w:val="en-GB"/>
        </w:rPr>
        <w:t>17</w:t>
      </w:r>
      <w:r w:rsidR="00C13BDD" w:rsidRPr="00292C45">
        <w:rPr>
          <w:rFonts w:asciiTheme="minorHAnsi" w:hAnsiTheme="minorHAnsi" w:cstheme="minorHAnsi"/>
          <w:sz w:val="22"/>
          <w:szCs w:val="22"/>
          <w:lang w:val="en-GB"/>
        </w:rPr>
        <w:fldChar w:fldCharType="end"/>
      </w:r>
      <w:r w:rsidR="00C13BDD" w:rsidRPr="00292C45">
        <w:rPr>
          <w:rFonts w:asciiTheme="minorHAnsi" w:hAnsiTheme="minorHAnsi" w:cstheme="minorHAnsi"/>
          <w:sz w:val="22"/>
          <w:szCs w:val="22"/>
          <w:lang w:val="en-GB"/>
        </w:rPr>
        <w:t xml:space="preserve"> </w:t>
      </w:r>
      <w:r w:rsidR="00B42822" w:rsidRPr="00292C45">
        <w:rPr>
          <w:rFonts w:asciiTheme="minorHAnsi" w:hAnsiTheme="minorHAnsi" w:cstheme="minorHAnsi"/>
          <w:sz w:val="22"/>
          <w:szCs w:val="22"/>
          <w:lang w:val="en-GB"/>
        </w:rPr>
        <w:t xml:space="preserve">An important </w:t>
      </w:r>
      <w:r w:rsidR="00A123E3" w:rsidRPr="00292C45">
        <w:rPr>
          <w:rFonts w:asciiTheme="minorHAnsi" w:hAnsiTheme="minorHAnsi" w:cstheme="minorHAnsi"/>
          <w:sz w:val="22"/>
          <w:szCs w:val="22"/>
          <w:lang w:val="en-GB"/>
        </w:rPr>
        <w:t xml:space="preserve">aspect of care is the wider awareness of the condition and co-ordinated </w:t>
      </w:r>
      <w:r w:rsidR="00730D46" w:rsidRPr="00292C45">
        <w:rPr>
          <w:rFonts w:asciiTheme="minorHAnsi" w:hAnsiTheme="minorHAnsi" w:cstheme="minorHAnsi"/>
          <w:sz w:val="22"/>
          <w:szCs w:val="22"/>
          <w:lang w:val="en-GB"/>
        </w:rPr>
        <w:t>metabolic risk optimisation</w:t>
      </w:r>
      <w:r w:rsidR="007E184E" w:rsidRPr="00292C45">
        <w:rPr>
          <w:rFonts w:asciiTheme="minorHAnsi" w:hAnsiTheme="minorHAnsi" w:cstheme="minorHAnsi"/>
          <w:sz w:val="22"/>
          <w:szCs w:val="22"/>
          <w:lang w:val="en-GB"/>
        </w:rPr>
        <w:t xml:space="preserve"> in patients with MASLD</w:t>
      </w:r>
      <w:r w:rsidR="00730D46" w:rsidRPr="00292C45">
        <w:rPr>
          <w:rFonts w:asciiTheme="minorHAnsi" w:hAnsiTheme="minorHAnsi" w:cstheme="minorHAnsi"/>
          <w:sz w:val="22"/>
          <w:szCs w:val="22"/>
          <w:lang w:val="en-GB"/>
        </w:rPr>
        <w:t xml:space="preserve"> across the continuum of metabolic-dysfunction.</w:t>
      </w:r>
      <w:r w:rsidR="005C4FC6" w:rsidRPr="00292C45">
        <w:rPr>
          <w:rFonts w:asciiTheme="minorHAnsi" w:hAnsiTheme="minorHAnsi" w:cstheme="minorHAnsi"/>
          <w:sz w:val="22"/>
          <w:szCs w:val="22"/>
          <w:lang w:val="en-GB"/>
        </w:rPr>
        <w:fldChar w:fldCharType="begin">
          <w:fldData xml:space="preserve">PEVuZE5vdGU+PENpdGU+PEF1dGhvcj5CcmVubmFuPC9BdXRob3I+PFllYXI+MjAyNDwvWWVhcj48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</w:fldData>
        </w:fldChar>
      </w:r>
      <w:r w:rsidR="00BC57CC" w:rsidRPr="00292C45">
        <w:rPr>
          <w:rFonts w:asciiTheme="minorHAnsi" w:hAnsiTheme="minorHAnsi" w:cstheme="minorHAnsi"/>
          <w:sz w:val="22"/>
          <w:szCs w:val="22"/>
          <w:lang w:val="en-GB"/>
        </w:rPr>
        <w:instrText xml:space="preserve"> ADDIN EN.CITE </w:instrText>
      </w:r>
      <w:r w:rsidR="00BC57CC" w:rsidRPr="00292C45">
        <w:rPr>
          <w:rFonts w:asciiTheme="minorHAnsi" w:hAnsiTheme="minorHAnsi" w:cstheme="minorHAnsi"/>
          <w:sz w:val="22"/>
          <w:szCs w:val="22"/>
          <w:lang w:val="en-GB"/>
        </w:rPr>
        <w:fldChar w:fldCharType="begin">
          <w:fldData xml:space="preserve">PEVuZE5vdGU+PENpdGU+PEF1dGhvcj5CcmVubmFuPC9BdXRob3I+PFllYXI+MjAyNDwvWWVhcj48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</w:fldData>
        </w:fldChar>
      </w:r>
      <w:r w:rsidR="00BC57CC" w:rsidRPr="00292C45">
        <w:rPr>
          <w:rFonts w:asciiTheme="minorHAnsi" w:hAnsiTheme="minorHAnsi" w:cstheme="minorHAnsi"/>
          <w:sz w:val="22"/>
          <w:szCs w:val="22"/>
          <w:lang w:val="en-GB"/>
        </w:rPr>
        <w:instrText xml:space="preserve"> ADDIN EN.CITE.DATA </w:instrText>
      </w:r>
      <w:r w:rsidR="00BC57CC" w:rsidRPr="00292C45">
        <w:rPr>
          <w:rFonts w:asciiTheme="minorHAnsi" w:hAnsiTheme="minorHAnsi" w:cstheme="minorHAnsi"/>
          <w:sz w:val="22"/>
          <w:szCs w:val="22"/>
          <w:lang w:val="en-GB"/>
        </w:rPr>
      </w:r>
      <w:r w:rsidR="00BC57CC" w:rsidRPr="00292C45">
        <w:rPr>
          <w:rFonts w:asciiTheme="minorHAnsi" w:hAnsiTheme="minorHAnsi" w:cstheme="minorHAnsi"/>
          <w:sz w:val="22"/>
          <w:szCs w:val="22"/>
          <w:lang w:val="en-GB"/>
        </w:rPr>
        <w:fldChar w:fldCharType="end"/>
      </w:r>
      <w:r w:rsidR="005C4FC6" w:rsidRPr="00292C45">
        <w:rPr>
          <w:rFonts w:asciiTheme="minorHAnsi" w:hAnsiTheme="minorHAnsi" w:cstheme="minorHAnsi"/>
          <w:sz w:val="22"/>
          <w:szCs w:val="22"/>
          <w:lang w:val="en-GB"/>
        </w:rPr>
      </w:r>
      <w:r w:rsidR="005C4FC6" w:rsidRPr="00292C45">
        <w:rPr>
          <w:rFonts w:asciiTheme="minorHAnsi" w:hAnsiTheme="minorHAnsi" w:cstheme="minorHAnsi"/>
          <w:sz w:val="22"/>
          <w:szCs w:val="22"/>
          <w:lang w:val="en-GB"/>
        </w:rPr>
        <w:fldChar w:fldCharType="separate"/>
      </w:r>
      <w:r w:rsidR="00BC57CC" w:rsidRPr="00292C45">
        <w:rPr>
          <w:rFonts w:asciiTheme="minorHAnsi" w:hAnsiTheme="minorHAnsi" w:cstheme="minorHAnsi"/>
          <w:noProof/>
          <w:sz w:val="22"/>
          <w:szCs w:val="22"/>
          <w:vertAlign w:val="superscript"/>
          <w:lang w:val="en-GB"/>
        </w:rPr>
        <w:t>18</w:t>
      </w:r>
      <w:r w:rsidR="005C4FC6" w:rsidRPr="00292C45">
        <w:rPr>
          <w:rFonts w:asciiTheme="minorHAnsi" w:hAnsiTheme="minorHAnsi" w:cstheme="minorHAnsi"/>
          <w:sz w:val="22"/>
          <w:szCs w:val="22"/>
          <w:lang w:val="en-GB"/>
        </w:rPr>
        <w:fldChar w:fldCharType="end"/>
      </w:r>
      <w:r w:rsidR="00730D46" w:rsidRPr="00292C45">
        <w:rPr>
          <w:rFonts w:asciiTheme="minorHAnsi" w:hAnsiTheme="minorHAnsi" w:cstheme="minorHAnsi"/>
          <w:sz w:val="22"/>
          <w:szCs w:val="22"/>
          <w:lang w:val="en-GB"/>
        </w:rPr>
        <w:t xml:space="preserve"> </w:t>
      </w:r>
      <w:r w:rsidR="00FA33F1" w:rsidRPr="00292C45">
        <w:rPr>
          <w:rFonts w:asciiTheme="minorHAnsi" w:hAnsiTheme="minorHAnsi" w:cstheme="minorHAnsi"/>
          <w:sz w:val="22"/>
          <w:szCs w:val="22"/>
          <w:lang w:val="en-GB"/>
        </w:rPr>
        <w:t xml:space="preserve">The development of cross-specialism multi-disciplinary teams and </w:t>
      </w:r>
      <w:r w:rsidR="00362078" w:rsidRPr="00292C45">
        <w:rPr>
          <w:rFonts w:asciiTheme="minorHAnsi" w:hAnsiTheme="minorHAnsi" w:cstheme="minorHAnsi"/>
          <w:sz w:val="22"/>
          <w:szCs w:val="22"/>
          <w:lang w:val="en-GB"/>
        </w:rPr>
        <w:t>integrated clinical pathways to optimise th</w:t>
      </w:r>
      <w:r w:rsidR="00790DC8" w:rsidRPr="00292C45">
        <w:rPr>
          <w:rFonts w:asciiTheme="minorHAnsi" w:hAnsiTheme="minorHAnsi" w:cstheme="minorHAnsi"/>
          <w:sz w:val="22"/>
          <w:szCs w:val="22"/>
          <w:lang w:val="en-GB"/>
        </w:rPr>
        <w:t xml:space="preserve">ese </w:t>
      </w:r>
      <w:r w:rsidR="000819E2" w:rsidRPr="00292C45">
        <w:rPr>
          <w:rFonts w:asciiTheme="minorHAnsi" w:hAnsiTheme="minorHAnsi" w:cstheme="minorHAnsi"/>
          <w:sz w:val="22"/>
          <w:szCs w:val="22"/>
          <w:lang w:val="en-GB"/>
        </w:rPr>
        <w:t>conditions</w:t>
      </w:r>
      <w:r w:rsidR="00362078" w:rsidRPr="00292C45">
        <w:rPr>
          <w:rFonts w:asciiTheme="minorHAnsi" w:hAnsiTheme="minorHAnsi" w:cstheme="minorHAnsi"/>
          <w:sz w:val="22"/>
          <w:szCs w:val="22"/>
          <w:lang w:val="en-GB"/>
        </w:rPr>
        <w:t xml:space="preserve"> are a great unmet need. Additionally, </w:t>
      </w:r>
      <w:r w:rsidR="00BE1389" w:rsidRPr="00292C45">
        <w:rPr>
          <w:rFonts w:asciiTheme="minorHAnsi" w:hAnsiTheme="minorHAnsi" w:cstheme="minorHAnsi"/>
          <w:sz w:val="22"/>
          <w:szCs w:val="22"/>
          <w:lang w:val="en-GB"/>
        </w:rPr>
        <w:t>non-pharmacological interventions (NPIs) are the cornerstone of improved health outcomes and should be centrally positioned alongside targeted phar</w:t>
      </w:r>
      <w:r w:rsidR="00790DC8" w:rsidRPr="00292C45">
        <w:rPr>
          <w:rFonts w:asciiTheme="minorHAnsi" w:hAnsiTheme="minorHAnsi" w:cstheme="minorHAnsi"/>
          <w:sz w:val="22"/>
          <w:szCs w:val="22"/>
          <w:lang w:val="en-GB"/>
        </w:rPr>
        <w:t>macological approaches</w:t>
      </w:r>
      <w:r w:rsidR="000819E2" w:rsidRPr="00292C45">
        <w:rPr>
          <w:rFonts w:asciiTheme="minorHAnsi" w:hAnsiTheme="minorHAnsi" w:cstheme="minorHAnsi"/>
          <w:sz w:val="22"/>
          <w:szCs w:val="22"/>
          <w:lang w:val="en-GB"/>
        </w:rPr>
        <w:t xml:space="preserve">, particularly as liver-specific </w:t>
      </w:r>
      <w:r w:rsidR="005C22C0" w:rsidRPr="00292C45">
        <w:rPr>
          <w:rFonts w:asciiTheme="minorHAnsi" w:hAnsiTheme="minorHAnsi" w:cstheme="minorHAnsi"/>
          <w:sz w:val="22"/>
          <w:szCs w:val="22"/>
          <w:lang w:val="en-GB"/>
        </w:rPr>
        <w:t xml:space="preserve">and pleiotropic </w:t>
      </w:r>
      <w:r w:rsidR="000819E2" w:rsidRPr="00292C45">
        <w:rPr>
          <w:rFonts w:asciiTheme="minorHAnsi" w:hAnsiTheme="minorHAnsi" w:cstheme="minorHAnsi"/>
          <w:sz w:val="22"/>
          <w:szCs w:val="22"/>
          <w:lang w:val="en-GB"/>
        </w:rPr>
        <w:t>treatments become available</w:t>
      </w:r>
      <w:r w:rsidR="00790DC8" w:rsidRPr="00292C45">
        <w:rPr>
          <w:rFonts w:asciiTheme="minorHAnsi" w:hAnsiTheme="minorHAnsi" w:cstheme="minorHAnsi"/>
          <w:sz w:val="22"/>
          <w:szCs w:val="22"/>
          <w:lang w:val="en-GB"/>
        </w:rPr>
        <w:t>.</w:t>
      </w:r>
      <w:r w:rsidR="005C4FC6" w:rsidRPr="00292C45">
        <w:rPr>
          <w:rFonts w:asciiTheme="minorHAnsi" w:hAnsiTheme="minorHAnsi" w:cstheme="minorHAnsi"/>
          <w:sz w:val="22"/>
          <w:szCs w:val="22"/>
          <w:lang w:val="en-GB"/>
        </w:rPr>
        <w:fldChar w:fldCharType="begin"/>
      </w:r>
      <w:r w:rsidR="00BC57CC" w:rsidRPr="00292C45">
        <w:rPr>
          <w:rFonts w:asciiTheme="minorHAnsi" w:hAnsiTheme="minorHAnsi" w:cstheme="minorHAnsi"/>
          <w:sz w:val="22"/>
          <w:szCs w:val="22"/>
          <w:lang w:val="en-GB"/>
        </w:rPr>
        <w:instrText xml:space="preserve"> ADDIN EN.CITE &lt;EndNote&gt;&lt;Cite&gt;&lt;Author&gt;Brennan&lt;/Author&gt;&lt;Year&gt;2025&lt;/Year&gt;&lt;RecNum&gt;94&lt;/RecNum&gt;&lt;DisplayText&gt;&lt;style face="superscript"&gt;19&lt;/style&gt;&lt;/DisplayText&gt;&lt;record&gt;&lt;rec-number&gt;94&lt;/rec-number&gt;&lt;foreign-keys&gt;&lt;key app="EN" db-id="s0fsrfpv4apedyerxw6paz0vae5te05pvxtz" timestamp="1738949357"&gt;94&lt;/key&gt;&lt;/foreign-keys&gt;&lt;ref-type name="Journal Article"&gt;17&lt;/ref-type&gt;&lt;contributors&gt;&lt;authors&gt;&lt;author&gt;Brennan, Paul N.&lt;/author&gt;&lt;author&gt;Kopka, Christopher J.&lt;/author&gt;&lt;author&gt;Agirre-Garrido, Leire&lt;/author&gt;&lt;author&gt;Hansen, Camila Dalby&lt;/author&gt;&lt;author&gt;Alkhouri, Naim&lt;/author&gt;&lt;author&gt;Schattenberg, Jörn M.&lt;/author&gt;&lt;author&gt;Ivancovsky-Wajcman, Dana&lt;/author&gt;&lt;author&gt;Isaacs, Scott&lt;/author&gt;&lt;author&gt;Michel, Maurice&lt;/author&gt;&lt;author&gt;Lazarus, Jeffrey V.&lt;/author&gt;&lt;/authors&gt;&lt;/contributors&gt;&lt;titles&gt;&lt;title&gt;Reviewing MAESTRO-NASH and the implications for hepatology and health systems in implementation/accessibility of Resmetirom&lt;/title&gt;&lt;secondary-title&gt;npj Gut and Liver&lt;/secondary-title&gt;&lt;/titles&gt;&lt;periodical&gt;&lt;full-title&gt;npj Gut and Liver&lt;/full-title&gt;&lt;/periodical&gt;&lt;pages&gt;3&lt;/pages&gt;&lt;volume&gt;2&lt;/volume&gt;&lt;number&gt;1&lt;/number&gt;&lt;dates&gt;&lt;year&gt;2025&lt;/year&gt;&lt;pub-dates&gt;&lt;date&gt;2025/01/22&lt;/date&gt;&lt;/pub-dates&gt;&lt;/dates&gt;&lt;isbn&gt;3004-9806&lt;/isbn&gt;&lt;urls&gt;&lt;related-urls&gt;&lt;url&gt;https://doi.org/10.1038/s44355-024-00017-5&lt;/url&gt;&lt;/related-urls&gt;&lt;/urls&gt;&lt;electronic-resource-num&gt;10.1038/s44355-024-00017-5&lt;/electronic-resource-num&gt;&lt;/record&gt;&lt;/Cite&gt;&lt;/EndNote&gt;</w:instrText>
      </w:r>
      <w:r w:rsidR="005C4FC6" w:rsidRPr="00292C45">
        <w:rPr>
          <w:rFonts w:asciiTheme="minorHAnsi" w:hAnsiTheme="minorHAnsi" w:cstheme="minorHAnsi"/>
          <w:sz w:val="22"/>
          <w:szCs w:val="22"/>
          <w:lang w:val="en-GB"/>
        </w:rPr>
        <w:fldChar w:fldCharType="separate"/>
      </w:r>
      <w:r w:rsidR="00BC57CC" w:rsidRPr="00292C45">
        <w:rPr>
          <w:rFonts w:asciiTheme="minorHAnsi" w:hAnsiTheme="minorHAnsi" w:cstheme="minorHAnsi"/>
          <w:noProof/>
          <w:sz w:val="22"/>
          <w:szCs w:val="22"/>
          <w:vertAlign w:val="superscript"/>
          <w:lang w:val="en-GB"/>
        </w:rPr>
        <w:t>19</w:t>
      </w:r>
      <w:r w:rsidR="005C4FC6" w:rsidRPr="00292C45">
        <w:rPr>
          <w:rFonts w:asciiTheme="minorHAnsi" w:hAnsiTheme="minorHAnsi" w:cstheme="minorHAnsi"/>
          <w:sz w:val="22"/>
          <w:szCs w:val="22"/>
          <w:lang w:val="en-GB"/>
        </w:rPr>
        <w:fldChar w:fldCharType="end"/>
      </w:r>
      <w:r w:rsidR="00790DC8" w:rsidRPr="00292C45">
        <w:rPr>
          <w:rFonts w:asciiTheme="minorHAnsi" w:hAnsiTheme="minorHAnsi" w:cstheme="minorHAnsi"/>
          <w:sz w:val="22"/>
          <w:szCs w:val="22"/>
          <w:lang w:val="en-GB"/>
        </w:rPr>
        <w:t xml:space="preserve"> </w:t>
      </w:r>
    </w:p>
    <w:p w14:paraId="6B89410B" w14:textId="77777777" w:rsidR="00447A84" w:rsidRPr="00292C45" w:rsidRDefault="00447A84" w:rsidP="00747F2B">
      <w:pPr>
        <w:contextualSpacing/>
        <w:rPr>
          <w:rFonts w:asciiTheme="minorHAnsi" w:hAnsiTheme="minorHAnsi" w:cstheme="minorHAnsi"/>
          <w:sz w:val="22"/>
          <w:szCs w:val="22"/>
          <w:lang w:val="en-GB"/>
        </w:rPr>
      </w:pPr>
    </w:p>
    <w:p w14:paraId="1805DCE6" w14:textId="6E6F347E" w:rsidR="0002512B" w:rsidRPr="00292C45" w:rsidRDefault="00447A84" w:rsidP="00747F2B">
      <w:pPr>
        <w:contextualSpacing/>
        <w:rPr>
          <w:rFonts w:asciiTheme="minorHAnsi" w:hAnsiTheme="minorHAnsi" w:cstheme="minorHAnsi"/>
          <w:sz w:val="22"/>
          <w:szCs w:val="22"/>
          <w:lang w:val="en-GB"/>
        </w:rPr>
      </w:pPr>
      <w:r w:rsidRPr="00292C45">
        <w:rPr>
          <w:rFonts w:asciiTheme="minorHAnsi" w:hAnsiTheme="minorHAnsi" w:cstheme="minorHAnsi"/>
          <w:sz w:val="22"/>
          <w:szCs w:val="22"/>
          <w:lang w:val="en-GB"/>
        </w:rPr>
        <w:t xml:space="preserve">Despite the scale of the challenge, the disease is underdiagnosed in both the general population and in specialist care settings </w:t>
      </w:r>
      <w:r w:rsidR="00623195" w:rsidRPr="00292C45">
        <w:rPr>
          <w:rFonts w:asciiTheme="minorHAnsi" w:hAnsiTheme="minorHAnsi" w:cstheme="minorHAnsi"/>
          <w:sz w:val="22"/>
          <w:szCs w:val="22"/>
          <w:lang w:val="en-GB"/>
        </w:rPr>
        <w:t>including cardiology, endocrinology (diabetology specifically)</w:t>
      </w:r>
      <w:r w:rsidR="00D534E7" w:rsidRPr="00292C45">
        <w:rPr>
          <w:rFonts w:asciiTheme="minorHAnsi" w:hAnsiTheme="minorHAnsi" w:cstheme="minorHAnsi"/>
          <w:sz w:val="22"/>
          <w:szCs w:val="22"/>
          <w:lang w:val="en-GB"/>
        </w:rPr>
        <w:t>,</w:t>
      </w:r>
      <w:r w:rsidR="00623195" w:rsidRPr="00292C45">
        <w:rPr>
          <w:rFonts w:asciiTheme="minorHAnsi" w:hAnsiTheme="minorHAnsi" w:cstheme="minorHAnsi"/>
          <w:sz w:val="22"/>
          <w:szCs w:val="22"/>
          <w:lang w:val="en-GB"/>
        </w:rPr>
        <w:t xml:space="preserve"> and metabolic medicine</w:t>
      </w:r>
      <w:r w:rsidRPr="00292C45">
        <w:rPr>
          <w:rFonts w:asciiTheme="minorHAnsi" w:hAnsiTheme="minorHAnsi" w:cstheme="minorHAnsi"/>
          <w:sz w:val="22"/>
          <w:szCs w:val="22"/>
          <w:lang w:val="en-GB"/>
        </w:rPr>
        <w:t>.</w:t>
      </w:r>
      <w:r w:rsidRPr="00292C45">
        <w:rPr>
          <w:rFonts w:asciiTheme="minorHAnsi" w:hAnsiTheme="minorHAnsi" w:cstheme="minorHAnsi"/>
          <w:sz w:val="22"/>
          <w:szCs w:val="22"/>
          <w:lang w:val="en-GB"/>
        </w:rPr>
        <w:fldChar w:fldCharType="begin">
          <w:fldData xml:space="preserve">PEVuZE5vdGU+PENpdGU+PEF1dGhvcj5BbGV4YW5kZXI8L0F1dGhvcj48WWVhcj4yMDE4PC9ZZWFy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</w:fldData>
        </w:fldChar>
      </w:r>
      <w:r w:rsidR="00BC57CC" w:rsidRPr="00292C45">
        <w:rPr>
          <w:rFonts w:asciiTheme="minorHAnsi" w:hAnsiTheme="minorHAnsi" w:cstheme="minorHAnsi"/>
          <w:sz w:val="22"/>
          <w:szCs w:val="22"/>
          <w:lang w:val="en-GB"/>
        </w:rPr>
        <w:instrText xml:space="preserve"> ADDIN EN.CITE </w:instrText>
      </w:r>
      <w:r w:rsidR="00BC57CC" w:rsidRPr="00292C45">
        <w:rPr>
          <w:rFonts w:asciiTheme="minorHAnsi" w:hAnsiTheme="minorHAnsi" w:cstheme="minorHAnsi"/>
          <w:sz w:val="22"/>
          <w:szCs w:val="22"/>
          <w:lang w:val="en-GB"/>
        </w:rPr>
        <w:fldChar w:fldCharType="begin">
          <w:fldData xml:space="preserve">PEVuZE5vdGU+PENpdGU+PEF1dGhvcj5BbGV4YW5kZXI8L0F1dGhvcj48WWVhcj4yMDE4PC9ZZWFy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</w:fldData>
        </w:fldChar>
      </w:r>
      <w:r w:rsidR="00BC57CC" w:rsidRPr="00292C45">
        <w:rPr>
          <w:rFonts w:asciiTheme="minorHAnsi" w:hAnsiTheme="minorHAnsi" w:cstheme="minorHAnsi"/>
          <w:sz w:val="22"/>
          <w:szCs w:val="22"/>
          <w:lang w:val="en-GB"/>
        </w:rPr>
        <w:instrText xml:space="preserve"> ADDIN EN.CITE.DATA </w:instrText>
      </w:r>
      <w:r w:rsidR="00BC57CC" w:rsidRPr="00292C45">
        <w:rPr>
          <w:rFonts w:asciiTheme="minorHAnsi" w:hAnsiTheme="minorHAnsi" w:cstheme="minorHAnsi"/>
          <w:sz w:val="22"/>
          <w:szCs w:val="22"/>
          <w:lang w:val="en-GB"/>
        </w:rPr>
      </w:r>
      <w:r w:rsidR="00BC57CC" w:rsidRPr="00292C45">
        <w:rPr>
          <w:rFonts w:asciiTheme="minorHAnsi" w:hAnsiTheme="minorHAnsi" w:cstheme="minorHAnsi"/>
          <w:sz w:val="22"/>
          <w:szCs w:val="22"/>
          <w:lang w:val="en-GB"/>
        </w:rPr>
        <w:fldChar w:fldCharType="end"/>
      </w:r>
      <w:r w:rsidRPr="00292C45">
        <w:rPr>
          <w:rFonts w:asciiTheme="minorHAnsi" w:hAnsiTheme="minorHAnsi" w:cstheme="minorHAnsi"/>
          <w:sz w:val="22"/>
          <w:szCs w:val="22"/>
          <w:lang w:val="en-GB"/>
        </w:rPr>
      </w:r>
      <w:r w:rsidRPr="00292C45">
        <w:rPr>
          <w:rFonts w:asciiTheme="minorHAnsi" w:hAnsiTheme="minorHAnsi" w:cstheme="minorHAnsi"/>
          <w:sz w:val="22"/>
          <w:szCs w:val="22"/>
          <w:lang w:val="en-GB"/>
        </w:rPr>
        <w:fldChar w:fldCharType="separate"/>
      </w:r>
      <w:r w:rsidR="00BC57CC" w:rsidRPr="00292C45">
        <w:rPr>
          <w:rFonts w:asciiTheme="minorHAnsi" w:hAnsiTheme="minorHAnsi" w:cstheme="minorHAnsi"/>
          <w:noProof/>
          <w:sz w:val="22"/>
          <w:szCs w:val="22"/>
          <w:vertAlign w:val="superscript"/>
          <w:lang w:val="en-GB"/>
        </w:rPr>
        <w:t>20</w:t>
      </w:r>
      <w:r w:rsidRPr="00292C45">
        <w:rPr>
          <w:rFonts w:asciiTheme="minorHAnsi" w:hAnsiTheme="minorHAnsi" w:cstheme="minorHAnsi"/>
          <w:sz w:val="22"/>
          <w:szCs w:val="22"/>
          <w:lang w:val="en-GB"/>
        </w:rPr>
        <w:fldChar w:fldCharType="end"/>
      </w:r>
      <w:r w:rsidRPr="00292C45">
        <w:rPr>
          <w:rFonts w:asciiTheme="minorHAnsi" w:hAnsiTheme="minorHAnsi" w:cstheme="minorHAnsi"/>
          <w:sz w:val="22"/>
          <w:szCs w:val="22"/>
          <w:lang w:val="en-GB"/>
        </w:rPr>
        <w:t xml:space="preserve"> </w:t>
      </w:r>
      <w:r w:rsidR="00F17408" w:rsidRPr="00292C45">
        <w:rPr>
          <w:rFonts w:asciiTheme="minorHAnsi" w:hAnsiTheme="minorHAnsi" w:cstheme="minorHAnsi"/>
          <w:sz w:val="22"/>
          <w:szCs w:val="22"/>
          <w:lang w:val="en-GB"/>
        </w:rPr>
        <w:t>T</w:t>
      </w:r>
      <w:r w:rsidRPr="00292C45">
        <w:rPr>
          <w:rFonts w:asciiTheme="minorHAnsi" w:hAnsiTheme="minorHAnsi" w:cstheme="minorHAnsi"/>
          <w:sz w:val="22"/>
          <w:szCs w:val="22"/>
          <w:lang w:val="en-GB"/>
        </w:rPr>
        <w:t xml:space="preserve">he </w:t>
      </w:r>
      <w:r w:rsidR="0002512B" w:rsidRPr="00292C45">
        <w:rPr>
          <w:rFonts w:asciiTheme="minorHAnsi" w:hAnsiTheme="minorHAnsi" w:cstheme="minorHAnsi"/>
          <w:sz w:val="22"/>
          <w:szCs w:val="22"/>
          <w:lang w:val="en-GB"/>
        </w:rPr>
        <w:t xml:space="preserve">largely asymptomatic nature of </w:t>
      </w:r>
      <w:r w:rsidRPr="00292C45">
        <w:rPr>
          <w:rFonts w:asciiTheme="minorHAnsi" w:hAnsiTheme="minorHAnsi" w:cstheme="minorHAnsi"/>
          <w:sz w:val="22"/>
          <w:szCs w:val="22"/>
          <w:lang w:val="en-GB"/>
        </w:rPr>
        <w:t>MASLD, including at</w:t>
      </w:r>
      <w:r w:rsidR="0002512B" w:rsidRPr="00292C45">
        <w:rPr>
          <w:rFonts w:asciiTheme="minorHAnsi" w:hAnsiTheme="minorHAnsi" w:cstheme="minorHAnsi"/>
          <w:sz w:val="22"/>
          <w:szCs w:val="22"/>
          <w:lang w:val="en-GB"/>
        </w:rPr>
        <w:t xml:space="preserve"> the most advanced stages</w:t>
      </w:r>
      <w:r w:rsidRPr="00292C45">
        <w:rPr>
          <w:rFonts w:asciiTheme="minorHAnsi" w:hAnsiTheme="minorHAnsi" w:cstheme="minorHAnsi"/>
          <w:sz w:val="22"/>
          <w:szCs w:val="22"/>
          <w:lang w:val="en-GB"/>
        </w:rPr>
        <w:t xml:space="preserve">, </w:t>
      </w:r>
      <w:r w:rsidR="00F17408" w:rsidRPr="00292C45">
        <w:rPr>
          <w:rFonts w:asciiTheme="minorHAnsi" w:hAnsiTheme="minorHAnsi" w:cstheme="minorHAnsi"/>
          <w:sz w:val="22"/>
          <w:szCs w:val="22"/>
          <w:lang w:val="en-GB"/>
        </w:rPr>
        <w:t xml:space="preserve">often results in </w:t>
      </w:r>
      <w:r w:rsidR="0002512B" w:rsidRPr="00292C45">
        <w:rPr>
          <w:rFonts w:asciiTheme="minorHAnsi" w:hAnsiTheme="minorHAnsi" w:cstheme="minorHAnsi"/>
          <w:sz w:val="22"/>
          <w:szCs w:val="22"/>
          <w:lang w:val="en-GB"/>
        </w:rPr>
        <w:t>patients present</w:t>
      </w:r>
      <w:r w:rsidR="00F17408" w:rsidRPr="00292C45">
        <w:rPr>
          <w:rFonts w:asciiTheme="minorHAnsi" w:hAnsiTheme="minorHAnsi" w:cstheme="minorHAnsi"/>
          <w:sz w:val="22"/>
          <w:szCs w:val="22"/>
          <w:lang w:val="en-GB"/>
        </w:rPr>
        <w:t>ing</w:t>
      </w:r>
      <w:r w:rsidR="0002512B" w:rsidRPr="00292C45">
        <w:rPr>
          <w:rFonts w:asciiTheme="minorHAnsi" w:hAnsiTheme="minorHAnsi" w:cstheme="minorHAnsi"/>
          <w:sz w:val="22"/>
          <w:szCs w:val="22"/>
          <w:lang w:val="en-GB"/>
        </w:rPr>
        <w:t xml:space="preserve"> with decompensated cirrhosis, or, with advanced hepatocellular carcinoma</w:t>
      </w:r>
      <w:r w:rsidR="0051334A" w:rsidRPr="00292C45">
        <w:rPr>
          <w:rFonts w:asciiTheme="minorHAnsi" w:hAnsiTheme="minorHAnsi" w:cstheme="minorHAnsi"/>
          <w:sz w:val="22"/>
          <w:szCs w:val="22"/>
          <w:lang w:val="en-GB"/>
        </w:rPr>
        <w:t>,</w:t>
      </w:r>
      <w:r w:rsidR="00A70C77" w:rsidRPr="00292C45">
        <w:rPr>
          <w:rFonts w:asciiTheme="minorHAnsi" w:hAnsiTheme="minorHAnsi" w:cstheme="minorHAnsi"/>
          <w:sz w:val="22"/>
          <w:szCs w:val="22"/>
          <w:lang w:val="en-GB"/>
        </w:rPr>
        <w:fldChar w:fldCharType="begin">
          <w:fldData xml:space="preserve">PEVuZE5vdGU+PENpdGU+PEF1dGhvcj5MaW48L0F1dGhvcj48WWVhcj4yMDIzPC9ZZWFyPjxSZWNO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</w:fldData>
        </w:fldChar>
      </w:r>
      <w:r w:rsidR="00BC57CC" w:rsidRPr="00292C45">
        <w:rPr>
          <w:rFonts w:asciiTheme="minorHAnsi" w:hAnsiTheme="minorHAnsi" w:cstheme="minorHAnsi"/>
          <w:sz w:val="22"/>
          <w:szCs w:val="22"/>
          <w:lang w:val="en-GB"/>
        </w:rPr>
        <w:instrText xml:space="preserve"> ADDIN EN.CITE </w:instrText>
      </w:r>
      <w:r w:rsidR="00BC57CC" w:rsidRPr="00292C45">
        <w:rPr>
          <w:rFonts w:asciiTheme="minorHAnsi" w:hAnsiTheme="minorHAnsi" w:cstheme="minorHAnsi"/>
          <w:sz w:val="22"/>
          <w:szCs w:val="22"/>
          <w:lang w:val="en-GB"/>
        </w:rPr>
        <w:fldChar w:fldCharType="begin">
          <w:fldData xml:space="preserve">PEVuZE5vdGU+PENpdGU+PEF1dGhvcj5MaW48L0F1dGhvcj48WWVhcj4yMDIzPC9ZZWFyPjxSZWNO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</w:fldData>
        </w:fldChar>
      </w:r>
      <w:r w:rsidR="00BC57CC" w:rsidRPr="00292C45">
        <w:rPr>
          <w:rFonts w:asciiTheme="minorHAnsi" w:hAnsiTheme="minorHAnsi" w:cstheme="minorHAnsi"/>
          <w:sz w:val="22"/>
          <w:szCs w:val="22"/>
          <w:lang w:val="en-GB"/>
        </w:rPr>
        <w:instrText xml:space="preserve"> ADDIN EN.CITE.DATA </w:instrText>
      </w:r>
      <w:r w:rsidR="00BC57CC" w:rsidRPr="00292C45">
        <w:rPr>
          <w:rFonts w:asciiTheme="minorHAnsi" w:hAnsiTheme="minorHAnsi" w:cstheme="minorHAnsi"/>
          <w:sz w:val="22"/>
          <w:szCs w:val="22"/>
          <w:lang w:val="en-GB"/>
        </w:rPr>
      </w:r>
      <w:r w:rsidR="00BC57CC" w:rsidRPr="00292C45">
        <w:rPr>
          <w:rFonts w:asciiTheme="minorHAnsi" w:hAnsiTheme="minorHAnsi" w:cstheme="minorHAnsi"/>
          <w:sz w:val="22"/>
          <w:szCs w:val="22"/>
          <w:lang w:val="en-GB"/>
        </w:rPr>
        <w:fldChar w:fldCharType="end"/>
      </w:r>
      <w:r w:rsidR="00A70C77" w:rsidRPr="00292C45">
        <w:rPr>
          <w:rFonts w:asciiTheme="minorHAnsi" w:hAnsiTheme="minorHAnsi" w:cstheme="minorHAnsi"/>
          <w:sz w:val="22"/>
          <w:szCs w:val="22"/>
          <w:lang w:val="en-GB"/>
        </w:rPr>
      </w:r>
      <w:r w:rsidR="00A70C77" w:rsidRPr="00292C45">
        <w:rPr>
          <w:rFonts w:asciiTheme="minorHAnsi" w:hAnsiTheme="minorHAnsi" w:cstheme="minorHAnsi"/>
          <w:sz w:val="22"/>
          <w:szCs w:val="22"/>
          <w:lang w:val="en-GB"/>
        </w:rPr>
        <w:fldChar w:fldCharType="separate"/>
      </w:r>
      <w:r w:rsidR="00BC57CC" w:rsidRPr="00292C45">
        <w:rPr>
          <w:rFonts w:asciiTheme="minorHAnsi" w:hAnsiTheme="minorHAnsi" w:cstheme="minorHAnsi"/>
          <w:noProof/>
          <w:sz w:val="22"/>
          <w:szCs w:val="22"/>
          <w:vertAlign w:val="superscript"/>
          <w:lang w:val="en-GB"/>
        </w:rPr>
        <w:t>21</w:t>
      </w:r>
      <w:r w:rsidR="00A70C77" w:rsidRPr="00292C45">
        <w:rPr>
          <w:rFonts w:asciiTheme="minorHAnsi" w:hAnsiTheme="minorHAnsi" w:cstheme="minorHAnsi"/>
          <w:sz w:val="22"/>
          <w:szCs w:val="22"/>
          <w:lang w:val="en-GB"/>
        </w:rPr>
        <w:fldChar w:fldCharType="end"/>
      </w:r>
      <w:r w:rsidR="0002512B" w:rsidRPr="00292C45">
        <w:rPr>
          <w:rFonts w:asciiTheme="minorHAnsi" w:hAnsiTheme="minorHAnsi" w:cstheme="minorHAnsi"/>
          <w:sz w:val="22"/>
          <w:szCs w:val="22"/>
          <w:lang w:val="en-GB"/>
        </w:rPr>
        <w:t xml:space="preserve"> </w:t>
      </w:r>
      <w:r w:rsidR="0051334A" w:rsidRPr="00292C45">
        <w:rPr>
          <w:rFonts w:asciiTheme="minorHAnsi" w:hAnsiTheme="minorHAnsi" w:cstheme="minorHAnsi"/>
          <w:color w:val="000000" w:themeColor="text1"/>
          <w:sz w:val="22"/>
          <w:szCs w:val="22"/>
          <w:lang w:val="en-GB"/>
        </w:rPr>
        <w:t xml:space="preserve">and the burden of </w:t>
      </w:r>
      <w:r w:rsidR="0051334A" w:rsidRPr="00292C45">
        <w:rPr>
          <w:rFonts w:asciiTheme="minorHAnsi" w:hAnsiTheme="minorHAnsi" w:cstheme="minorHAnsi"/>
          <w:color w:val="1F1F1F"/>
          <w:sz w:val="22"/>
          <w:szCs w:val="22"/>
          <w:lang w:val="en-GB"/>
        </w:rPr>
        <w:t>MASH-associated primary liver cancer has been increasing over the past 20 years.</w:t>
      </w:r>
      <w:r w:rsidR="004E067D" w:rsidRPr="00292C45">
        <w:rPr>
          <w:rFonts w:asciiTheme="minorHAnsi" w:hAnsiTheme="minorHAnsi" w:cstheme="minorHAnsi"/>
          <w:color w:val="1F1F1F"/>
          <w:sz w:val="22"/>
          <w:szCs w:val="22"/>
          <w:lang w:val="en-GB"/>
        </w:rPr>
        <w:fldChar w:fldCharType="begin"/>
      </w:r>
      <w:r w:rsidR="004E067D" w:rsidRPr="00292C45">
        <w:rPr>
          <w:rFonts w:asciiTheme="minorHAnsi" w:hAnsiTheme="minorHAnsi" w:cstheme="minorHAnsi"/>
          <w:color w:val="1F1F1F"/>
          <w:sz w:val="22"/>
          <w:szCs w:val="22"/>
          <w:lang w:val="en-GB"/>
        </w:rPr>
        <w:instrText xml:space="preserve"> ADDIN EN.CITE &lt;EndNote&gt;&lt;Cite&gt;&lt;Author&gt;Danpanichkul&lt;/Author&gt;&lt;Year&gt;2024&lt;/Year&gt;&lt;RecNum&gt;97&lt;/RecNum&gt;&lt;DisplayText&gt;&lt;style face="superscript"&gt;22&lt;/style&gt;&lt;/DisplayText&gt;&lt;record&gt;&lt;rec-number&gt;97&lt;/rec-number&gt;&lt;foreign-keys&gt;&lt;key app="EN" db-id="s0fsrfpv4apedyerxw6paz0vae5te05pvxtz" timestamp="1741885086"&gt;97&lt;/key&gt;&lt;/foreign-keys&gt;&lt;ref-type name="Journal Article"&gt;17&lt;/ref-type&gt;&lt;contributors&gt;&lt;authors&gt;&lt;author&gt;Danpanichkul, Pojsakorn&lt;/author&gt;&lt;author&gt;Suparan, Kanokphong&lt;/author&gt;&lt;author&gt;Kaeosri, Chuthatip&lt;/author&gt;&lt;author&gt;Jatupornpakdee, Pimtawan&lt;/author&gt;&lt;author&gt;Attia, Abdelrahman M.&lt;/author&gt;&lt;author&gt;Suenghataiphorn, Thanathip&lt;/author&gt;&lt;author&gt;Thongpiya, Jerapas&lt;/author&gt;&lt;author&gt;Sukphutanan, Banthoon&lt;/author&gt;&lt;author&gt;Huang, Daniel Q.&lt;/author&gt;&lt;author&gt;Noureddin, Mazen&lt;/author&gt;&lt;author&gt;Singal, Amit G.&lt;/author&gt;&lt;author&gt;Wijarnpreecha, Karn&lt;/author&gt;&lt;author&gt;Yang, Ju Dong&lt;/author&gt;&lt;/authors&gt;&lt;/contributors&gt;&lt;titles&gt;&lt;title&gt;Global Trend of MASH-associated Liver Cancer: A Systematic Analysis From the Global Burden of Disease 2021&lt;/title&gt;&lt;secondary-title&gt;Clinical Gastroenterology and Hepatology&lt;/secondary-title&gt;&lt;/titles&gt;&lt;periodical&gt;&lt;full-title&gt;Clinical Gastroenterology and Hepatology&lt;/full-title&gt;&lt;/periodical&gt;&lt;keywords&gt;&lt;keyword&gt;Cancer&lt;/keyword&gt;&lt;keyword&gt;Epidemiology&lt;/keyword&gt;&lt;keyword&gt;Liver Cancer&lt;/keyword&gt;&lt;keyword&gt;Metabolic Dysfunction-associated Steatotic Liver Disease&lt;/keyword&gt;&lt;keyword&gt;Nonalcoholic Fatty Liver Disease&lt;/keyword&gt;&lt;/keywords&gt;&lt;dates&gt;&lt;year&gt;2024&lt;/year&gt;&lt;pub-dates&gt;&lt;date&gt;2024/12/16/&lt;/date&gt;&lt;/pub-dates&gt;&lt;/dates&gt;&lt;isbn&gt;1542-3565&lt;/isbn&gt;&lt;urls&gt;&lt;related-urls&gt;&lt;url&gt;https://www.sciencedirect.com/science/article/pii/S1542356524010796&lt;/url&gt;&lt;/related-urls&gt;&lt;/urls&gt;&lt;electronic-resource-num&gt;https://doi.org/10.1016/j.cgh.2024.10.026&lt;/electronic-resource-num&gt;&lt;/record&gt;&lt;/Cite&gt;&lt;/EndNote&gt;</w:instrText>
      </w:r>
      <w:r w:rsidR="004E067D" w:rsidRPr="00292C45">
        <w:rPr>
          <w:rFonts w:asciiTheme="minorHAnsi" w:hAnsiTheme="minorHAnsi" w:cstheme="minorHAnsi"/>
          <w:color w:val="1F1F1F"/>
          <w:sz w:val="22"/>
          <w:szCs w:val="22"/>
          <w:lang w:val="en-GB"/>
        </w:rPr>
        <w:fldChar w:fldCharType="separate"/>
      </w:r>
      <w:r w:rsidR="004E067D" w:rsidRPr="00292C45">
        <w:rPr>
          <w:rFonts w:asciiTheme="minorHAnsi" w:hAnsiTheme="minorHAnsi" w:cstheme="minorHAnsi"/>
          <w:noProof/>
          <w:color w:val="1F1F1F"/>
          <w:sz w:val="22"/>
          <w:szCs w:val="22"/>
          <w:vertAlign w:val="superscript"/>
          <w:lang w:val="en-GB"/>
        </w:rPr>
        <w:t>22</w:t>
      </w:r>
      <w:r w:rsidR="004E067D" w:rsidRPr="00292C45">
        <w:rPr>
          <w:rFonts w:asciiTheme="minorHAnsi" w:hAnsiTheme="minorHAnsi" w:cstheme="minorHAnsi"/>
          <w:color w:val="1F1F1F"/>
          <w:sz w:val="22"/>
          <w:szCs w:val="22"/>
          <w:lang w:val="en-GB"/>
        </w:rPr>
        <w:fldChar w:fldCharType="end"/>
      </w:r>
      <w:r w:rsidR="0051334A" w:rsidRPr="00292C45">
        <w:rPr>
          <w:rFonts w:asciiTheme="minorHAnsi" w:hAnsiTheme="minorHAnsi" w:cstheme="minorHAnsi"/>
          <w:color w:val="1F1F1F"/>
          <w:sz w:val="22"/>
          <w:szCs w:val="22"/>
          <w:lang w:val="en-GB"/>
        </w:rPr>
        <w:t xml:space="preserve"> </w:t>
      </w:r>
      <w:r w:rsidR="0002512B" w:rsidRPr="00292C45">
        <w:rPr>
          <w:rFonts w:asciiTheme="minorHAnsi" w:hAnsiTheme="minorHAnsi" w:cstheme="minorHAnsi"/>
          <w:sz w:val="22"/>
          <w:szCs w:val="22"/>
          <w:lang w:val="en-GB"/>
        </w:rPr>
        <w:t>Each late-stage diagnosis represents a missed opportunity for earlier intervention</w:t>
      </w:r>
      <w:r w:rsidR="00327F72" w:rsidRPr="00292C45">
        <w:rPr>
          <w:rFonts w:asciiTheme="minorHAnsi" w:hAnsiTheme="minorHAnsi" w:cstheme="minorHAnsi"/>
          <w:sz w:val="22"/>
          <w:szCs w:val="22"/>
          <w:lang w:val="en-GB"/>
        </w:rPr>
        <w:t xml:space="preserve"> to prevent progression,</w:t>
      </w:r>
      <w:r w:rsidR="0002512B" w:rsidRPr="00292C45">
        <w:rPr>
          <w:rFonts w:asciiTheme="minorHAnsi" w:hAnsiTheme="minorHAnsi" w:cstheme="minorHAnsi"/>
          <w:sz w:val="22"/>
          <w:szCs w:val="22"/>
          <w:lang w:val="en-GB"/>
        </w:rPr>
        <w:t xml:space="preserve"> threatening worse hepatic and extra-hepatic outcomes for people living with MASH and greater costs for individuals, health systems, payers, and societies.</w:t>
      </w:r>
      <w:r w:rsidR="0002512B" w:rsidRPr="00292C45">
        <w:rPr>
          <w:rFonts w:asciiTheme="minorHAnsi" w:hAnsiTheme="minorHAnsi" w:cstheme="minorHAnsi"/>
          <w:sz w:val="22"/>
          <w:szCs w:val="22"/>
          <w:lang w:val="en-GB"/>
        </w:rPr>
        <w:fldChar w:fldCharType="begin">
          <w:fldData xml:space="preserve">PEVuZE5vdGU+PENpdGU+PEF1dGhvcj5IYWdzdHLDtm08L0F1dGhvcj48WWVhcj4yMDIwPC9ZZWFy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</w:fldData>
        </w:fldChar>
      </w:r>
      <w:r w:rsidR="004E067D" w:rsidRPr="00292C45">
        <w:rPr>
          <w:rFonts w:asciiTheme="minorHAnsi" w:hAnsiTheme="minorHAnsi" w:cstheme="minorHAnsi"/>
          <w:sz w:val="22"/>
          <w:szCs w:val="22"/>
          <w:lang w:val="en-GB"/>
        </w:rPr>
        <w:instrText xml:space="preserve"> ADDIN EN.CITE </w:instrText>
      </w:r>
      <w:r w:rsidR="004E067D" w:rsidRPr="00292C45">
        <w:rPr>
          <w:rFonts w:asciiTheme="minorHAnsi" w:hAnsiTheme="minorHAnsi" w:cstheme="minorHAnsi"/>
          <w:sz w:val="22"/>
          <w:szCs w:val="22"/>
          <w:lang w:val="en-GB"/>
        </w:rPr>
        <w:fldChar w:fldCharType="begin">
          <w:fldData xml:space="preserve">PEVuZE5vdGU+PENpdGU+PEF1dGhvcj5IYWdzdHLDtm08L0F1dGhvcj48WWVhcj4yMDIwPC9ZZWFy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</w:fldData>
        </w:fldChar>
      </w:r>
      <w:r w:rsidR="004E067D" w:rsidRPr="00292C45">
        <w:rPr>
          <w:rFonts w:asciiTheme="minorHAnsi" w:hAnsiTheme="minorHAnsi" w:cstheme="minorHAnsi"/>
          <w:sz w:val="22"/>
          <w:szCs w:val="22"/>
          <w:lang w:val="en-GB"/>
        </w:rPr>
        <w:instrText xml:space="preserve"> ADDIN EN.CITE.DATA </w:instrText>
      </w:r>
      <w:r w:rsidR="004E067D" w:rsidRPr="00292C45">
        <w:rPr>
          <w:rFonts w:asciiTheme="minorHAnsi" w:hAnsiTheme="minorHAnsi" w:cstheme="minorHAnsi"/>
          <w:sz w:val="22"/>
          <w:szCs w:val="22"/>
          <w:lang w:val="en-GB"/>
        </w:rPr>
      </w:r>
      <w:r w:rsidR="004E067D" w:rsidRPr="00292C45">
        <w:rPr>
          <w:rFonts w:asciiTheme="minorHAnsi" w:hAnsiTheme="minorHAnsi" w:cstheme="minorHAnsi"/>
          <w:sz w:val="22"/>
          <w:szCs w:val="22"/>
          <w:lang w:val="en-GB"/>
        </w:rPr>
        <w:fldChar w:fldCharType="end"/>
      </w:r>
      <w:r w:rsidR="0002512B" w:rsidRPr="00292C45">
        <w:rPr>
          <w:rFonts w:asciiTheme="minorHAnsi" w:hAnsiTheme="minorHAnsi" w:cstheme="minorHAnsi"/>
          <w:sz w:val="22"/>
          <w:szCs w:val="22"/>
          <w:lang w:val="en-GB"/>
        </w:rPr>
      </w:r>
      <w:r w:rsidR="0002512B" w:rsidRPr="00292C45">
        <w:rPr>
          <w:rFonts w:asciiTheme="minorHAnsi" w:hAnsiTheme="minorHAnsi" w:cstheme="minorHAnsi"/>
          <w:sz w:val="22"/>
          <w:szCs w:val="22"/>
          <w:lang w:val="en-GB"/>
        </w:rPr>
        <w:fldChar w:fldCharType="separate"/>
      </w:r>
      <w:r w:rsidR="004E067D" w:rsidRPr="00292C45">
        <w:rPr>
          <w:rFonts w:asciiTheme="minorHAnsi" w:hAnsiTheme="minorHAnsi" w:cstheme="minorHAnsi"/>
          <w:noProof/>
          <w:sz w:val="22"/>
          <w:szCs w:val="22"/>
          <w:vertAlign w:val="superscript"/>
          <w:lang w:val="en-GB"/>
        </w:rPr>
        <w:t>23</w:t>
      </w:r>
      <w:r w:rsidR="002900CB" w:rsidRPr="00292C45">
        <w:rPr>
          <w:rFonts w:asciiTheme="minorHAnsi" w:hAnsiTheme="minorHAnsi" w:cstheme="minorHAnsi"/>
          <w:noProof/>
          <w:sz w:val="22"/>
          <w:szCs w:val="22"/>
          <w:vertAlign w:val="superscript"/>
          <w:lang w:val="en-GB"/>
        </w:rPr>
        <w:t>–</w:t>
      </w:r>
      <w:r w:rsidR="004E067D" w:rsidRPr="00292C45">
        <w:rPr>
          <w:rFonts w:asciiTheme="minorHAnsi" w:hAnsiTheme="minorHAnsi" w:cstheme="minorHAnsi"/>
          <w:noProof/>
          <w:sz w:val="22"/>
          <w:szCs w:val="22"/>
          <w:vertAlign w:val="superscript"/>
          <w:lang w:val="en-GB"/>
        </w:rPr>
        <w:t>25</w:t>
      </w:r>
      <w:r w:rsidR="0002512B" w:rsidRPr="00292C45">
        <w:rPr>
          <w:rFonts w:asciiTheme="minorHAnsi" w:hAnsiTheme="minorHAnsi" w:cstheme="minorHAnsi"/>
          <w:sz w:val="22"/>
          <w:szCs w:val="22"/>
          <w:lang w:val="en-GB"/>
        </w:rPr>
        <w:fldChar w:fldCharType="end"/>
      </w:r>
    </w:p>
    <w:p w14:paraId="6B449CFC" w14:textId="77777777" w:rsidR="00CC2134" w:rsidRPr="00292C45" w:rsidRDefault="00CC2134" w:rsidP="00747F2B">
      <w:pPr>
        <w:contextualSpacing/>
        <w:rPr>
          <w:rFonts w:asciiTheme="minorHAnsi" w:hAnsiTheme="minorHAnsi" w:cstheme="minorHAnsi"/>
          <w:sz w:val="22"/>
          <w:szCs w:val="22"/>
          <w:lang w:val="en-GB"/>
        </w:rPr>
      </w:pPr>
    </w:p>
    <w:p w14:paraId="0D892A5E" w14:textId="247F5C99" w:rsidR="00CC2134" w:rsidRPr="00292C45" w:rsidRDefault="00C37051" w:rsidP="00747F2B">
      <w:pPr>
        <w:contextualSpacing/>
        <w:rPr>
          <w:rFonts w:asciiTheme="minorHAnsi" w:hAnsiTheme="minorHAnsi" w:cstheme="minorHAnsi"/>
          <w:sz w:val="22"/>
          <w:szCs w:val="22"/>
          <w:lang w:val="en-GB"/>
        </w:rPr>
      </w:pPr>
      <w:r w:rsidRPr="00292C45">
        <w:rPr>
          <w:rFonts w:asciiTheme="minorHAnsi" w:hAnsiTheme="minorHAnsi" w:cstheme="minorHAnsi"/>
          <w:sz w:val="22"/>
          <w:szCs w:val="22"/>
          <w:lang w:val="en-GB"/>
        </w:rPr>
        <w:t>In 2023, a global collaboration of over 300 experts and practitioners</w:t>
      </w:r>
      <w:r w:rsidR="00A70C77" w:rsidRPr="00292C45">
        <w:rPr>
          <w:rFonts w:asciiTheme="minorHAnsi" w:hAnsiTheme="minorHAnsi" w:cstheme="minorHAnsi"/>
          <w:sz w:val="22"/>
          <w:szCs w:val="22"/>
          <w:lang w:val="en-GB"/>
        </w:rPr>
        <w:fldChar w:fldCharType="begin">
          <w:fldData xml:space="preserve">PEVuZE5vdGU+PENpdGU+PEF1dGhvcj5MYXphcnVzPC9BdXRob3I+PFllYXI+MjAyNDwvWWVhcj48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</w:fldData>
        </w:fldChar>
      </w:r>
      <w:r w:rsidR="004E067D" w:rsidRPr="00292C45">
        <w:rPr>
          <w:rFonts w:asciiTheme="minorHAnsi" w:hAnsiTheme="minorHAnsi" w:cstheme="minorHAnsi"/>
          <w:sz w:val="22"/>
          <w:szCs w:val="22"/>
          <w:lang w:val="en-GB"/>
        </w:rPr>
        <w:instrText xml:space="preserve"> ADDIN EN.CITE </w:instrText>
      </w:r>
      <w:r w:rsidR="004E067D" w:rsidRPr="00292C45">
        <w:rPr>
          <w:rFonts w:asciiTheme="minorHAnsi" w:hAnsiTheme="minorHAnsi" w:cstheme="minorHAnsi"/>
          <w:sz w:val="22"/>
          <w:szCs w:val="22"/>
          <w:lang w:val="en-GB"/>
        </w:rPr>
        <w:fldChar w:fldCharType="begin">
          <w:fldData xml:space="preserve">PEVuZE5vdGU+PENpdGU+PEF1dGhvcj5MYXphcnVzPC9BdXRob3I+PFllYXI+MjAyNDwvWWVhcj48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</w:fldData>
        </w:fldChar>
      </w:r>
      <w:r w:rsidR="004E067D" w:rsidRPr="00292C45">
        <w:rPr>
          <w:rFonts w:asciiTheme="minorHAnsi" w:hAnsiTheme="minorHAnsi" w:cstheme="minorHAnsi"/>
          <w:sz w:val="22"/>
          <w:szCs w:val="22"/>
          <w:lang w:val="en-GB"/>
        </w:rPr>
        <w:instrText xml:space="preserve"> ADDIN EN.CITE.DATA </w:instrText>
      </w:r>
      <w:r w:rsidR="004E067D" w:rsidRPr="00292C45">
        <w:rPr>
          <w:rFonts w:asciiTheme="minorHAnsi" w:hAnsiTheme="minorHAnsi" w:cstheme="minorHAnsi"/>
          <w:sz w:val="22"/>
          <w:szCs w:val="22"/>
          <w:lang w:val="en-GB"/>
        </w:rPr>
      </w:r>
      <w:r w:rsidR="004E067D" w:rsidRPr="00292C45">
        <w:rPr>
          <w:rFonts w:asciiTheme="minorHAnsi" w:hAnsiTheme="minorHAnsi" w:cstheme="minorHAnsi"/>
          <w:sz w:val="22"/>
          <w:szCs w:val="22"/>
          <w:lang w:val="en-GB"/>
        </w:rPr>
        <w:fldChar w:fldCharType="end"/>
      </w:r>
      <w:r w:rsidR="00A70C77" w:rsidRPr="00292C45">
        <w:rPr>
          <w:rFonts w:asciiTheme="minorHAnsi" w:hAnsiTheme="minorHAnsi" w:cstheme="minorHAnsi"/>
          <w:sz w:val="22"/>
          <w:szCs w:val="22"/>
          <w:lang w:val="en-GB"/>
        </w:rPr>
      </w:r>
      <w:r w:rsidR="00A70C77" w:rsidRPr="00292C45">
        <w:rPr>
          <w:rFonts w:asciiTheme="minorHAnsi" w:hAnsiTheme="minorHAnsi" w:cstheme="minorHAnsi"/>
          <w:sz w:val="22"/>
          <w:szCs w:val="22"/>
          <w:lang w:val="en-GB"/>
        </w:rPr>
        <w:fldChar w:fldCharType="separate"/>
      </w:r>
      <w:r w:rsidR="004E067D" w:rsidRPr="00292C45">
        <w:rPr>
          <w:rFonts w:asciiTheme="minorHAnsi" w:hAnsiTheme="minorHAnsi" w:cstheme="minorHAnsi"/>
          <w:noProof/>
          <w:sz w:val="22"/>
          <w:szCs w:val="22"/>
          <w:vertAlign w:val="superscript"/>
          <w:lang w:val="en-GB"/>
        </w:rPr>
        <w:t>26</w:t>
      </w:r>
      <w:r w:rsidR="00A70C77" w:rsidRPr="00292C45">
        <w:rPr>
          <w:rFonts w:asciiTheme="minorHAnsi" w:hAnsiTheme="minorHAnsi" w:cstheme="minorHAnsi"/>
          <w:sz w:val="22"/>
          <w:szCs w:val="22"/>
          <w:lang w:val="en-GB"/>
        </w:rPr>
        <w:fldChar w:fldCharType="end"/>
      </w:r>
      <w:r w:rsidRPr="00292C45">
        <w:rPr>
          <w:rFonts w:asciiTheme="minorHAnsi" w:hAnsiTheme="minorHAnsi" w:cstheme="minorHAnsi"/>
          <w:sz w:val="22"/>
          <w:szCs w:val="22"/>
          <w:lang w:val="en-GB"/>
        </w:rPr>
        <w:t xml:space="preserve"> called for the development of clear guidance on care pathways that promote the timely referral of people living with MASLD and MASH and to work across disciplines to establish the most efficient and effective means of identifying people at risk. </w:t>
      </w:r>
      <w:r w:rsidR="00CC2134" w:rsidRPr="00292C45">
        <w:rPr>
          <w:rFonts w:asciiTheme="minorHAnsi" w:hAnsiTheme="minorHAnsi" w:cstheme="minorHAnsi"/>
          <w:sz w:val="22"/>
          <w:szCs w:val="22"/>
          <w:lang w:val="en-GB"/>
        </w:rPr>
        <w:t>Some, but not all clinical guidelines include pathways and algorithms for identifying advanced disease in non-hepatology settings</w:t>
      </w:r>
      <w:r w:rsidR="00C54E06" w:rsidRPr="00292C45">
        <w:rPr>
          <w:rFonts w:asciiTheme="minorHAnsi" w:hAnsiTheme="minorHAnsi" w:cstheme="minorHAnsi"/>
          <w:sz w:val="22"/>
          <w:szCs w:val="22"/>
          <w:lang w:val="en-GB"/>
        </w:rPr>
        <w:t>,</w:t>
      </w:r>
      <w:r w:rsidR="00CC2134" w:rsidRPr="00292C45">
        <w:rPr>
          <w:rFonts w:asciiTheme="minorHAnsi" w:hAnsiTheme="minorHAnsi" w:cstheme="minorHAnsi"/>
          <w:sz w:val="22"/>
          <w:szCs w:val="22"/>
          <w:lang w:val="en-GB"/>
        </w:rPr>
        <w:fldChar w:fldCharType="begin"/>
      </w:r>
      <w:r w:rsidR="004957A4" w:rsidRPr="00292C45">
        <w:rPr>
          <w:rFonts w:asciiTheme="minorHAnsi" w:hAnsiTheme="minorHAnsi" w:cstheme="minorHAnsi"/>
          <w:sz w:val="22"/>
          <w:szCs w:val="22"/>
          <w:lang w:val="en-GB"/>
        </w:rPr>
        <w:instrText xml:space="preserve"> ADDIN EN.CITE &lt;EndNote&gt;&lt;Cite&gt;&lt;Author&gt;Tacke&lt;/Author&gt;&lt;Year&gt;2024&lt;/Year&gt;&lt;RecNum&gt;46&lt;/RecNum&gt;&lt;DisplayText&gt;&lt;style face="superscript"&gt;6&lt;/style&gt;&lt;/DisplayText&gt;&lt;record&gt;&lt;rec-number&gt;46&lt;/rec-number&gt;&lt;foreign-keys&gt;&lt;key app="EN" db-id="s0fsrfpv4apedyerxw6paz0vae5te05pvxtz" timestamp="1718183747"&gt;46&lt;/key&gt;&lt;/foreign-keys&gt;&lt;ref-type name="Journal Article"&gt;17&lt;/ref-type&gt;&lt;contributors&gt;&lt;authors&gt;&lt;author&gt;Tacke, Frank&lt;/author&gt;&lt;author&gt;Horn, Paul&lt;/author&gt;&lt;author&gt;Wai-Sun Wong, Vincent&lt;/author&gt;&lt;author&gt;Ratziu, Vlad&lt;/author&gt;&lt;author&gt;Bugianesi, Elisabetta&lt;/author&gt;&lt;author&gt;Francque, Sven&lt;/author&gt;&lt;author&gt;Zelber-Sagi, Shira&lt;/author&gt;&lt;author&gt;Valenti, Luca&lt;/author&gt;&lt;author&gt;Roden, Michael&lt;/author&gt;&lt;author&gt;Schick, Fritz&lt;/author&gt;&lt;author&gt;Yki-Järvinen, Hannele&lt;/author&gt;&lt;author&gt;Gastaldelli, Amalia&lt;/author&gt;&lt;author&gt;Vettor, Roberto&lt;/author&gt;&lt;author&gt;Frühbeck, Gema&lt;/author&gt;&lt;author&gt;Dicker, Dror&lt;/author&gt;&lt;/authors&gt;&lt;/contributors&gt;&lt;titles&gt;&lt;title&gt;EASL-EASD-EASO Clinical Practice Guidelines on the management of metabolic dysfunction-associated steatotic liver disease (MASLD)&lt;/title&gt;&lt;secondary-title&gt;Journal of Hepatology&lt;/secondary-title&gt;&lt;/titles&gt;&lt;periodical&gt;&lt;full-title&gt;Journal of Hepatology&lt;/full-title&gt;&lt;/periodical&gt;&lt;pages&gt;492-542&lt;/pages&gt;&lt;volume&gt;81&lt;/volume&gt;&lt;number&gt;3&lt;/number&gt;&lt;dates&gt;&lt;year&gt;2024&lt;/year&gt;&lt;/dates&gt;&lt;publisher&gt;Elsevier&lt;/publisher&gt;&lt;isbn&gt;0168-8278&lt;/isbn&gt;&lt;urls&gt;&lt;related-urls&gt;&lt;url&gt;https://doi.org/10.1016/j.jhep.2024.04.031&lt;/url&gt;&lt;url&gt;https://www.journal-of-hepatology.eu/article/S0168-8278(24)00329-5/pdf&lt;/url&gt;&lt;/related-urls&gt;&lt;/urls&gt;&lt;electronic-resource-num&gt;10.1016/j.jhep.2024.04.031&lt;/electronic-resource-num&gt;&lt;access-date&gt;2024/06/12&lt;/access-date&gt;&lt;/record&gt;&lt;/Cite&gt;&lt;/EndNote&gt;</w:instrText>
      </w:r>
      <w:r w:rsidR="00CC2134" w:rsidRPr="00292C45">
        <w:rPr>
          <w:rFonts w:asciiTheme="minorHAnsi" w:hAnsiTheme="minorHAnsi" w:cstheme="minorHAnsi"/>
          <w:sz w:val="22"/>
          <w:szCs w:val="22"/>
          <w:lang w:val="en-GB"/>
        </w:rPr>
        <w:fldChar w:fldCharType="separate"/>
      </w:r>
      <w:r w:rsidR="004957A4" w:rsidRPr="00292C45">
        <w:rPr>
          <w:rFonts w:asciiTheme="minorHAnsi" w:hAnsiTheme="minorHAnsi" w:cstheme="minorHAnsi"/>
          <w:noProof/>
          <w:sz w:val="22"/>
          <w:szCs w:val="22"/>
          <w:vertAlign w:val="superscript"/>
          <w:lang w:val="en-GB"/>
        </w:rPr>
        <w:t>6</w:t>
      </w:r>
      <w:r w:rsidR="00CC2134" w:rsidRPr="00292C45">
        <w:rPr>
          <w:rFonts w:asciiTheme="minorHAnsi" w:hAnsiTheme="minorHAnsi" w:cstheme="minorHAnsi"/>
          <w:sz w:val="22"/>
          <w:szCs w:val="22"/>
          <w:lang w:val="en-GB"/>
        </w:rPr>
        <w:fldChar w:fldCharType="end"/>
      </w:r>
      <w:r w:rsidR="00CC2134" w:rsidRPr="00292C45">
        <w:rPr>
          <w:rFonts w:asciiTheme="minorHAnsi" w:hAnsiTheme="minorHAnsi" w:cstheme="minorHAnsi"/>
          <w:sz w:val="22"/>
          <w:szCs w:val="22"/>
          <w:lang w:val="en-GB"/>
        </w:rPr>
        <w:t xml:space="preserve"> </w:t>
      </w:r>
      <w:r w:rsidR="00C54E06" w:rsidRPr="00292C45">
        <w:rPr>
          <w:rFonts w:asciiTheme="minorHAnsi" w:hAnsiTheme="minorHAnsi" w:cstheme="minorHAnsi"/>
          <w:sz w:val="22"/>
          <w:szCs w:val="22"/>
          <w:lang w:val="en-GB"/>
        </w:rPr>
        <w:t>y</w:t>
      </w:r>
      <w:r w:rsidR="00CC2134" w:rsidRPr="00292C45">
        <w:rPr>
          <w:rFonts w:asciiTheme="minorHAnsi" w:hAnsiTheme="minorHAnsi" w:cstheme="minorHAnsi"/>
          <w:sz w:val="22"/>
          <w:szCs w:val="22"/>
          <w:lang w:val="en-GB"/>
        </w:rPr>
        <w:t xml:space="preserve">et the operational readiness to implement these is low in many countries. </w:t>
      </w:r>
      <w:r w:rsidRPr="00292C45">
        <w:rPr>
          <w:rFonts w:asciiTheme="minorHAnsi" w:hAnsiTheme="minorHAnsi" w:cstheme="minorHAnsi"/>
          <w:sz w:val="22"/>
          <w:szCs w:val="22"/>
          <w:lang w:val="en-GB"/>
        </w:rPr>
        <w:t>Challenges include</w:t>
      </w:r>
      <w:r w:rsidR="00CC2134" w:rsidRPr="00292C45">
        <w:rPr>
          <w:rFonts w:asciiTheme="minorHAnsi" w:hAnsiTheme="minorHAnsi" w:cstheme="minorHAnsi"/>
          <w:sz w:val="22"/>
          <w:szCs w:val="22"/>
          <w:lang w:val="en-GB"/>
        </w:rPr>
        <w:t xml:space="preserve"> how to absorb the intensifying need for diagnostics along with treatment and care</w:t>
      </w:r>
      <w:r w:rsidRPr="00292C45">
        <w:rPr>
          <w:rFonts w:asciiTheme="minorHAnsi" w:hAnsiTheme="minorHAnsi" w:cstheme="minorHAnsi"/>
          <w:sz w:val="22"/>
          <w:szCs w:val="22"/>
          <w:lang w:val="en-GB"/>
        </w:rPr>
        <w:t xml:space="preserve"> and overcoming</w:t>
      </w:r>
      <w:r w:rsidR="00CC2134" w:rsidRPr="00292C45">
        <w:rPr>
          <w:rFonts w:asciiTheme="minorHAnsi" w:hAnsiTheme="minorHAnsi" w:cstheme="minorHAnsi"/>
          <w:sz w:val="22"/>
          <w:szCs w:val="22"/>
          <w:lang w:val="en-GB"/>
        </w:rPr>
        <w:t xml:space="preserve"> </w:t>
      </w:r>
      <w:r w:rsidRPr="00292C45">
        <w:rPr>
          <w:rFonts w:asciiTheme="minorHAnsi" w:hAnsiTheme="minorHAnsi" w:cstheme="minorHAnsi"/>
          <w:sz w:val="22"/>
          <w:szCs w:val="22"/>
          <w:lang w:val="en-GB"/>
        </w:rPr>
        <w:t>the</w:t>
      </w:r>
      <w:r w:rsidR="00CC2134" w:rsidRPr="00292C45">
        <w:rPr>
          <w:rFonts w:asciiTheme="minorHAnsi" w:hAnsiTheme="minorHAnsi" w:cstheme="minorHAnsi"/>
          <w:sz w:val="22"/>
          <w:szCs w:val="22"/>
          <w:lang w:val="en-GB"/>
        </w:rPr>
        <w:t xml:space="preserve"> limited capacity for task-shifting diagnostic performance outside of hepatology clinics</w:t>
      </w:r>
      <w:r w:rsidRPr="00292C45">
        <w:rPr>
          <w:rFonts w:asciiTheme="minorHAnsi" w:hAnsiTheme="minorHAnsi" w:cstheme="minorHAnsi"/>
          <w:sz w:val="22"/>
          <w:szCs w:val="22"/>
          <w:lang w:val="en-GB"/>
        </w:rPr>
        <w:t>.</w:t>
      </w:r>
      <w:r w:rsidR="00CC2134" w:rsidRPr="00292C45">
        <w:rPr>
          <w:rFonts w:asciiTheme="minorHAnsi" w:hAnsiTheme="minorHAnsi" w:cstheme="minorHAnsi"/>
          <w:sz w:val="22"/>
          <w:szCs w:val="22"/>
          <w:lang w:val="en-GB"/>
        </w:rPr>
        <w:t xml:space="preserve"> In addition, there is a low perceived readiness for most health systems to rapidly integrate and implement new diagnostics.</w:t>
      </w:r>
      <w:r w:rsidR="00CC2134" w:rsidRPr="00292C45">
        <w:rPr>
          <w:rFonts w:asciiTheme="minorHAnsi" w:hAnsiTheme="minorHAnsi" w:cstheme="minorHAnsi"/>
          <w:sz w:val="22"/>
          <w:szCs w:val="22"/>
          <w:lang w:val="en-GB"/>
        </w:rPr>
        <w:fldChar w:fldCharType="begin">
          <w:fldData xml:space="preserve">PEVuZE5vdGU+PENpdGU+PEF1dGhvcj5MYXphcnVzPC9BdXRob3I+PFllYXI+MjAyMjwvWWVhcj48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=
</w:fldData>
        </w:fldChar>
      </w:r>
      <w:r w:rsidR="004E067D" w:rsidRPr="00292C45">
        <w:rPr>
          <w:rFonts w:asciiTheme="minorHAnsi" w:hAnsiTheme="minorHAnsi" w:cstheme="minorHAnsi"/>
          <w:sz w:val="22"/>
          <w:szCs w:val="22"/>
          <w:lang w:val="en-GB"/>
        </w:rPr>
        <w:instrText xml:space="preserve"> ADDIN EN.CITE </w:instrText>
      </w:r>
      <w:r w:rsidR="004E067D" w:rsidRPr="00292C45">
        <w:rPr>
          <w:rFonts w:asciiTheme="minorHAnsi" w:hAnsiTheme="minorHAnsi" w:cstheme="minorHAnsi"/>
          <w:sz w:val="22"/>
          <w:szCs w:val="22"/>
          <w:lang w:val="en-GB"/>
        </w:rPr>
        <w:fldChar w:fldCharType="begin">
          <w:fldData xml:space="preserve">PEVuZE5vdGU+PENpdGU+PEF1dGhvcj5MYXphcnVzPC9BdXRob3I+PFllYXI+MjAyMjwvWWVhcj48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=
</w:fldData>
        </w:fldChar>
      </w:r>
      <w:r w:rsidR="004E067D" w:rsidRPr="00292C45">
        <w:rPr>
          <w:rFonts w:asciiTheme="minorHAnsi" w:hAnsiTheme="minorHAnsi" w:cstheme="minorHAnsi"/>
          <w:sz w:val="22"/>
          <w:szCs w:val="22"/>
          <w:lang w:val="en-GB"/>
        </w:rPr>
        <w:instrText xml:space="preserve"> ADDIN EN.CITE.DATA </w:instrText>
      </w:r>
      <w:r w:rsidR="004E067D" w:rsidRPr="00292C45">
        <w:rPr>
          <w:rFonts w:asciiTheme="minorHAnsi" w:hAnsiTheme="minorHAnsi" w:cstheme="minorHAnsi"/>
          <w:sz w:val="22"/>
          <w:szCs w:val="22"/>
          <w:lang w:val="en-GB"/>
        </w:rPr>
      </w:r>
      <w:r w:rsidR="004E067D" w:rsidRPr="00292C45">
        <w:rPr>
          <w:rFonts w:asciiTheme="minorHAnsi" w:hAnsiTheme="minorHAnsi" w:cstheme="minorHAnsi"/>
          <w:sz w:val="22"/>
          <w:szCs w:val="22"/>
          <w:lang w:val="en-GB"/>
        </w:rPr>
        <w:fldChar w:fldCharType="end"/>
      </w:r>
      <w:r w:rsidR="00CC2134" w:rsidRPr="00292C45">
        <w:rPr>
          <w:rFonts w:asciiTheme="minorHAnsi" w:hAnsiTheme="minorHAnsi" w:cstheme="minorHAnsi"/>
          <w:sz w:val="22"/>
          <w:szCs w:val="22"/>
          <w:lang w:val="en-GB"/>
        </w:rPr>
      </w:r>
      <w:r w:rsidR="00CC2134" w:rsidRPr="00292C45">
        <w:rPr>
          <w:rFonts w:asciiTheme="minorHAnsi" w:hAnsiTheme="minorHAnsi" w:cstheme="minorHAnsi"/>
          <w:sz w:val="22"/>
          <w:szCs w:val="22"/>
          <w:lang w:val="en-GB"/>
        </w:rPr>
        <w:fldChar w:fldCharType="separate"/>
      </w:r>
      <w:r w:rsidR="004E067D" w:rsidRPr="00292C45">
        <w:rPr>
          <w:rFonts w:asciiTheme="minorHAnsi" w:hAnsiTheme="minorHAnsi" w:cstheme="minorHAnsi"/>
          <w:noProof/>
          <w:sz w:val="22"/>
          <w:szCs w:val="22"/>
          <w:vertAlign w:val="superscript"/>
          <w:lang w:val="en-GB"/>
        </w:rPr>
        <w:t>27</w:t>
      </w:r>
      <w:r w:rsidR="00CC2134" w:rsidRPr="00292C45">
        <w:rPr>
          <w:rFonts w:asciiTheme="minorHAnsi" w:hAnsiTheme="minorHAnsi" w:cstheme="minorHAnsi"/>
          <w:sz w:val="22"/>
          <w:szCs w:val="22"/>
          <w:lang w:val="en-GB"/>
        </w:rPr>
        <w:fldChar w:fldCharType="end"/>
      </w:r>
    </w:p>
    <w:p w14:paraId="7E2F992B" w14:textId="77777777" w:rsidR="00EE336A" w:rsidRPr="00292C45" w:rsidRDefault="00EE336A" w:rsidP="00747F2B">
      <w:pPr>
        <w:contextualSpacing/>
        <w:rPr>
          <w:rFonts w:asciiTheme="minorHAnsi" w:hAnsiTheme="minorHAnsi" w:cstheme="minorHAnsi"/>
          <w:sz w:val="22"/>
          <w:szCs w:val="22"/>
          <w:lang w:val="en-GB"/>
        </w:rPr>
      </w:pPr>
    </w:p>
    <w:p w14:paraId="393911F8" w14:textId="4709F13B" w:rsidR="00A5643C" w:rsidRPr="00292C45" w:rsidRDefault="008C1079" w:rsidP="00747F2B">
      <w:pPr>
        <w:rPr>
          <w:rFonts w:asciiTheme="minorHAnsi" w:hAnsiTheme="minorHAnsi" w:cstheme="minorHAnsi"/>
          <w:sz w:val="22"/>
          <w:szCs w:val="22"/>
          <w:lang w:val="en-GB" w:eastAsia="en-GB"/>
        </w:rPr>
      </w:pPr>
      <w:r w:rsidRPr="00292C45">
        <w:rPr>
          <w:rFonts w:asciiTheme="minorHAnsi" w:hAnsiTheme="minorHAnsi" w:cstheme="minorHAnsi"/>
          <w:sz w:val="22"/>
          <w:szCs w:val="22"/>
          <w:lang w:val="en-GB"/>
        </w:rPr>
        <w:t>There is</w:t>
      </w:r>
      <w:r w:rsidR="00C5143F" w:rsidRPr="00292C45">
        <w:rPr>
          <w:rFonts w:asciiTheme="minorHAnsi" w:hAnsiTheme="minorHAnsi" w:cstheme="minorHAnsi"/>
          <w:sz w:val="22"/>
          <w:szCs w:val="22"/>
          <w:lang w:val="en-GB"/>
        </w:rPr>
        <w:t>,</w:t>
      </w:r>
      <w:r w:rsidRPr="00292C45">
        <w:rPr>
          <w:rFonts w:asciiTheme="minorHAnsi" w:hAnsiTheme="minorHAnsi" w:cstheme="minorHAnsi"/>
          <w:sz w:val="22"/>
          <w:szCs w:val="22"/>
          <w:lang w:val="en-GB"/>
        </w:rPr>
        <w:t xml:space="preserve"> however</w:t>
      </w:r>
      <w:r w:rsidR="00C5143F" w:rsidRPr="00292C45">
        <w:rPr>
          <w:rFonts w:asciiTheme="minorHAnsi" w:hAnsiTheme="minorHAnsi" w:cstheme="minorHAnsi"/>
          <w:sz w:val="22"/>
          <w:szCs w:val="22"/>
          <w:lang w:val="en-GB"/>
        </w:rPr>
        <w:t>,</w:t>
      </w:r>
      <w:r w:rsidRPr="00292C45">
        <w:rPr>
          <w:rFonts w:asciiTheme="minorHAnsi" w:hAnsiTheme="minorHAnsi" w:cstheme="minorHAnsi"/>
          <w:sz w:val="22"/>
          <w:szCs w:val="22"/>
          <w:lang w:val="en-GB"/>
        </w:rPr>
        <w:t xml:space="preserve"> cause for optimism. A</w:t>
      </w:r>
      <w:r w:rsidR="009272E4" w:rsidRPr="00292C45">
        <w:rPr>
          <w:rFonts w:asciiTheme="minorHAnsi" w:hAnsiTheme="minorHAnsi" w:cstheme="minorHAnsi"/>
          <w:sz w:val="22"/>
          <w:szCs w:val="22"/>
          <w:lang w:val="en-GB"/>
        </w:rPr>
        <w:t>dvances in non-invasive diagnostic capabilities</w:t>
      </w:r>
      <w:r w:rsidRPr="00292C45">
        <w:rPr>
          <w:rFonts w:asciiTheme="minorHAnsi" w:hAnsiTheme="minorHAnsi" w:cstheme="minorHAnsi"/>
          <w:sz w:val="22"/>
          <w:szCs w:val="22"/>
          <w:lang w:val="en-GB"/>
        </w:rPr>
        <w:t xml:space="preserve"> can facilitate a shift</w:t>
      </w:r>
      <w:r w:rsidR="009272E4" w:rsidRPr="00292C45">
        <w:rPr>
          <w:rFonts w:asciiTheme="minorHAnsi" w:hAnsiTheme="minorHAnsi" w:cstheme="minorHAnsi"/>
          <w:sz w:val="22"/>
          <w:szCs w:val="22"/>
          <w:lang w:val="en-GB"/>
        </w:rPr>
        <w:t xml:space="preserve"> from specialist-only diagnosis (e.g. liver biopsy) to generalist diagnosis (e.g. </w:t>
      </w:r>
      <w:r w:rsidR="006F7271" w:rsidRPr="00292C45">
        <w:rPr>
          <w:rFonts w:asciiTheme="minorHAnsi" w:hAnsiTheme="minorHAnsi" w:cstheme="minorHAnsi"/>
          <w:sz w:val="22"/>
          <w:szCs w:val="22"/>
          <w:lang w:val="en-GB"/>
        </w:rPr>
        <w:t xml:space="preserve">non-invasive tests </w:t>
      </w:r>
      <w:r w:rsidR="009272E4" w:rsidRPr="00292C45">
        <w:rPr>
          <w:rFonts w:asciiTheme="minorHAnsi" w:hAnsiTheme="minorHAnsi" w:cstheme="minorHAnsi"/>
          <w:sz w:val="22"/>
          <w:szCs w:val="22"/>
          <w:lang w:val="en-GB"/>
        </w:rPr>
        <w:lastRenderedPageBreak/>
        <w:t xml:space="preserve">at the primary care level). </w:t>
      </w:r>
      <w:r w:rsidRPr="00292C45">
        <w:rPr>
          <w:rFonts w:asciiTheme="minorHAnsi" w:hAnsiTheme="minorHAnsi" w:cstheme="minorHAnsi"/>
          <w:sz w:val="22"/>
          <w:szCs w:val="22"/>
          <w:lang w:val="en-GB"/>
        </w:rPr>
        <w:t>A</w:t>
      </w:r>
      <w:r w:rsidR="009272E4" w:rsidRPr="00292C45">
        <w:rPr>
          <w:rFonts w:asciiTheme="minorHAnsi" w:hAnsiTheme="minorHAnsi" w:cstheme="minorHAnsi"/>
          <w:sz w:val="22"/>
          <w:szCs w:val="22"/>
          <w:lang w:val="en-GB"/>
        </w:rPr>
        <w:t>rtificial intelligence-supported automation for liver function screening, often from pre-existing data within electronic health records,</w:t>
      </w:r>
      <w:r w:rsidR="009272E4" w:rsidRPr="00292C45">
        <w:rPr>
          <w:rFonts w:asciiTheme="minorHAnsi" w:hAnsiTheme="minorHAnsi" w:cstheme="minorHAnsi"/>
          <w:sz w:val="22"/>
          <w:szCs w:val="22"/>
          <w:lang w:val="en-GB"/>
        </w:rPr>
        <w:fldChar w:fldCharType="begin">
          <w:fldData xml:space="preserve">PEVuZE5vdGU+PENpdGU+PEF1dGhvcj5EaWxsb248L0F1dGhvcj48WWVhcj4yMDE5PC9ZZWFyPjxS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=
</w:fldData>
        </w:fldChar>
      </w:r>
      <w:r w:rsidR="004E067D" w:rsidRPr="00292C45">
        <w:rPr>
          <w:rFonts w:asciiTheme="minorHAnsi" w:hAnsiTheme="minorHAnsi" w:cstheme="minorHAnsi"/>
          <w:sz w:val="22"/>
          <w:szCs w:val="22"/>
          <w:lang w:val="en-GB"/>
        </w:rPr>
        <w:instrText xml:space="preserve"> ADDIN EN.CITE </w:instrText>
      </w:r>
      <w:r w:rsidR="004E067D" w:rsidRPr="00292C45">
        <w:rPr>
          <w:rFonts w:asciiTheme="minorHAnsi" w:hAnsiTheme="minorHAnsi" w:cstheme="minorHAnsi"/>
          <w:sz w:val="22"/>
          <w:szCs w:val="22"/>
          <w:lang w:val="en-GB"/>
        </w:rPr>
        <w:fldChar w:fldCharType="begin">
          <w:fldData xml:space="preserve">PEVuZE5vdGU+PENpdGU+PEF1dGhvcj5EaWxsb248L0F1dGhvcj48WWVhcj4yMDE5PC9ZZWFyPjxS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=
</w:fldData>
        </w:fldChar>
      </w:r>
      <w:r w:rsidR="004E067D" w:rsidRPr="00292C45">
        <w:rPr>
          <w:rFonts w:asciiTheme="minorHAnsi" w:hAnsiTheme="minorHAnsi" w:cstheme="minorHAnsi"/>
          <w:sz w:val="22"/>
          <w:szCs w:val="22"/>
          <w:lang w:val="en-GB"/>
        </w:rPr>
        <w:instrText xml:space="preserve"> ADDIN EN.CITE.DATA </w:instrText>
      </w:r>
      <w:r w:rsidR="004E067D" w:rsidRPr="00292C45">
        <w:rPr>
          <w:rFonts w:asciiTheme="minorHAnsi" w:hAnsiTheme="minorHAnsi" w:cstheme="minorHAnsi"/>
          <w:sz w:val="22"/>
          <w:szCs w:val="22"/>
          <w:lang w:val="en-GB"/>
        </w:rPr>
      </w:r>
      <w:r w:rsidR="004E067D" w:rsidRPr="00292C45">
        <w:rPr>
          <w:rFonts w:asciiTheme="minorHAnsi" w:hAnsiTheme="minorHAnsi" w:cstheme="minorHAnsi"/>
          <w:sz w:val="22"/>
          <w:szCs w:val="22"/>
          <w:lang w:val="en-GB"/>
        </w:rPr>
        <w:fldChar w:fldCharType="end"/>
      </w:r>
      <w:r w:rsidR="009272E4" w:rsidRPr="00292C45">
        <w:rPr>
          <w:rFonts w:asciiTheme="minorHAnsi" w:hAnsiTheme="minorHAnsi" w:cstheme="minorHAnsi"/>
          <w:sz w:val="22"/>
          <w:szCs w:val="22"/>
          <w:lang w:val="en-GB"/>
        </w:rPr>
      </w:r>
      <w:r w:rsidR="009272E4" w:rsidRPr="00292C45">
        <w:rPr>
          <w:rFonts w:asciiTheme="minorHAnsi" w:hAnsiTheme="minorHAnsi" w:cstheme="minorHAnsi"/>
          <w:sz w:val="22"/>
          <w:szCs w:val="22"/>
          <w:lang w:val="en-GB"/>
        </w:rPr>
        <w:fldChar w:fldCharType="separate"/>
      </w:r>
      <w:r w:rsidR="004E067D" w:rsidRPr="00292C45">
        <w:rPr>
          <w:rFonts w:asciiTheme="minorHAnsi" w:hAnsiTheme="minorHAnsi" w:cstheme="minorHAnsi"/>
          <w:noProof/>
          <w:sz w:val="22"/>
          <w:szCs w:val="22"/>
          <w:vertAlign w:val="superscript"/>
          <w:lang w:val="en-GB"/>
        </w:rPr>
        <w:t>28,29</w:t>
      </w:r>
      <w:r w:rsidR="009272E4" w:rsidRPr="00292C45">
        <w:rPr>
          <w:rFonts w:asciiTheme="minorHAnsi" w:hAnsiTheme="minorHAnsi" w:cstheme="minorHAnsi"/>
          <w:sz w:val="22"/>
          <w:szCs w:val="22"/>
          <w:lang w:val="en-GB"/>
        </w:rPr>
        <w:fldChar w:fldCharType="end"/>
      </w:r>
      <w:r w:rsidR="009272E4" w:rsidRPr="00292C45">
        <w:rPr>
          <w:rFonts w:asciiTheme="minorHAnsi" w:hAnsiTheme="minorHAnsi" w:cstheme="minorHAnsi"/>
          <w:sz w:val="22"/>
          <w:szCs w:val="22"/>
          <w:lang w:val="en-GB"/>
        </w:rPr>
        <w:t xml:space="preserve"> offers the near-term possibility of heightened productivity and task-shifting</w:t>
      </w:r>
      <w:r w:rsidR="00A5643C" w:rsidRPr="00292C45">
        <w:rPr>
          <w:rFonts w:asciiTheme="minorHAnsi" w:hAnsiTheme="minorHAnsi" w:cstheme="minorHAnsi"/>
          <w:sz w:val="22"/>
          <w:szCs w:val="22"/>
          <w:lang w:val="en-GB"/>
        </w:rPr>
        <w:t>.</w:t>
      </w:r>
      <w:r w:rsidR="009272E4" w:rsidRPr="00292C45">
        <w:rPr>
          <w:rFonts w:asciiTheme="minorHAnsi" w:hAnsiTheme="minorHAnsi" w:cstheme="minorHAnsi"/>
          <w:sz w:val="22"/>
          <w:szCs w:val="22"/>
          <w:lang w:val="en-GB"/>
        </w:rPr>
        <w:t xml:space="preserve"> Alongside these diagnostic advances</w:t>
      </w:r>
      <w:r w:rsidR="005C60BD" w:rsidRPr="00292C45">
        <w:rPr>
          <w:rFonts w:asciiTheme="minorHAnsi" w:hAnsiTheme="minorHAnsi" w:cstheme="minorHAnsi"/>
          <w:sz w:val="22"/>
          <w:szCs w:val="22"/>
          <w:lang w:val="en-GB"/>
        </w:rPr>
        <w:t xml:space="preserve"> to improve case finding</w:t>
      </w:r>
      <w:r w:rsidR="009272E4" w:rsidRPr="00292C45">
        <w:rPr>
          <w:rFonts w:asciiTheme="minorHAnsi" w:hAnsiTheme="minorHAnsi" w:cstheme="minorHAnsi"/>
          <w:sz w:val="22"/>
          <w:szCs w:val="22"/>
          <w:lang w:val="en-GB"/>
        </w:rPr>
        <w:t xml:space="preserve"> is an ever-growing toolkit for treatment and care</w:t>
      </w:r>
      <w:r w:rsidRPr="00292C45">
        <w:rPr>
          <w:rFonts w:asciiTheme="minorHAnsi" w:hAnsiTheme="minorHAnsi" w:cstheme="minorHAnsi"/>
          <w:sz w:val="22"/>
          <w:szCs w:val="22"/>
          <w:lang w:val="en-GB"/>
        </w:rPr>
        <w:t>,</w:t>
      </w:r>
      <w:r w:rsidR="009272E4" w:rsidRPr="00292C45">
        <w:rPr>
          <w:rFonts w:asciiTheme="minorHAnsi" w:hAnsiTheme="minorHAnsi" w:cstheme="minorHAnsi"/>
          <w:sz w:val="22"/>
          <w:szCs w:val="22"/>
          <w:lang w:val="en-GB"/>
        </w:rPr>
        <w:t xml:space="preserve"> includ</w:t>
      </w:r>
      <w:r w:rsidRPr="00292C45">
        <w:rPr>
          <w:rFonts w:asciiTheme="minorHAnsi" w:hAnsiTheme="minorHAnsi" w:cstheme="minorHAnsi"/>
          <w:sz w:val="22"/>
          <w:szCs w:val="22"/>
          <w:lang w:val="en-GB"/>
        </w:rPr>
        <w:t>ing</w:t>
      </w:r>
      <w:r w:rsidR="009272E4" w:rsidRPr="00292C45">
        <w:rPr>
          <w:rFonts w:asciiTheme="minorHAnsi" w:hAnsiTheme="minorHAnsi" w:cstheme="minorHAnsi"/>
          <w:sz w:val="22"/>
          <w:szCs w:val="22"/>
          <w:lang w:val="en-GB"/>
        </w:rPr>
        <w:t xml:space="preserve"> the first pharmacological treatment for MASH (resmetirom), approved by the US Food and Drug Administration</w:t>
      </w:r>
      <w:r w:rsidR="00D534E7" w:rsidRPr="00292C45">
        <w:rPr>
          <w:rFonts w:asciiTheme="minorHAnsi" w:hAnsiTheme="minorHAnsi" w:cstheme="minorHAnsi"/>
          <w:sz w:val="22"/>
          <w:szCs w:val="22"/>
          <w:lang w:val="en-GB"/>
        </w:rPr>
        <w:t xml:space="preserve"> (FDA)</w:t>
      </w:r>
      <w:r w:rsidR="009272E4" w:rsidRPr="00292C45">
        <w:rPr>
          <w:rFonts w:asciiTheme="minorHAnsi" w:hAnsiTheme="minorHAnsi" w:cstheme="minorHAnsi"/>
          <w:sz w:val="22"/>
          <w:szCs w:val="22"/>
          <w:lang w:val="en-GB"/>
        </w:rPr>
        <w:t xml:space="preserve"> in March 2024</w:t>
      </w:r>
      <w:r w:rsidR="00836F3E" w:rsidRPr="00292C45">
        <w:rPr>
          <w:rFonts w:asciiTheme="minorHAnsi" w:hAnsiTheme="minorHAnsi" w:cstheme="minorHAnsi"/>
          <w:sz w:val="22"/>
          <w:szCs w:val="22"/>
          <w:lang w:val="en-GB"/>
        </w:rPr>
        <w:t>,</w:t>
      </w:r>
      <w:r w:rsidR="009272E4" w:rsidRPr="00292C45">
        <w:rPr>
          <w:rFonts w:asciiTheme="minorHAnsi" w:hAnsiTheme="minorHAnsi" w:cstheme="minorHAnsi"/>
          <w:sz w:val="22"/>
          <w:szCs w:val="22"/>
          <w:lang w:val="en-GB"/>
        </w:rPr>
        <w:fldChar w:fldCharType="begin">
          <w:fldData xml:space="preserve">PEVuZE5vdGU+PENpdGU+PEF1dGhvcj5IYXJyaXNvbjwvQXV0aG9yPjxZZWFyPjIwMjQ8L1llYXI+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</w:fldData>
        </w:fldChar>
      </w:r>
      <w:r w:rsidR="004E067D" w:rsidRPr="00292C45">
        <w:rPr>
          <w:rFonts w:asciiTheme="minorHAnsi" w:hAnsiTheme="minorHAnsi" w:cstheme="minorHAnsi"/>
          <w:sz w:val="22"/>
          <w:szCs w:val="22"/>
          <w:lang w:val="en-GB"/>
        </w:rPr>
        <w:instrText xml:space="preserve"> ADDIN EN.CITE </w:instrText>
      </w:r>
      <w:r w:rsidR="004E067D" w:rsidRPr="00292C45">
        <w:rPr>
          <w:rFonts w:asciiTheme="minorHAnsi" w:hAnsiTheme="minorHAnsi" w:cstheme="minorHAnsi"/>
          <w:sz w:val="22"/>
          <w:szCs w:val="22"/>
          <w:lang w:val="en-GB"/>
        </w:rPr>
        <w:fldChar w:fldCharType="begin">
          <w:fldData xml:space="preserve">PEVuZE5vdGU+PENpdGU+PEF1dGhvcj5IYXJyaXNvbjwvQXV0aG9yPjxZZWFyPjIwMjQ8L1llYXI+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</w:fldData>
        </w:fldChar>
      </w:r>
      <w:r w:rsidR="004E067D" w:rsidRPr="00292C45">
        <w:rPr>
          <w:rFonts w:asciiTheme="minorHAnsi" w:hAnsiTheme="minorHAnsi" w:cstheme="minorHAnsi"/>
          <w:sz w:val="22"/>
          <w:szCs w:val="22"/>
          <w:lang w:val="en-GB"/>
        </w:rPr>
        <w:instrText xml:space="preserve"> ADDIN EN.CITE.DATA </w:instrText>
      </w:r>
      <w:r w:rsidR="004E067D" w:rsidRPr="00292C45">
        <w:rPr>
          <w:rFonts w:asciiTheme="minorHAnsi" w:hAnsiTheme="minorHAnsi" w:cstheme="minorHAnsi"/>
          <w:sz w:val="22"/>
          <w:szCs w:val="22"/>
          <w:lang w:val="en-GB"/>
        </w:rPr>
      </w:r>
      <w:r w:rsidR="004E067D" w:rsidRPr="00292C45">
        <w:rPr>
          <w:rFonts w:asciiTheme="minorHAnsi" w:hAnsiTheme="minorHAnsi" w:cstheme="minorHAnsi"/>
          <w:sz w:val="22"/>
          <w:szCs w:val="22"/>
          <w:lang w:val="en-GB"/>
        </w:rPr>
        <w:fldChar w:fldCharType="end"/>
      </w:r>
      <w:r w:rsidR="009272E4" w:rsidRPr="00292C45">
        <w:rPr>
          <w:rFonts w:asciiTheme="minorHAnsi" w:hAnsiTheme="minorHAnsi" w:cstheme="minorHAnsi"/>
          <w:sz w:val="22"/>
          <w:szCs w:val="22"/>
          <w:lang w:val="en-GB"/>
        </w:rPr>
      </w:r>
      <w:r w:rsidR="009272E4" w:rsidRPr="00292C45">
        <w:rPr>
          <w:rFonts w:asciiTheme="minorHAnsi" w:hAnsiTheme="minorHAnsi" w:cstheme="minorHAnsi"/>
          <w:sz w:val="22"/>
          <w:szCs w:val="22"/>
          <w:lang w:val="en-GB"/>
        </w:rPr>
        <w:fldChar w:fldCharType="separate"/>
      </w:r>
      <w:r w:rsidR="004E067D" w:rsidRPr="00292C45">
        <w:rPr>
          <w:rFonts w:asciiTheme="minorHAnsi" w:hAnsiTheme="minorHAnsi" w:cstheme="minorHAnsi"/>
          <w:noProof/>
          <w:sz w:val="22"/>
          <w:szCs w:val="22"/>
          <w:vertAlign w:val="superscript"/>
          <w:lang w:val="en-GB"/>
        </w:rPr>
        <w:t>30</w:t>
      </w:r>
      <w:r w:rsidR="009272E4" w:rsidRPr="00292C45">
        <w:rPr>
          <w:rFonts w:asciiTheme="minorHAnsi" w:hAnsiTheme="minorHAnsi" w:cstheme="minorHAnsi"/>
          <w:sz w:val="22"/>
          <w:szCs w:val="22"/>
          <w:lang w:val="en-GB"/>
        </w:rPr>
        <w:fldChar w:fldCharType="end"/>
      </w:r>
      <w:r w:rsidR="009272E4" w:rsidRPr="00292C45">
        <w:rPr>
          <w:rFonts w:asciiTheme="minorHAnsi" w:hAnsiTheme="minorHAnsi" w:cstheme="minorHAnsi"/>
          <w:sz w:val="22"/>
          <w:szCs w:val="22"/>
          <w:lang w:val="en-GB"/>
        </w:rPr>
        <w:t xml:space="preserve"> and the expectance of </w:t>
      </w:r>
      <w:r w:rsidR="009313C7" w:rsidRPr="00292C45">
        <w:rPr>
          <w:rFonts w:asciiTheme="minorHAnsi" w:hAnsiTheme="minorHAnsi" w:cstheme="minorHAnsi"/>
          <w:sz w:val="22"/>
          <w:szCs w:val="22"/>
          <w:lang w:val="en-GB"/>
        </w:rPr>
        <w:t xml:space="preserve"> approval in 2025 of semaglutide based on the recent phase 3 ESSENCE trial</w:t>
      </w:r>
      <w:r w:rsidR="001F4CFF" w:rsidRPr="00292C45">
        <w:rPr>
          <w:rFonts w:asciiTheme="minorHAnsi" w:hAnsiTheme="minorHAnsi" w:cstheme="minorHAnsi"/>
          <w:sz w:val="22"/>
          <w:szCs w:val="22"/>
          <w:lang w:val="en-GB"/>
        </w:rPr>
        <w:fldChar w:fldCharType="begin"/>
      </w:r>
      <w:r w:rsidR="001F4CFF" w:rsidRPr="00292C45">
        <w:rPr>
          <w:rFonts w:asciiTheme="minorHAnsi" w:hAnsiTheme="minorHAnsi" w:cstheme="minorHAnsi"/>
          <w:sz w:val="22"/>
          <w:szCs w:val="22"/>
          <w:lang w:val="en-GB"/>
        </w:rPr>
        <w:instrText xml:space="preserve"> ADDIN EN.CITE &lt;EndNote&gt;&lt;Cite&gt;&lt;Year&gt;2024&lt;/Year&gt;&lt;RecNum&gt;98&lt;/RecNum&gt;&lt;DisplayText&gt;&lt;style face="superscript"&gt;31&lt;/style&gt;&lt;/DisplayText&gt;&lt;record&gt;&lt;rec-number&gt;98&lt;/rec-number&gt;&lt;foreign-keys&gt;&lt;key app="EN" db-id="s0fsrfpv4apedyerxw6paz0vae5te05pvxtz" timestamp="1741885157"&gt;98&lt;/key&gt;&lt;/foreign-keys&gt;&lt;ref-type name="Journal Article"&gt;17&lt;/ref-type&gt;&lt;contributors&gt;&lt;/contributors&gt;&lt;titles&gt;&lt;title&gt;Phase 3 ESSENCE Trial: Semaglutide in Metabolic Dysfunction-Associated Steatohepatitis&lt;/title&gt;&lt;secondary-title&gt;Gastroenterol Hepatol (N Y)&lt;/secondary-title&gt;&lt;/titles&gt;&lt;periodical&gt;&lt;full-title&gt;Gastroenterol Hepatol (N Y)&lt;/full-title&gt;&lt;/periodical&gt;&lt;pages&gt;6-7&lt;/pages&gt;&lt;volume&gt;20&lt;/volume&gt;&lt;number&gt;12 Suppl 11&lt;/number&gt;&lt;dates&gt;&lt;year&gt;2024&lt;/year&gt;&lt;pub-dates&gt;&lt;date&gt;Dec&lt;/date&gt;&lt;/pub-dates&gt;&lt;/dates&gt;&lt;isbn&gt;1554-7914 (Print)&amp;#xD;1554-7914&lt;/isbn&gt;&lt;accession-num&gt;39896971&lt;/accession-num&gt;&lt;urls&gt;&lt;/urls&gt;&lt;custom2&gt;PMC11784563&lt;/custom2&gt;&lt;remote-database-provider&gt;NLM&lt;/remote-database-provider&gt;&lt;language&gt;eng&lt;/language&gt;&lt;/record&gt;&lt;/Cite&gt;&lt;/EndNote&gt;</w:instrText>
      </w:r>
      <w:r w:rsidR="001F4CFF" w:rsidRPr="00292C45">
        <w:rPr>
          <w:rFonts w:asciiTheme="minorHAnsi" w:hAnsiTheme="minorHAnsi" w:cstheme="minorHAnsi"/>
          <w:sz w:val="22"/>
          <w:szCs w:val="22"/>
          <w:lang w:val="en-GB"/>
        </w:rPr>
        <w:fldChar w:fldCharType="separate"/>
      </w:r>
      <w:r w:rsidR="001F4CFF" w:rsidRPr="00292C45">
        <w:rPr>
          <w:rFonts w:asciiTheme="minorHAnsi" w:hAnsiTheme="minorHAnsi" w:cstheme="minorHAnsi"/>
          <w:noProof/>
          <w:sz w:val="22"/>
          <w:szCs w:val="22"/>
          <w:vertAlign w:val="superscript"/>
          <w:lang w:val="en-GB"/>
        </w:rPr>
        <w:t>31</w:t>
      </w:r>
      <w:r w:rsidR="001F4CFF" w:rsidRPr="00292C45">
        <w:rPr>
          <w:rFonts w:asciiTheme="minorHAnsi" w:hAnsiTheme="minorHAnsi" w:cstheme="minorHAnsi"/>
          <w:sz w:val="22"/>
          <w:szCs w:val="22"/>
          <w:lang w:val="en-GB"/>
        </w:rPr>
        <w:fldChar w:fldCharType="end"/>
      </w:r>
      <w:r w:rsidR="008C2222" w:rsidRPr="00292C45">
        <w:rPr>
          <w:rFonts w:asciiTheme="minorHAnsi" w:hAnsiTheme="minorHAnsi" w:cstheme="minorHAnsi"/>
          <w:sz w:val="22"/>
          <w:szCs w:val="22"/>
          <w:lang w:val="en-GB" w:eastAsia="en-GB"/>
        </w:rPr>
        <w:t xml:space="preserve"> </w:t>
      </w:r>
      <w:r w:rsidR="008C2222" w:rsidRPr="00292C45">
        <w:rPr>
          <w:rFonts w:asciiTheme="minorHAnsi" w:hAnsiTheme="minorHAnsi" w:cstheme="minorHAnsi"/>
          <w:sz w:val="22"/>
          <w:szCs w:val="22"/>
          <w:lang w:val="en-GB"/>
        </w:rPr>
        <w:t>w</w:t>
      </w:r>
      <w:r w:rsidR="005E4A34" w:rsidRPr="00292C45">
        <w:rPr>
          <w:rFonts w:asciiTheme="minorHAnsi" w:hAnsiTheme="minorHAnsi" w:cstheme="minorHAnsi"/>
          <w:sz w:val="22"/>
          <w:szCs w:val="22"/>
          <w:lang w:val="en-GB"/>
        </w:rPr>
        <w:t xml:space="preserve">ith </w:t>
      </w:r>
      <w:r w:rsidR="009272E4" w:rsidRPr="00292C45">
        <w:rPr>
          <w:rFonts w:asciiTheme="minorHAnsi" w:hAnsiTheme="minorHAnsi" w:cstheme="minorHAnsi"/>
          <w:sz w:val="22"/>
          <w:szCs w:val="22"/>
          <w:lang w:val="en-GB"/>
        </w:rPr>
        <w:t xml:space="preserve">more treatments becoming available in the next </w:t>
      </w:r>
      <w:r w:rsidR="009350C3" w:rsidRPr="00292C45">
        <w:rPr>
          <w:rFonts w:asciiTheme="minorHAnsi" w:hAnsiTheme="minorHAnsi" w:cstheme="minorHAnsi"/>
          <w:sz w:val="22"/>
          <w:szCs w:val="22"/>
          <w:lang w:val="en-GB"/>
        </w:rPr>
        <w:t>1-</w:t>
      </w:r>
      <w:r w:rsidR="006F7271" w:rsidRPr="00292C45">
        <w:rPr>
          <w:rFonts w:asciiTheme="minorHAnsi" w:hAnsiTheme="minorHAnsi" w:cstheme="minorHAnsi"/>
          <w:sz w:val="22"/>
          <w:szCs w:val="22"/>
          <w:lang w:val="en-GB"/>
        </w:rPr>
        <w:t>3</w:t>
      </w:r>
      <w:r w:rsidR="009272E4" w:rsidRPr="00292C45">
        <w:rPr>
          <w:rFonts w:asciiTheme="minorHAnsi" w:hAnsiTheme="minorHAnsi" w:cstheme="minorHAnsi"/>
          <w:sz w:val="22"/>
          <w:szCs w:val="22"/>
          <w:lang w:val="en-GB"/>
        </w:rPr>
        <w:t xml:space="preserve"> years</w:t>
      </w:r>
      <w:r w:rsidR="00836F3E" w:rsidRPr="00292C45">
        <w:rPr>
          <w:rFonts w:asciiTheme="minorHAnsi" w:hAnsiTheme="minorHAnsi" w:cstheme="minorHAnsi"/>
          <w:sz w:val="22"/>
          <w:szCs w:val="22"/>
          <w:lang w:val="en-GB"/>
        </w:rPr>
        <w:t>.</w:t>
      </w:r>
      <w:r w:rsidR="009272E4" w:rsidRPr="00292C45">
        <w:rPr>
          <w:rFonts w:asciiTheme="minorHAnsi" w:hAnsiTheme="minorHAnsi" w:cstheme="minorHAnsi"/>
          <w:sz w:val="22"/>
          <w:szCs w:val="22"/>
          <w:lang w:val="en-GB"/>
        </w:rPr>
        <w:fldChar w:fldCharType="begin">
          <w:fldData xml:space="preserve">PEVuZE5vdGU+PENpdGU+PEF1dGhvcj5IYXJyaXNvbjwvQXV0aG9yPjxZZWFyPjIwMjM8L1llYXI+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</w:fldData>
        </w:fldChar>
      </w:r>
      <w:r w:rsidR="001F4CFF" w:rsidRPr="00292C45">
        <w:rPr>
          <w:rFonts w:asciiTheme="minorHAnsi" w:hAnsiTheme="minorHAnsi" w:cstheme="minorHAnsi"/>
          <w:sz w:val="22"/>
          <w:szCs w:val="22"/>
          <w:lang w:val="en-GB"/>
        </w:rPr>
        <w:instrText xml:space="preserve"> ADDIN EN.CITE </w:instrText>
      </w:r>
      <w:r w:rsidR="001F4CFF" w:rsidRPr="00292C45">
        <w:rPr>
          <w:rFonts w:asciiTheme="minorHAnsi" w:hAnsiTheme="minorHAnsi" w:cstheme="minorHAnsi"/>
          <w:sz w:val="22"/>
          <w:szCs w:val="22"/>
          <w:lang w:val="en-GB"/>
        </w:rPr>
        <w:fldChar w:fldCharType="begin">
          <w:fldData xml:space="preserve">PEVuZE5vdGU+PENpdGU+PEF1dGhvcj5IYXJyaXNvbjwvQXV0aG9yPjxZZWFyPjIwMjM8L1llYXI+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</w:fldData>
        </w:fldChar>
      </w:r>
      <w:r w:rsidR="001F4CFF" w:rsidRPr="00292C45">
        <w:rPr>
          <w:rFonts w:asciiTheme="minorHAnsi" w:hAnsiTheme="minorHAnsi" w:cstheme="minorHAnsi"/>
          <w:sz w:val="22"/>
          <w:szCs w:val="22"/>
          <w:lang w:val="en-GB"/>
        </w:rPr>
        <w:instrText xml:space="preserve"> ADDIN EN.CITE.DATA </w:instrText>
      </w:r>
      <w:r w:rsidR="001F4CFF" w:rsidRPr="00292C45">
        <w:rPr>
          <w:rFonts w:asciiTheme="minorHAnsi" w:hAnsiTheme="minorHAnsi" w:cstheme="minorHAnsi"/>
          <w:sz w:val="22"/>
          <w:szCs w:val="22"/>
          <w:lang w:val="en-GB"/>
        </w:rPr>
      </w:r>
      <w:r w:rsidR="001F4CFF" w:rsidRPr="00292C45">
        <w:rPr>
          <w:rFonts w:asciiTheme="minorHAnsi" w:hAnsiTheme="minorHAnsi" w:cstheme="minorHAnsi"/>
          <w:sz w:val="22"/>
          <w:szCs w:val="22"/>
          <w:lang w:val="en-GB"/>
        </w:rPr>
        <w:fldChar w:fldCharType="end"/>
      </w:r>
      <w:r w:rsidR="009272E4" w:rsidRPr="00292C45">
        <w:rPr>
          <w:rFonts w:asciiTheme="minorHAnsi" w:hAnsiTheme="minorHAnsi" w:cstheme="minorHAnsi"/>
          <w:sz w:val="22"/>
          <w:szCs w:val="22"/>
          <w:lang w:val="en-GB"/>
        </w:rPr>
      </w:r>
      <w:r w:rsidR="009272E4" w:rsidRPr="00292C45">
        <w:rPr>
          <w:rFonts w:asciiTheme="minorHAnsi" w:hAnsiTheme="minorHAnsi" w:cstheme="minorHAnsi"/>
          <w:sz w:val="22"/>
          <w:szCs w:val="22"/>
          <w:lang w:val="en-GB"/>
        </w:rPr>
        <w:fldChar w:fldCharType="separate"/>
      </w:r>
      <w:r w:rsidR="001F4CFF" w:rsidRPr="00292C45">
        <w:rPr>
          <w:rFonts w:asciiTheme="minorHAnsi" w:hAnsiTheme="minorHAnsi" w:cstheme="minorHAnsi"/>
          <w:noProof/>
          <w:sz w:val="22"/>
          <w:szCs w:val="22"/>
          <w:vertAlign w:val="superscript"/>
          <w:lang w:val="en-GB"/>
        </w:rPr>
        <w:t>32,33</w:t>
      </w:r>
      <w:r w:rsidR="009272E4" w:rsidRPr="00292C45">
        <w:rPr>
          <w:rFonts w:asciiTheme="minorHAnsi" w:hAnsiTheme="minorHAnsi" w:cstheme="minorHAnsi"/>
          <w:sz w:val="22"/>
          <w:szCs w:val="22"/>
          <w:lang w:val="en-GB"/>
        </w:rPr>
        <w:fldChar w:fldCharType="end"/>
      </w:r>
      <w:r w:rsidR="009272E4" w:rsidRPr="00292C45">
        <w:rPr>
          <w:rFonts w:asciiTheme="minorHAnsi" w:hAnsiTheme="minorHAnsi" w:cstheme="minorHAnsi"/>
          <w:sz w:val="22"/>
          <w:szCs w:val="22"/>
          <w:lang w:val="en-GB"/>
        </w:rPr>
        <w:t xml:space="preserve"> There is </w:t>
      </w:r>
      <w:r w:rsidR="00161B91" w:rsidRPr="00292C45">
        <w:rPr>
          <w:rFonts w:asciiTheme="minorHAnsi" w:hAnsiTheme="minorHAnsi" w:cstheme="minorHAnsi"/>
          <w:sz w:val="22"/>
          <w:szCs w:val="22"/>
          <w:lang w:val="en-GB"/>
        </w:rPr>
        <w:t xml:space="preserve">some </w:t>
      </w:r>
      <w:r w:rsidR="009272E4" w:rsidRPr="00292C45">
        <w:rPr>
          <w:rFonts w:asciiTheme="minorHAnsi" w:hAnsiTheme="minorHAnsi" w:cstheme="minorHAnsi"/>
          <w:sz w:val="22"/>
          <w:szCs w:val="22"/>
          <w:lang w:val="en-GB"/>
        </w:rPr>
        <w:t>evidence</w:t>
      </w:r>
      <w:r w:rsidR="00F860FE" w:rsidRPr="00292C45">
        <w:rPr>
          <w:rFonts w:asciiTheme="minorHAnsi" w:hAnsiTheme="minorHAnsi" w:cstheme="minorHAnsi"/>
          <w:sz w:val="22"/>
          <w:szCs w:val="22"/>
          <w:lang w:val="en-GB"/>
        </w:rPr>
        <w:t>, for example,</w:t>
      </w:r>
      <w:r w:rsidR="009272E4" w:rsidRPr="00292C45">
        <w:rPr>
          <w:rFonts w:asciiTheme="minorHAnsi" w:hAnsiTheme="minorHAnsi" w:cstheme="minorHAnsi"/>
          <w:sz w:val="22"/>
          <w:szCs w:val="22"/>
          <w:lang w:val="en-GB"/>
        </w:rPr>
        <w:t xml:space="preserve"> of</w:t>
      </w:r>
      <w:r w:rsidR="005A3CD9" w:rsidRPr="00292C45">
        <w:rPr>
          <w:rFonts w:asciiTheme="minorHAnsi" w:hAnsiTheme="minorHAnsi" w:cstheme="minorHAnsi"/>
          <w:sz w:val="22"/>
          <w:szCs w:val="22"/>
          <w:lang w:val="en-GB"/>
        </w:rPr>
        <w:t xml:space="preserve"> histological</w:t>
      </w:r>
      <w:r w:rsidR="009272E4" w:rsidRPr="00292C45">
        <w:rPr>
          <w:rFonts w:asciiTheme="minorHAnsi" w:hAnsiTheme="minorHAnsi" w:cstheme="minorHAnsi"/>
          <w:sz w:val="22"/>
          <w:szCs w:val="22"/>
          <w:lang w:val="en-GB"/>
        </w:rPr>
        <w:t xml:space="preserve"> benefits in MASH from </w:t>
      </w:r>
      <w:r w:rsidR="00E91556" w:rsidRPr="00292C45">
        <w:rPr>
          <w:rFonts w:asciiTheme="minorHAnsi" w:hAnsiTheme="minorHAnsi" w:cstheme="minorHAnsi"/>
          <w:sz w:val="22"/>
          <w:szCs w:val="22"/>
          <w:lang w:val="en-GB"/>
        </w:rPr>
        <w:t>four</w:t>
      </w:r>
      <w:r w:rsidR="009272E4" w:rsidRPr="00292C45">
        <w:rPr>
          <w:rFonts w:asciiTheme="minorHAnsi" w:hAnsiTheme="minorHAnsi" w:cstheme="minorHAnsi"/>
          <w:sz w:val="22"/>
          <w:szCs w:val="22"/>
          <w:lang w:val="en-GB"/>
        </w:rPr>
        <w:t xml:space="preserve">  classes of pharmacological treatments</w:t>
      </w:r>
      <w:r w:rsidR="00D73FD7" w:rsidRPr="00292C45">
        <w:rPr>
          <w:rFonts w:asciiTheme="minorHAnsi" w:hAnsiTheme="minorHAnsi" w:cstheme="minorHAnsi"/>
          <w:sz w:val="22"/>
          <w:szCs w:val="22"/>
          <w:lang w:val="en-GB"/>
        </w:rPr>
        <w:t xml:space="preserve"> (some</w:t>
      </w:r>
      <w:r w:rsidR="009272E4" w:rsidRPr="00292C45">
        <w:rPr>
          <w:rFonts w:asciiTheme="minorHAnsi" w:hAnsiTheme="minorHAnsi" w:cstheme="minorHAnsi"/>
          <w:sz w:val="22"/>
          <w:szCs w:val="22"/>
          <w:lang w:val="en-GB"/>
        </w:rPr>
        <w:t xml:space="preserve"> for </w:t>
      </w:r>
      <w:r w:rsidR="00E66D57" w:rsidRPr="00292C45">
        <w:rPr>
          <w:rFonts w:asciiTheme="minorHAnsi" w:hAnsiTheme="minorHAnsi" w:cstheme="minorHAnsi"/>
          <w:sz w:val="22"/>
          <w:szCs w:val="22"/>
          <w:lang w:val="en-GB"/>
        </w:rPr>
        <w:t xml:space="preserve">obesity and/or </w:t>
      </w:r>
      <w:r w:rsidR="00542EEB" w:rsidRPr="00292C45">
        <w:rPr>
          <w:rFonts w:asciiTheme="minorHAnsi" w:hAnsiTheme="minorHAnsi" w:cstheme="minorHAnsi"/>
          <w:sz w:val="22"/>
          <w:szCs w:val="22"/>
          <w:lang w:val="en-GB"/>
        </w:rPr>
        <w:t>T2D</w:t>
      </w:r>
      <w:r w:rsidR="00D73FD7" w:rsidRPr="00292C45">
        <w:rPr>
          <w:rFonts w:asciiTheme="minorHAnsi" w:hAnsiTheme="minorHAnsi" w:cstheme="minorHAnsi"/>
          <w:sz w:val="22"/>
          <w:szCs w:val="22"/>
          <w:lang w:val="en-GB"/>
        </w:rPr>
        <w:t>)</w:t>
      </w:r>
      <w:r w:rsidR="009272E4" w:rsidRPr="00292C45">
        <w:rPr>
          <w:rFonts w:asciiTheme="minorHAnsi" w:hAnsiTheme="minorHAnsi" w:cstheme="minorHAnsi"/>
          <w:sz w:val="22"/>
          <w:szCs w:val="22"/>
          <w:lang w:val="en-GB"/>
        </w:rPr>
        <w:t>:</w:t>
      </w:r>
      <w:r w:rsidR="005A3CD9" w:rsidRPr="00292C45">
        <w:rPr>
          <w:rFonts w:asciiTheme="minorHAnsi" w:hAnsiTheme="minorHAnsi" w:cstheme="minorHAnsi"/>
          <w:sz w:val="22"/>
          <w:szCs w:val="22"/>
          <w:lang w:val="en-GB"/>
        </w:rPr>
        <w:t xml:space="preserve"> </w:t>
      </w:r>
      <w:r w:rsidR="000E5F2C" w:rsidRPr="00292C45">
        <w:rPr>
          <w:rFonts w:asciiTheme="minorHAnsi" w:hAnsiTheme="minorHAnsi" w:cstheme="minorHAnsi"/>
          <w:sz w:val="22"/>
          <w:szCs w:val="22"/>
          <w:lang w:val="en-GB"/>
        </w:rPr>
        <w:t>peroxisome proliferator-activated receptor agonists</w:t>
      </w:r>
      <w:r w:rsidR="000E5F2C" w:rsidRPr="00292C45">
        <w:rPr>
          <w:rStyle w:val="CommentReference"/>
          <w:rFonts w:asciiTheme="minorHAnsi" w:hAnsiTheme="minorHAnsi" w:cstheme="minorHAnsi"/>
          <w:sz w:val="22"/>
          <w:szCs w:val="22"/>
          <w:lang w:val="en-GB"/>
        </w:rPr>
        <w:t>,</w:t>
      </w:r>
      <w:r w:rsidR="008D5EE6" w:rsidRPr="00292C45">
        <w:rPr>
          <w:rFonts w:asciiTheme="minorHAnsi" w:hAnsiTheme="minorHAnsi" w:cstheme="minorHAnsi"/>
          <w:sz w:val="22"/>
          <w:szCs w:val="22"/>
          <w:lang w:val="en-GB"/>
        </w:rPr>
        <w:fldChar w:fldCharType="begin"/>
      </w:r>
      <w:r w:rsidR="008D5EE6" w:rsidRPr="00292C45">
        <w:rPr>
          <w:rFonts w:asciiTheme="minorHAnsi" w:hAnsiTheme="minorHAnsi" w:cstheme="minorHAnsi"/>
          <w:sz w:val="22"/>
          <w:szCs w:val="22"/>
          <w:lang w:val="en-GB"/>
        </w:rPr>
        <w:instrText xml:space="preserve"> ADDIN EN.CITE &lt;EndNote&gt;&lt;Cite&gt;&lt;Author&gt;Mantovani&lt;/Author&gt;&lt;Year&gt;2022&lt;/Year&gt;&lt;RecNum&gt;86&lt;/RecNum&gt;&lt;DisplayText&gt;&lt;style face="superscript"&gt;34&lt;/style&gt;&lt;/DisplayText&gt;&lt;record&gt;&lt;rec-number&gt;86&lt;/rec-number&gt;&lt;foreign-keys&gt;&lt;key app="EN" db-id="s0fsrfpv4apedyerxw6paz0vae5te05pvxtz" timestamp="1721041649"&gt;86&lt;/key&gt;&lt;/foreign-keys&gt;&lt;ref-type name="Journal Article"&gt;17&lt;/ref-type&gt;&lt;contributors&gt;&lt;authors&gt;&lt;author&gt;Mantovani, Alessandro&lt;/author&gt;&lt;author&gt;Byrne, Christopher D.&lt;/author&gt;&lt;author&gt;Targher, Giovanni&lt;/author&gt;&lt;/authors&gt;&lt;/contributors&gt;&lt;titles&gt;&lt;title&gt;Efficacy of peroxisome proliferator-activated receptor agonists, glucagon-like peptide-1 receptor agonists, or sodium-glucose cotransporter-2 inhibitors for treatment of non-alcoholic fatty liver disease: a systematic review&lt;/title&gt;&lt;secondary-title&gt;The Lancet Gastroenterology &amp;amp; Hepatology&lt;/secondary-title&gt;&lt;/titles&gt;&lt;periodical&gt;&lt;full-title&gt;The Lancet Gastroenterology &amp;amp; Hepatology&lt;/full-title&gt;&lt;/periodical&gt;&lt;pages&gt;367-378&lt;/pages&gt;&lt;volume&gt;7&lt;/volume&gt;&lt;number&gt;4&lt;/number&gt;&lt;dates&gt;&lt;year&gt;2022&lt;/year&gt;&lt;/dates&gt;&lt;publisher&gt;Elsevier&lt;/publisher&gt;&lt;isbn&gt;2468-1253&lt;/isbn&gt;&lt;urls&gt;&lt;related-urls&gt;&lt;url&gt;https://doi.org/10.1016/S2468-1253(21)00261-2&lt;/url&gt;&lt;/related-urls&gt;&lt;/urls&gt;&lt;electronic-resource-num&gt;10.1016/S2468-1253(21)00261-2&lt;/electronic-resource-num&gt;&lt;access-date&gt;2024/07/15&lt;/access-date&gt;&lt;/record&gt;&lt;/Cite&gt;&lt;/EndNote&gt;</w:instrText>
      </w:r>
      <w:r w:rsidR="008D5EE6" w:rsidRPr="00292C45">
        <w:rPr>
          <w:rFonts w:asciiTheme="minorHAnsi" w:hAnsiTheme="minorHAnsi" w:cstheme="minorHAnsi"/>
          <w:sz w:val="22"/>
          <w:szCs w:val="22"/>
          <w:lang w:val="en-GB"/>
        </w:rPr>
        <w:fldChar w:fldCharType="separate"/>
      </w:r>
      <w:r w:rsidR="008D5EE6" w:rsidRPr="00292C45">
        <w:rPr>
          <w:rFonts w:asciiTheme="minorHAnsi" w:hAnsiTheme="minorHAnsi" w:cstheme="minorHAnsi"/>
          <w:noProof/>
          <w:sz w:val="22"/>
          <w:szCs w:val="22"/>
          <w:vertAlign w:val="superscript"/>
          <w:lang w:val="en-GB"/>
        </w:rPr>
        <w:t>34</w:t>
      </w:r>
      <w:r w:rsidR="008D5EE6" w:rsidRPr="00292C45">
        <w:rPr>
          <w:rFonts w:asciiTheme="minorHAnsi" w:hAnsiTheme="minorHAnsi" w:cstheme="minorHAnsi"/>
          <w:sz w:val="22"/>
          <w:szCs w:val="22"/>
          <w:lang w:val="en-GB"/>
        </w:rPr>
        <w:fldChar w:fldCharType="end"/>
      </w:r>
      <w:r w:rsidR="000E5F2C" w:rsidRPr="00292C45">
        <w:rPr>
          <w:rStyle w:val="CommentReference"/>
          <w:rFonts w:asciiTheme="minorHAnsi" w:hAnsiTheme="minorHAnsi" w:cstheme="minorHAnsi"/>
          <w:sz w:val="22"/>
          <w:szCs w:val="22"/>
          <w:lang w:val="en-GB"/>
        </w:rPr>
        <w:t xml:space="preserve"> </w:t>
      </w:r>
      <w:r w:rsidR="005A3CD9" w:rsidRPr="00292C45">
        <w:rPr>
          <w:rFonts w:asciiTheme="minorHAnsi" w:hAnsiTheme="minorHAnsi" w:cstheme="minorHAnsi"/>
          <w:sz w:val="22"/>
          <w:szCs w:val="22"/>
          <w:lang w:val="en-GB"/>
        </w:rPr>
        <w:t>glucagon-like peptide-1 receptor</w:t>
      </w:r>
      <w:r w:rsidR="00A5643C" w:rsidRPr="00292C45">
        <w:rPr>
          <w:rFonts w:asciiTheme="minorHAnsi" w:hAnsiTheme="minorHAnsi" w:cstheme="minorHAnsi"/>
          <w:sz w:val="22"/>
          <w:szCs w:val="22"/>
          <w:lang w:val="en-GB"/>
        </w:rPr>
        <w:t xml:space="preserve"> (GLP-1R)</w:t>
      </w:r>
      <w:r w:rsidR="005A3CD9" w:rsidRPr="00292C45">
        <w:rPr>
          <w:rFonts w:asciiTheme="minorHAnsi" w:hAnsiTheme="minorHAnsi" w:cstheme="minorHAnsi"/>
          <w:sz w:val="22"/>
          <w:szCs w:val="22"/>
          <w:lang w:val="en-GB"/>
        </w:rPr>
        <w:t xml:space="preserve"> agonists,</w:t>
      </w:r>
      <w:r w:rsidR="00B47FC2" w:rsidRPr="00292C45">
        <w:rPr>
          <w:rFonts w:asciiTheme="minorHAnsi" w:hAnsiTheme="minorHAnsi" w:cstheme="minorHAnsi"/>
          <w:sz w:val="22"/>
          <w:szCs w:val="22"/>
          <w:lang w:val="en-GB"/>
        </w:rPr>
        <w:fldChar w:fldCharType="begin">
          <w:fldData xml:space="preserve">PEVuZE5vdGU+PENpdGU+PEF1dGhvcj5TYW55YWw8L0F1dGhvcj48WWVhcj4yMDI0PC9ZZWFyPjxS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</w:fldData>
        </w:fldChar>
      </w:r>
      <w:r w:rsidR="001F4CFF" w:rsidRPr="00292C45">
        <w:rPr>
          <w:rFonts w:asciiTheme="minorHAnsi" w:hAnsiTheme="minorHAnsi" w:cstheme="minorHAnsi"/>
          <w:sz w:val="22"/>
          <w:szCs w:val="22"/>
          <w:lang w:val="en-GB"/>
        </w:rPr>
        <w:instrText xml:space="preserve"> ADDIN EN.CITE </w:instrText>
      </w:r>
      <w:r w:rsidR="001F4CFF" w:rsidRPr="00292C45">
        <w:rPr>
          <w:rFonts w:asciiTheme="minorHAnsi" w:hAnsiTheme="minorHAnsi" w:cstheme="minorHAnsi"/>
          <w:sz w:val="22"/>
          <w:szCs w:val="22"/>
          <w:lang w:val="en-GB"/>
        </w:rPr>
        <w:fldChar w:fldCharType="begin">
          <w:fldData xml:space="preserve">PEVuZE5vdGU+PENpdGU+PEF1dGhvcj5TYW55YWw8L0F1dGhvcj48WWVhcj4yMDI0PC9ZZWFyPjxS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</w:fldData>
        </w:fldChar>
      </w:r>
      <w:r w:rsidR="001F4CFF" w:rsidRPr="00292C45">
        <w:rPr>
          <w:rFonts w:asciiTheme="minorHAnsi" w:hAnsiTheme="minorHAnsi" w:cstheme="minorHAnsi"/>
          <w:sz w:val="22"/>
          <w:szCs w:val="22"/>
          <w:lang w:val="en-GB"/>
        </w:rPr>
        <w:instrText xml:space="preserve"> ADDIN EN.CITE.DATA </w:instrText>
      </w:r>
      <w:r w:rsidR="001F4CFF" w:rsidRPr="00292C45">
        <w:rPr>
          <w:rFonts w:asciiTheme="minorHAnsi" w:hAnsiTheme="minorHAnsi" w:cstheme="minorHAnsi"/>
          <w:sz w:val="22"/>
          <w:szCs w:val="22"/>
          <w:lang w:val="en-GB"/>
        </w:rPr>
      </w:r>
      <w:r w:rsidR="001F4CFF" w:rsidRPr="00292C45">
        <w:rPr>
          <w:rFonts w:asciiTheme="minorHAnsi" w:hAnsiTheme="minorHAnsi" w:cstheme="minorHAnsi"/>
          <w:sz w:val="22"/>
          <w:szCs w:val="22"/>
          <w:lang w:val="en-GB"/>
        </w:rPr>
        <w:fldChar w:fldCharType="end"/>
      </w:r>
      <w:r w:rsidR="00B47FC2" w:rsidRPr="00292C45">
        <w:rPr>
          <w:rFonts w:asciiTheme="minorHAnsi" w:hAnsiTheme="minorHAnsi" w:cstheme="minorHAnsi"/>
          <w:sz w:val="22"/>
          <w:szCs w:val="22"/>
          <w:lang w:val="en-GB"/>
        </w:rPr>
      </w:r>
      <w:r w:rsidR="00B47FC2" w:rsidRPr="00292C45">
        <w:rPr>
          <w:rFonts w:asciiTheme="minorHAnsi" w:hAnsiTheme="minorHAnsi" w:cstheme="minorHAnsi"/>
          <w:sz w:val="22"/>
          <w:szCs w:val="22"/>
          <w:lang w:val="en-GB"/>
        </w:rPr>
        <w:fldChar w:fldCharType="separate"/>
      </w:r>
      <w:r w:rsidR="001F4CFF" w:rsidRPr="00292C45">
        <w:rPr>
          <w:rFonts w:asciiTheme="minorHAnsi" w:hAnsiTheme="minorHAnsi" w:cstheme="minorHAnsi"/>
          <w:noProof/>
          <w:sz w:val="22"/>
          <w:szCs w:val="22"/>
          <w:vertAlign w:val="superscript"/>
          <w:lang w:val="en-GB"/>
        </w:rPr>
        <w:t>35</w:t>
      </w:r>
      <w:r w:rsidR="00B47FC2" w:rsidRPr="00292C45">
        <w:rPr>
          <w:rFonts w:asciiTheme="minorHAnsi" w:hAnsiTheme="minorHAnsi" w:cstheme="minorHAnsi"/>
          <w:sz w:val="22"/>
          <w:szCs w:val="22"/>
          <w:lang w:val="en-GB"/>
        </w:rPr>
        <w:fldChar w:fldCharType="end"/>
      </w:r>
      <w:r w:rsidR="005A3CD9" w:rsidRPr="00292C45">
        <w:rPr>
          <w:rFonts w:asciiTheme="minorHAnsi" w:hAnsiTheme="minorHAnsi" w:cstheme="minorHAnsi"/>
          <w:sz w:val="22"/>
          <w:szCs w:val="22"/>
          <w:lang w:val="en-GB"/>
        </w:rPr>
        <w:t xml:space="preserve"> dual GIP-GLP-1</w:t>
      </w:r>
      <w:r w:rsidR="00E925F6" w:rsidRPr="00292C45">
        <w:rPr>
          <w:rFonts w:asciiTheme="minorHAnsi" w:hAnsiTheme="minorHAnsi" w:cstheme="minorHAnsi"/>
          <w:sz w:val="22"/>
          <w:szCs w:val="22"/>
          <w:lang w:val="en-GB"/>
        </w:rPr>
        <w:t xml:space="preserve">R </w:t>
      </w:r>
      <w:r w:rsidR="005A3CD9" w:rsidRPr="00292C45">
        <w:rPr>
          <w:rFonts w:asciiTheme="minorHAnsi" w:hAnsiTheme="minorHAnsi" w:cstheme="minorHAnsi"/>
          <w:sz w:val="22"/>
          <w:szCs w:val="22"/>
          <w:lang w:val="en-GB"/>
        </w:rPr>
        <w:t xml:space="preserve"> agonists</w:t>
      </w:r>
      <w:r w:rsidR="000E5F2C" w:rsidRPr="00292C45">
        <w:rPr>
          <w:rFonts w:asciiTheme="minorHAnsi" w:hAnsiTheme="minorHAnsi" w:cstheme="minorHAnsi"/>
          <w:sz w:val="22"/>
          <w:szCs w:val="22"/>
          <w:lang w:val="en-GB"/>
        </w:rPr>
        <w:t>,</w:t>
      </w:r>
      <w:r w:rsidR="008D5EE6" w:rsidRPr="00292C45">
        <w:rPr>
          <w:rFonts w:asciiTheme="minorHAnsi" w:hAnsiTheme="minorHAnsi" w:cstheme="minorHAnsi"/>
          <w:sz w:val="22"/>
          <w:szCs w:val="22"/>
          <w:lang w:val="en-GB"/>
        </w:rPr>
        <w:fldChar w:fldCharType="begin">
          <w:fldData xml:space="preserve">PEVuZE5vdGU+PENpdGU+PEF1dGhvcj5Mb29tYmE8L0F1dGhvcj48WWVhcj4yMDI0PC9ZZWFyPjxS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</w:fldData>
        </w:fldChar>
      </w:r>
      <w:r w:rsidR="008D5EE6" w:rsidRPr="00292C45">
        <w:rPr>
          <w:rFonts w:asciiTheme="minorHAnsi" w:hAnsiTheme="minorHAnsi" w:cstheme="minorHAnsi"/>
          <w:sz w:val="22"/>
          <w:szCs w:val="22"/>
          <w:lang w:val="en-GB"/>
        </w:rPr>
        <w:instrText xml:space="preserve"> ADDIN EN.CITE </w:instrText>
      </w:r>
      <w:r w:rsidR="008D5EE6" w:rsidRPr="00292C45">
        <w:rPr>
          <w:rFonts w:asciiTheme="minorHAnsi" w:hAnsiTheme="minorHAnsi" w:cstheme="minorHAnsi"/>
          <w:sz w:val="22"/>
          <w:szCs w:val="22"/>
          <w:lang w:val="en-GB"/>
        </w:rPr>
        <w:fldChar w:fldCharType="begin">
          <w:fldData xml:space="preserve">PEVuZE5vdGU+PENpdGU+PEF1dGhvcj5Mb29tYmE8L0F1dGhvcj48WWVhcj4yMDI0PC9ZZWFyPjxS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</w:fldData>
        </w:fldChar>
      </w:r>
      <w:r w:rsidR="008D5EE6" w:rsidRPr="00292C45">
        <w:rPr>
          <w:rFonts w:asciiTheme="minorHAnsi" w:hAnsiTheme="minorHAnsi" w:cstheme="minorHAnsi"/>
          <w:sz w:val="22"/>
          <w:szCs w:val="22"/>
          <w:lang w:val="en-GB"/>
        </w:rPr>
        <w:instrText xml:space="preserve"> ADDIN EN.CITE.DATA </w:instrText>
      </w:r>
      <w:r w:rsidR="008D5EE6" w:rsidRPr="00292C45">
        <w:rPr>
          <w:rFonts w:asciiTheme="minorHAnsi" w:hAnsiTheme="minorHAnsi" w:cstheme="minorHAnsi"/>
          <w:sz w:val="22"/>
          <w:szCs w:val="22"/>
          <w:lang w:val="en-GB"/>
        </w:rPr>
      </w:r>
      <w:r w:rsidR="008D5EE6" w:rsidRPr="00292C45">
        <w:rPr>
          <w:rFonts w:asciiTheme="minorHAnsi" w:hAnsiTheme="minorHAnsi" w:cstheme="minorHAnsi"/>
          <w:sz w:val="22"/>
          <w:szCs w:val="22"/>
          <w:lang w:val="en-GB"/>
        </w:rPr>
        <w:fldChar w:fldCharType="end"/>
      </w:r>
      <w:r w:rsidR="008D5EE6" w:rsidRPr="00292C45">
        <w:rPr>
          <w:rFonts w:asciiTheme="minorHAnsi" w:hAnsiTheme="minorHAnsi" w:cstheme="minorHAnsi"/>
          <w:sz w:val="22"/>
          <w:szCs w:val="22"/>
          <w:lang w:val="en-GB"/>
        </w:rPr>
      </w:r>
      <w:r w:rsidR="008D5EE6" w:rsidRPr="00292C45">
        <w:rPr>
          <w:rFonts w:asciiTheme="minorHAnsi" w:hAnsiTheme="minorHAnsi" w:cstheme="minorHAnsi"/>
          <w:sz w:val="22"/>
          <w:szCs w:val="22"/>
          <w:lang w:val="en-GB"/>
        </w:rPr>
        <w:fldChar w:fldCharType="separate"/>
      </w:r>
      <w:r w:rsidR="008D5EE6" w:rsidRPr="00292C45">
        <w:rPr>
          <w:rFonts w:asciiTheme="minorHAnsi" w:hAnsiTheme="minorHAnsi" w:cstheme="minorHAnsi"/>
          <w:noProof/>
          <w:sz w:val="22"/>
          <w:szCs w:val="22"/>
          <w:vertAlign w:val="superscript"/>
          <w:lang w:val="en-GB"/>
        </w:rPr>
        <w:t>36</w:t>
      </w:r>
      <w:r w:rsidR="008D5EE6" w:rsidRPr="00292C45">
        <w:rPr>
          <w:rFonts w:asciiTheme="minorHAnsi" w:hAnsiTheme="minorHAnsi" w:cstheme="minorHAnsi"/>
          <w:sz w:val="22"/>
          <w:szCs w:val="22"/>
          <w:lang w:val="en-GB"/>
        </w:rPr>
        <w:fldChar w:fldCharType="end"/>
      </w:r>
      <w:r w:rsidR="000E5F2C" w:rsidRPr="00292C45">
        <w:rPr>
          <w:rFonts w:asciiTheme="minorHAnsi" w:hAnsiTheme="minorHAnsi" w:cstheme="minorHAnsi"/>
          <w:sz w:val="22"/>
          <w:szCs w:val="22"/>
          <w:lang w:val="en-GB"/>
        </w:rPr>
        <w:t xml:space="preserve"> </w:t>
      </w:r>
      <w:r w:rsidR="005A3CD9" w:rsidRPr="00292C45">
        <w:rPr>
          <w:rFonts w:asciiTheme="minorHAnsi" w:hAnsiTheme="minorHAnsi" w:cstheme="minorHAnsi"/>
          <w:sz w:val="22"/>
          <w:szCs w:val="22"/>
          <w:lang w:val="en-GB"/>
        </w:rPr>
        <w:t>and increasing interest in triple agonists</w:t>
      </w:r>
      <w:r w:rsidR="005A3CD9" w:rsidRPr="00292C45">
        <w:rPr>
          <w:rFonts w:asciiTheme="minorHAnsi" w:hAnsiTheme="minorHAnsi" w:cstheme="minorHAnsi"/>
          <w:sz w:val="22"/>
          <w:szCs w:val="22"/>
          <w:vertAlign w:val="superscript"/>
          <w:lang w:val="en-GB"/>
        </w:rPr>
        <w:fldChar w:fldCharType="begin">
          <w:fldData xml:space="preserve">PEVuZE5vdGU+PENpdGU+PEF1dGhvcj5OZXdzb21lPC9BdXRob3I+PFllYXI+MjAyMzwvWWVhcj48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</w:fldData>
        </w:fldChar>
      </w:r>
      <w:r w:rsidR="001F4CFF" w:rsidRPr="00292C45">
        <w:rPr>
          <w:rFonts w:asciiTheme="minorHAnsi" w:hAnsiTheme="minorHAnsi" w:cstheme="minorHAnsi"/>
          <w:sz w:val="22"/>
          <w:szCs w:val="22"/>
          <w:vertAlign w:val="superscript"/>
          <w:lang w:val="en-GB"/>
        </w:rPr>
        <w:instrText xml:space="preserve"> ADDIN EN.CITE </w:instrText>
      </w:r>
      <w:r w:rsidR="001F4CFF" w:rsidRPr="00292C45">
        <w:rPr>
          <w:rFonts w:asciiTheme="minorHAnsi" w:hAnsiTheme="minorHAnsi" w:cstheme="minorHAnsi"/>
          <w:sz w:val="22"/>
          <w:szCs w:val="22"/>
          <w:vertAlign w:val="superscript"/>
          <w:lang w:val="en-GB"/>
        </w:rPr>
        <w:fldChar w:fldCharType="begin">
          <w:fldData xml:space="preserve">PEVuZE5vdGU+PENpdGU+PEF1dGhvcj5OZXdzb21lPC9BdXRob3I+PFllYXI+MjAyMzwvWWVhcj48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</w:fldData>
        </w:fldChar>
      </w:r>
      <w:r w:rsidR="001F4CFF" w:rsidRPr="00292C45">
        <w:rPr>
          <w:rFonts w:asciiTheme="minorHAnsi" w:hAnsiTheme="minorHAnsi" w:cstheme="minorHAnsi"/>
          <w:sz w:val="22"/>
          <w:szCs w:val="22"/>
          <w:vertAlign w:val="superscript"/>
          <w:lang w:val="en-GB"/>
        </w:rPr>
        <w:instrText xml:space="preserve"> ADDIN EN.CITE.DATA </w:instrText>
      </w:r>
      <w:r w:rsidR="001F4CFF" w:rsidRPr="00292C45">
        <w:rPr>
          <w:rFonts w:asciiTheme="minorHAnsi" w:hAnsiTheme="minorHAnsi" w:cstheme="minorHAnsi"/>
          <w:sz w:val="22"/>
          <w:szCs w:val="22"/>
          <w:vertAlign w:val="superscript"/>
          <w:lang w:val="en-GB"/>
        </w:rPr>
      </w:r>
      <w:r w:rsidR="001F4CFF" w:rsidRPr="00292C45">
        <w:rPr>
          <w:rFonts w:asciiTheme="minorHAnsi" w:hAnsiTheme="minorHAnsi" w:cstheme="minorHAnsi"/>
          <w:sz w:val="22"/>
          <w:szCs w:val="22"/>
          <w:vertAlign w:val="superscript"/>
          <w:lang w:val="en-GB"/>
        </w:rPr>
        <w:fldChar w:fldCharType="end"/>
      </w:r>
      <w:r w:rsidR="005A3CD9" w:rsidRPr="00292C45">
        <w:rPr>
          <w:rFonts w:asciiTheme="minorHAnsi" w:hAnsiTheme="minorHAnsi" w:cstheme="minorHAnsi"/>
          <w:sz w:val="22"/>
          <w:szCs w:val="22"/>
          <w:vertAlign w:val="superscript"/>
          <w:lang w:val="en-GB"/>
        </w:rPr>
      </w:r>
      <w:r w:rsidR="005A3CD9" w:rsidRPr="00292C45">
        <w:rPr>
          <w:rFonts w:asciiTheme="minorHAnsi" w:hAnsiTheme="minorHAnsi" w:cstheme="minorHAnsi"/>
          <w:sz w:val="22"/>
          <w:szCs w:val="22"/>
          <w:vertAlign w:val="superscript"/>
          <w:lang w:val="en-GB"/>
        </w:rPr>
        <w:fldChar w:fldCharType="separate"/>
      </w:r>
      <w:r w:rsidR="001F4CFF" w:rsidRPr="00292C45">
        <w:rPr>
          <w:rFonts w:asciiTheme="minorHAnsi" w:hAnsiTheme="minorHAnsi" w:cstheme="minorHAnsi"/>
          <w:noProof/>
          <w:sz w:val="22"/>
          <w:szCs w:val="22"/>
          <w:vertAlign w:val="superscript"/>
          <w:lang w:val="en-GB"/>
        </w:rPr>
        <w:t>37,38</w:t>
      </w:r>
      <w:r w:rsidR="005A3CD9" w:rsidRPr="00292C45">
        <w:rPr>
          <w:rFonts w:asciiTheme="minorHAnsi" w:hAnsiTheme="minorHAnsi" w:cstheme="minorHAnsi"/>
          <w:sz w:val="22"/>
          <w:szCs w:val="22"/>
          <w:vertAlign w:val="superscript"/>
          <w:lang w:val="en-GB"/>
        </w:rPr>
        <w:fldChar w:fldCharType="end"/>
      </w:r>
      <w:r w:rsidR="009272E4" w:rsidRPr="00292C45">
        <w:rPr>
          <w:rFonts w:asciiTheme="minorHAnsi" w:hAnsiTheme="minorHAnsi" w:cstheme="minorHAnsi"/>
          <w:sz w:val="22"/>
          <w:szCs w:val="22"/>
          <w:vertAlign w:val="superscript"/>
          <w:lang w:val="en-GB"/>
        </w:rPr>
        <w:t xml:space="preserve"> </w:t>
      </w:r>
      <w:r w:rsidR="00F3794F" w:rsidRPr="00292C45">
        <w:rPr>
          <w:rFonts w:asciiTheme="minorHAnsi" w:hAnsiTheme="minorHAnsi" w:cstheme="minorHAnsi"/>
          <w:sz w:val="22"/>
          <w:szCs w:val="22"/>
          <w:lang w:val="en-GB"/>
        </w:rPr>
        <w:t xml:space="preserve"> though none are currently approved as MASH specific treatments. These </w:t>
      </w:r>
      <w:r w:rsidR="009272E4" w:rsidRPr="00292C45">
        <w:rPr>
          <w:rFonts w:asciiTheme="minorHAnsi" w:hAnsiTheme="minorHAnsi" w:cstheme="minorHAnsi"/>
          <w:sz w:val="22"/>
          <w:szCs w:val="22"/>
          <w:lang w:val="en-GB"/>
        </w:rPr>
        <w:t xml:space="preserve">landmark moments in MASLD and MASH treatments may create an upstream benefit in </w:t>
      </w:r>
      <w:r w:rsidR="00155ABC" w:rsidRPr="00292C45">
        <w:rPr>
          <w:rFonts w:asciiTheme="minorHAnsi" w:hAnsiTheme="minorHAnsi" w:cstheme="minorHAnsi"/>
          <w:sz w:val="22"/>
          <w:szCs w:val="22"/>
          <w:lang w:val="en-GB"/>
        </w:rPr>
        <w:t>catalysing</w:t>
      </w:r>
      <w:r w:rsidR="009272E4" w:rsidRPr="00292C45">
        <w:rPr>
          <w:rFonts w:asciiTheme="minorHAnsi" w:hAnsiTheme="minorHAnsi" w:cstheme="minorHAnsi"/>
          <w:sz w:val="22"/>
          <w:szCs w:val="22"/>
          <w:lang w:val="en-GB"/>
        </w:rPr>
        <w:t xml:space="preserve"> expanded diagnostics, hopefully improving outcomes for millions living with the disease. </w:t>
      </w:r>
    </w:p>
    <w:p w14:paraId="28CA20D6" w14:textId="77777777" w:rsidR="00A5643C" w:rsidRPr="00292C45" w:rsidRDefault="00A5643C" w:rsidP="00747F2B">
      <w:pPr>
        <w:rPr>
          <w:rFonts w:asciiTheme="minorHAnsi" w:hAnsiTheme="minorHAnsi" w:cstheme="minorHAnsi"/>
          <w:sz w:val="22"/>
          <w:szCs w:val="22"/>
          <w:lang w:val="en-GB"/>
        </w:rPr>
      </w:pPr>
    </w:p>
    <w:p w14:paraId="1AB2E01D" w14:textId="6F7EE262" w:rsidR="00EE336A" w:rsidRPr="00292C45" w:rsidRDefault="009272E4" w:rsidP="00747F2B">
      <w:pPr>
        <w:contextualSpacing/>
        <w:rPr>
          <w:rFonts w:asciiTheme="minorHAnsi" w:hAnsiTheme="minorHAnsi" w:cstheme="minorHAnsi"/>
          <w:sz w:val="22"/>
          <w:szCs w:val="22"/>
          <w:lang w:val="en-GB"/>
        </w:rPr>
      </w:pPr>
      <w:r w:rsidRPr="00292C45">
        <w:rPr>
          <w:rFonts w:asciiTheme="minorHAnsi" w:hAnsiTheme="minorHAnsi" w:cstheme="minorHAnsi"/>
          <w:sz w:val="22"/>
          <w:szCs w:val="22"/>
          <w:lang w:val="en-GB"/>
        </w:rPr>
        <w:t xml:space="preserve">In this paper, we outline </w:t>
      </w:r>
      <w:r w:rsidR="007063F3" w:rsidRPr="00292C45">
        <w:rPr>
          <w:rFonts w:asciiTheme="minorHAnsi" w:hAnsiTheme="minorHAnsi" w:cstheme="minorHAnsi"/>
          <w:sz w:val="22"/>
          <w:szCs w:val="22"/>
          <w:lang w:val="en-GB"/>
        </w:rPr>
        <w:t xml:space="preserve">a </w:t>
      </w:r>
      <w:r w:rsidR="002B261E" w:rsidRPr="00292C45">
        <w:rPr>
          <w:rFonts w:asciiTheme="minorHAnsi" w:hAnsiTheme="minorHAnsi" w:cstheme="minorHAnsi"/>
          <w:sz w:val="22"/>
          <w:szCs w:val="22"/>
          <w:lang w:val="en-GB"/>
        </w:rPr>
        <w:t xml:space="preserve">realistic </w:t>
      </w:r>
      <w:r w:rsidR="007063F3" w:rsidRPr="00292C45">
        <w:rPr>
          <w:rFonts w:asciiTheme="minorHAnsi" w:hAnsiTheme="minorHAnsi" w:cstheme="minorHAnsi"/>
          <w:sz w:val="22"/>
          <w:szCs w:val="22"/>
          <w:lang w:val="en-GB"/>
        </w:rPr>
        <w:t>near-term strategic approach to</w:t>
      </w:r>
      <w:r w:rsidRPr="00292C45">
        <w:rPr>
          <w:rFonts w:asciiTheme="minorHAnsi" w:hAnsiTheme="minorHAnsi" w:cstheme="minorHAnsi"/>
          <w:sz w:val="22"/>
          <w:szCs w:val="22"/>
          <w:lang w:val="en-GB"/>
        </w:rPr>
        <w:t xml:space="preserve"> deliver a paradigm shift in MASH diagnosis before 2030, a date chosen to align with the United Nations’ Sustainable Development Goals,</w:t>
      </w:r>
      <w:r w:rsidR="009D711E" w:rsidRPr="00292C45">
        <w:rPr>
          <w:rFonts w:asciiTheme="minorHAnsi" w:hAnsiTheme="minorHAnsi" w:cstheme="minorHAnsi"/>
          <w:sz w:val="22"/>
          <w:szCs w:val="22"/>
          <w:lang w:val="en-GB"/>
        </w:rPr>
        <w:fldChar w:fldCharType="begin"/>
      </w:r>
      <w:r w:rsidR="001F4CFF" w:rsidRPr="00292C45">
        <w:rPr>
          <w:rFonts w:asciiTheme="minorHAnsi" w:hAnsiTheme="minorHAnsi" w:cstheme="minorHAnsi"/>
          <w:sz w:val="22"/>
          <w:szCs w:val="22"/>
          <w:lang w:val="en-GB"/>
        </w:rPr>
        <w:instrText xml:space="preserve"> ADDIN EN.CITE &lt;EndNote&gt;&lt;Cite&gt;&lt;Author&gt;United Nations&lt;/Author&gt;&lt;Year&gt;2024&lt;/Year&gt;&lt;RecNum&gt;76&lt;/RecNum&gt;&lt;DisplayText&gt;&lt;style face="superscript"&gt;39&lt;/style&gt;&lt;/DisplayText&gt;&lt;record&gt;&lt;rec-number&gt;76&lt;/rec-number&gt;&lt;foreign-keys&gt;&lt;key app="EN" db-id="s0fsrfpv4apedyerxw6paz0vae5te05pvxtz" timestamp="1720604449"&gt;76&lt;/key&gt;&lt;/foreign-keys&gt;&lt;ref-type name="Web Page"&gt;12&lt;/ref-type&gt;&lt;contributors&gt;&lt;authors&gt;&lt;author&gt;United Nations,.&lt;/author&gt;&lt;/authors&gt;&lt;/contributors&gt;&lt;titles&gt;&lt;title&gt;The 17 Goals&lt;/title&gt;&lt;/titles&gt;&lt;volume&gt;2024&lt;/volume&gt;&lt;number&gt;6 July&lt;/number&gt;&lt;dates&gt;&lt;year&gt;2024&lt;/year&gt;&lt;/dates&gt;&lt;pub-location&gt;Online&lt;/pub-location&gt;&lt;publisher&gt;UN&lt;/publisher&gt;&lt;urls&gt;&lt;related-urls&gt;&lt;url&gt;https://sdgs.un.org/goals&lt;/url&gt;&lt;/related-urls&gt;&lt;/urls&gt;&lt;/record&gt;&lt;/Cite&gt;&lt;/EndNote&gt;</w:instrText>
      </w:r>
      <w:r w:rsidR="009D711E" w:rsidRPr="00292C45">
        <w:rPr>
          <w:rFonts w:asciiTheme="minorHAnsi" w:hAnsiTheme="minorHAnsi" w:cstheme="minorHAnsi"/>
          <w:sz w:val="22"/>
          <w:szCs w:val="22"/>
          <w:lang w:val="en-GB"/>
        </w:rPr>
        <w:fldChar w:fldCharType="separate"/>
      </w:r>
      <w:r w:rsidR="001F4CFF" w:rsidRPr="00292C45">
        <w:rPr>
          <w:rFonts w:asciiTheme="minorHAnsi" w:hAnsiTheme="minorHAnsi" w:cstheme="minorHAnsi"/>
          <w:noProof/>
          <w:sz w:val="22"/>
          <w:szCs w:val="22"/>
          <w:vertAlign w:val="superscript"/>
          <w:lang w:val="en-GB"/>
        </w:rPr>
        <w:t>39</w:t>
      </w:r>
      <w:r w:rsidR="009D711E" w:rsidRPr="00292C45">
        <w:rPr>
          <w:rFonts w:asciiTheme="minorHAnsi" w:hAnsiTheme="minorHAnsi" w:cstheme="minorHAnsi"/>
          <w:sz w:val="22"/>
          <w:szCs w:val="22"/>
          <w:lang w:val="en-GB"/>
        </w:rPr>
        <w:fldChar w:fldCharType="end"/>
      </w:r>
      <w:r w:rsidRPr="00292C45">
        <w:rPr>
          <w:rFonts w:asciiTheme="minorHAnsi" w:hAnsiTheme="minorHAnsi" w:cstheme="minorHAnsi"/>
          <w:sz w:val="22"/>
          <w:szCs w:val="22"/>
          <w:lang w:val="en-GB"/>
        </w:rPr>
        <w:t xml:space="preserve"> in particular efforts to ensure healthy lives and promote well-being for all at all ages. </w:t>
      </w:r>
    </w:p>
    <w:p w14:paraId="5AE067C4" w14:textId="77777777" w:rsidR="0002512B" w:rsidRPr="00292C45" w:rsidRDefault="0002512B" w:rsidP="00747F2B">
      <w:pPr>
        <w:contextualSpacing/>
        <w:rPr>
          <w:rFonts w:asciiTheme="minorHAnsi" w:hAnsiTheme="minorHAnsi" w:cstheme="minorHAnsi"/>
          <w:sz w:val="22"/>
          <w:szCs w:val="22"/>
          <w:lang w:val="en-GB"/>
        </w:rPr>
      </w:pPr>
    </w:p>
    <w:p w14:paraId="486E13BF" w14:textId="18A06218" w:rsidR="00EE336A" w:rsidRPr="00292C45" w:rsidRDefault="009272E4" w:rsidP="00747F2B">
      <w:pPr>
        <w:contextualSpacing/>
        <w:rPr>
          <w:rFonts w:asciiTheme="minorHAnsi" w:hAnsiTheme="minorHAnsi" w:cstheme="minorHAnsi"/>
          <w:b/>
          <w:sz w:val="22"/>
          <w:szCs w:val="22"/>
          <w:lang w:val="en-GB"/>
        </w:rPr>
      </w:pPr>
      <w:r w:rsidRPr="00292C45">
        <w:rPr>
          <w:rFonts w:asciiTheme="minorHAnsi" w:hAnsiTheme="minorHAnsi" w:cstheme="minorHAnsi"/>
          <w:b/>
          <w:sz w:val="22"/>
          <w:szCs w:val="22"/>
          <w:lang w:val="en-GB"/>
        </w:rPr>
        <w:t>The MASLD and MASH diagnosis dilemma–who, what</w:t>
      </w:r>
      <w:r w:rsidR="00A5643C" w:rsidRPr="00292C45">
        <w:rPr>
          <w:rFonts w:asciiTheme="minorHAnsi" w:hAnsiTheme="minorHAnsi" w:cstheme="minorHAnsi"/>
          <w:b/>
          <w:sz w:val="22"/>
          <w:szCs w:val="22"/>
          <w:lang w:val="en-GB"/>
        </w:rPr>
        <w:t xml:space="preserve">, </w:t>
      </w:r>
      <w:r w:rsidRPr="00292C45">
        <w:rPr>
          <w:rFonts w:asciiTheme="minorHAnsi" w:hAnsiTheme="minorHAnsi" w:cstheme="minorHAnsi"/>
          <w:b/>
          <w:sz w:val="22"/>
          <w:szCs w:val="22"/>
          <w:lang w:val="en-GB"/>
        </w:rPr>
        <w:t xml:space="preserve">and where </w:t>
      </w:r>
    </w:p>
    <w:p w14:paraId="29CE41BF" w14:textId="5BDFEDC3" w:rsidR="007063F3" w:rsidRPr="00292C45" w:rsidRDefault="009272E4" w:rsidP="00747F2B">
      <w:pPr>
        <w:contextualSpacing/>
        <w:rPr>
          <w:rFonts w:asciiTheme="minorHAnsi" w:hAnsiTheme="minorHAnsi" w:cstheme="minorHAnsi"/>
          <w:sz w:val="22"/>
          <w:szCs w:val="22"/>
          <w:lang w:val="en-GB"/>
        </w:rPr>
      </w:pPr>
      <w:r w:rsidRPr="00292C45">
        <w:rPr>
          <w:rFonts w:asciiTheme="minorHAnsi" w:hAnsiTheme="minorHAnsi" w:cstheme="minorHAnsi"/>
          <w:sz w:val="22"/>
          <w:szCs w:val="22"/>
          <w:lang w:val="en-GB"/>
        </w:rPr>
        <w:t xml:space="preserve">MASLD </w:t>
      </w:r>
      <w:r w:rsidR="00C20C41" w:rsidRPr="00292C45">
        <w:rPr>
          <w:rFonts w:asciiTheme="minorHAnsi" w:hAnsiTheme="minorHAnsi" w:cstheme="minorHAnsi"/>
          <w:sz w:val="22"/>
          <w:szCs w:val="22"/>
          <w:lang w:val="en-GB"/>
        </w:rPr>
        <w:t xml:space="preserve">regression </w:t>
      </w:r>
      <w:r w:rsidRPr="00292C45">
        <w:rPr>
          <w:rFonts w:asciiTheme="minorHAnsi" w:hAnsiTheme="minorHAnsi" w:cstheme="minorHAnsi"/>
          <w:sz w:val="22"/>
          <w:szCs w:val="22"/>
          <w:lang w:val="en-GB"/>
        </w:rPr>
        <w:t xml:space="preserve">is </w:t>
      </w:r>
      <w:r w:rsidR="00D50744" w:rsidRPr="00292C45">
        <w:rPr>
          <w:rFonts w:asciiTheme="minorHAnsi" w:hAnsiTheme="minorHAnsi" w:cstheme="minorHAnsi"/>
          <w:sz w:val="22"/>
          <w:szCs w:val="22"/>
          <w:lang w:val="en-GB"/>
        </w:rPr>
        <w:t>most feasible</w:t>
      </w:r>
      <w:r w:rsidR="0044303F" w:rsidRPr="00292C45">
        <w:rPr>
          <w:rFonts w:asciiTheme="minorHAnsi" w:hAnsiTheme="minorHAnsi" w:cstheme="minorHAnsi"/>
          <w:sz w:val="22"/>
          <w:szCs w:val="22"/>
          <w:lang w:val="en-GB"/>
        </w:rPr>
        <w:t xml:space="preserve"> </w:t>
      </w:r>
      <w:r w:rsidRPr="00292C45">
        <w:rPr>
          <w:rFonts w:asciiTheme="minorHAnsi" w:hAnsiTheme="minorHAnsi" w:cstheme="minorHAnsi"/>
          <w:sz w:val="22"/>
          <w:szCs w:val="22"/>
          <w:lang w:val="en-GB"/>
        </w:rPr>
        <w:t xml:space="preserve">at the earliest stages of fibrosis (i.e. F0-1), in </w:t>
      </w:r>
      <w:r w:rsidR="00680546" w:rsidRPr="00292C45">
        <w:rPr>
          <w:rFonts w:asciiTheme="minorHAnsi" w:hAnsiTheme="minorHAnsi" w:cstheme="minorHAnsi"/>
          <w:sz w:val="22"/>
          <w:szCs w:val="22"/>
          <w:lang w:val="en-GB"/>
        </w:rPr>
        <w:t xml:space="preserve">some </w:t>
      </w:r>
      <w:r w:rsidRPr="00292C45">
        <w:rPr>
          <w:rFonts w:asciiTheme="minorHAnsi" w:hAnsiTheme="minorHAnsi" w:cstheme="minorHAnsi"/>
          <w:sz w:val="22"/>
          <w:szCs w:val="22"/>
          <w:lang w:val="en-GB"/>
        </w:rPr>
        <w:t>instances exclusively with non-pharmaceutical interventions,</w:t>
      </w:r>
      <w:r w:rsidR="00393FDA" w:rsidRPr="00292C45">
        <w:rPr>
          <w:rFonts w:asciiTheme="minorHAnsi" w:hAnsiTheme="minorHAnsi" w:cstheme="minorHAnsi"/>
          <w:sz w:val="22"/>
          <w:szCs w:val="22"/>
          <w:lang w:val="en-GB"/>
        </w:rPr>
        <w:fldChar w:fldCharType="begin">
          <w:fldData xml:space="preserve">PEVuZE5vdGU+PENpdGU+PEF1dGhvcj5Ib2xtZXI8L0F1dGhvcj48WWVhcj4yMDIxPC9ZZWFyPjxS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</w:fldData>
        </w:fldChar>
      </w:r>
      <w:r w:rsidR="00393FDA" w:rsidRPr="00292C45">
        <w:rPr>
          <w:rFonts w:asciiTheme="minorHAnsi" w:hAnsiTheme="minorHAnsi" w:cstheme="minorHAnsi"/>
          <w:sz w:val="22"/>
          <w:szCs w:val="22"/>
          <w:lang w:val="en-GB"/>
        </w:rPr>
        <w:instrText xml:space="preserve"> ADDIN EN.CITE </w:instrText>
      </w:r>
      <w:r w:rsidR="00393FDA" w:rsidRPr="00292C45">
        <w:rPr>
          <w:rFonts w:asciiTheme="minorHAnsi" w:hAnsiTheme="minorHAnsi" w:cstheme="minorHAnsi"/>
          <w:sz w:val="22"/>
          <w:szCs w:val="22"/>
          <w:lang w:val="en-GB"/>
        </w:rPr>
        <w:fldChar w:fldCharType="begin">
          <w:fldData xml:space="preserve">PEVuZE5vdGU+PENpdGU+PEF1dGhvcj5Ib2xtZXI8L0F1dGhvcj48WWVhcj4yMDIxPC9ZZWFyPjxS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</w:fldData>
        </w:fldChar>
      </w:r>
      <w:r w:rsidR="00393FDA" w:rsidRPr="00292C45">
        <w:rPr>
          <w:rFonts w:asciiTheme="minorHAnsi" w:hAnsiTheme="minorHAnsi" w:cstheme="minorHAnsi"/>
          <w:sz w:val="22"/>
          <w:szCs w:val="22"/>
          <w:lang w:val="en-GB"/>
        </w:rPr>
        <w:instrText xml:space="preserve"> ADDIN EN.CITE.DATA </w:instrText>
      </w:r>
      <w:r w:rsidR="00393FDA" w:rsidRPr="00292C45">
        <w:rPr>
          <w:rFonts w:asciiTheme="minorHAnsi" w:hAnsiTheme="minorHAnsi" w:cstheme="minorHAnsi"/>
          <w:sz w:val="22"/>
          <w:szCs w:val="22"/>
          <w:lang w:val="en-GB"/>
        </w:rPr>
      </w:r>
      <w:r w:rsidR="00393FDA" w:rsidRPr="00292C45">
        <w:rPr>
          <w:rFonts w:asciiTheme="minorHAnsi" w:hAnsiTheme="minorHAnsi" w:cstheme="minorHAnsi"/>
          <w:sz w:val="22"/>
          <w:szCs w:val="22"/>
          <w:lang w:val="en-GB"/>
        </w:rPr>
        <w:fldChar w:fldCharType="end"/>
      </w:r>
      <w:r w:rsidR="00393FDA" w:rsidRPr="00292C45">
        <w:rPr>
          <w:rFonts w:asciiTheme="minorHAnsi" w:hAnsiTheme="minorHAnsi" w:cstheme="minorHAnsi"/>
          <w:sz w:val="22"/>
          <w:szCs w:val="22"/>
          <w:lang w:val="en-GB"/>
        </w:rPr>
      </w:r>
      <w:r w:rsidR="00393FDA" w:rsidRPr="00292C45">
        <w:rPr>
          <w:rFonts w:asciiTheme="minorHAnsi" w:hAnsiTheme="minorHAnsi" w:cstheme="minorHAnsi"/>
          <w:sz w:val="22"/>
          <w:szCs w:val="22"/>
          <w:lang w:val="en-GB"/>
        </w:rPr>
        <w:fldChar w:fldCharType="separate"/>
      </w:r>
      <w:r w:rsidR="00393FDA" w:rsidRPr="00292C45">
        <w:rPr>
          <w:rFonts w:asciiTheme="minorHAnsi" w:hAnsiTheme="minorHAnsi" w:cstheme="minorHAnsi"/>
          <w:noProof/>
          <w:sz w:val="22"/>
          <w:szCs w:val="22"/>
          <w:vertAlign w:val="superscript"/>
          <w:lang w:val="en-GB"/>
        </w:rPr>
        <w:t>40</w:t>
      </w:r>
      <w:r w:rsidR="00393FDA" w:rsidRPr="00292C45">
        <w:rPr>
          <w:rFonts w:asciiTheme="minorHAnsi" w:hAnsiTheme="minorHAnsi" w:cstheme="minorHAnsi"/>
          <w:sz w:val="22"/>
          <w:szCs w:val="22"/>
          <w:lang w:val="en-GB"/>
        </w:rPr>
        <w:fldChar w:fldCharType="end"/>
      </w:r>
      <w:r w:rsidRPr="00292C45">
        <w:rPr>
          <w:rFonts w:asciiTheme="minorHAnsi" w:hAnsiTheme="minorHAnsi" w:cstheme="minorHAnsi"/>
          <w:sz w:val="22"/>
          <w:szCs w:val="22"/>
          <w:lang w:val="en-GB"/>
        </w:rPr>
        <w:t xml:space="preserve"> </w:t>
      </w:r>
      <w:r w:rsidR="00D50744" w:rsidRPr="00292C45">
        <w:rPr>
          <w:rFonts w:asciiTheme="minorHAnsi" w:hAnsiTheme="minorHAnsi" w:cstheme="minorHAnsi"/>
          <w:sz w:val="22"/>
          <w:szCs w:val="22"/>
          <w:lang w:val="en-GB"/>
        </w:rPr>
        <w:t>so a</w:t>
      </w:r>
      <w:r w:rsidRPr="00292C45">
        <w:rPr>
          <w:rFonts w:asciiTheme="minorHAnsi" w:hAnsiTheme="minorHAnsi" w:cstheme="minorHAnsi"/>
          <w:sz w:val="22"/>
          <w:szCs w:val="22"/>
          <w:lang w:val="en-GB"/>
        </w:rPr>
        <w:t xml:space="preserve"> strong case can be made for diagnosing MASLD at the earliest opportunity. In the short term, capacity </w:t>
      </w:r>
      <w:r w:rsidR="003C725E" w:rsidRPr="00292C45">
        <w:rPr>
          <w:rFonts w:asciiTheme="minorHAnsi" w:hAnsiTheme="minorHAnsi" w:cstheme="minorHAnsi"/>
          <w:sz w:val="22"/>
          <w:szCs w:val="22"/>
          <w:lang w:val="en-GB"/>
        </w:rPr>
        <w:t xml:space="preserve">and reimbursement </w:t>
      </w:r>
      <w:r w:rsidRPr="00292C45">
        <w:rPr>
          <w:rFonts w:asciiTheme="minorHAnsi" w:hAnsiTheme="minorHAnsi" w:cstheme="minorHAnsi"/>
          <w:sz w:val="22"/>
          <w:szCs w:val="22"/>
          <w:lang w:val="en-GB"/>
        </w:rPr>
        <w:t>constraints</w:t>
      </w:r>
      <w:r w:rsidR="00747859" w:rsidRPr="00292C45">
        <w:rPr>
          <w:rFonts w:asciiTheme="minorHAnsi" w:hAnsiTheme="minorHAnsi" w:cstheme="minorHAnsi"/>
          <w:sz w:val="22"/>
          <w:szCs w:val="22"/>
          <w:lang w:val="en-GB"/>
        </w:rPr>
        <w:t xml:space="preserve"> within health systems</w:t>
      </w:r>
      <w:r w:rsidRPr="00292C45">
        <w:rPr>
          <w:rFonts w:asciiTheme="minorHAnsi" w:hAnsiTheme="minorHAnsi" w:cstheme="minorHAnsi"/>
          <w:sz w:val="22"/>
          <w:szCs w:val="22"/>
          <w:lang w:val="en-GB"/>
        </w:rPr>
        <w:t xml:space="preserve"> </w:t>
      </w:r>
      <w:r w:rsidR="003C725E" w:rsidRPr="00292C45">
        <w:rPr>
          <w:rFonts w:asciiTheme="minorHAnsi" w:hAnsiTheme="minorHAnsi" w:cstheme="minorHAnsi"/>
          <w:sz w:val="22"/>
          <w:szCs w:val="22"/>
          <w:lang w:val="en-GB"/>
        </w:rPr>
        <w:t xml:space="preserve">have led to </w:t>
      </w:r>
      <w:r w:rsidRPr="00292C45">
        <w:rPr>
          <w:rFonts w:asciiTheme="minorHAnsi" w:hAnsiTheme="minorHAnsi" w:cstheme="minorHAnsi"/>
          <w:sz w:val="22"/>
          <w:szCs w:val="22"/>
          <w:lang w:val="en-GB"/>
        </w:rPr>
        <w:t xml:space="preserve">a more targeted approach focused on identifying those who are at greatest risk of nearer-term adverse outcomes </w:t>
      </w:r>
      <w:r w:rsidR="00A5643C" w:rsidRPr="00292C45">
        <w:rPr>
          <w:rFonts w:asciiTheme="minorHAnsi" w:hAnsiTheme="minorHAnsi" w:cstheme="minorHAnsi"/>
          <w:sz w:val="22"/>
          <w:szCs w:val="22"/>
          <w:lang w:val="en-GB"/>
        </w:rPr>
        <w:t xml:space="preserve">and </w:t>
      </w:r>
      <w:r w:rsidR="00D50744" w:rsidRPr="00292C45">
        <w:rPr>
          <w:rFonts w:asciiTheme="minorHAnsi" w:hAnsiTheme="minorHAnsi" w:cstheme="minorHAnsi"/>
          <w:sz w:val="22"/>
          <w:szCs w:val="22"/>
          <w:lang w:val="en-GB"/>
        </w:rPr>
        <w:t>so</w:t>
      </w:r>
      <w:r w:rsidRPr="00292C45">
        <w:rPr>
          <w:rFonts w:asciiTheme="minorHAnsi" w:hAnsiTheme="minorHAnsi" w:cstheme="minorHAnsi"/>
          <w:sz w:val="22"/>
          <w:szCs w:val="22"/>
          <w:lang w:val="en-GB"/>
        </w:rPr>
        <w:t xml:space="preserve"> likely to experience improved quality of life and reduced risk of premature mortality following a diagnosis and </w:t>
      </w:r>
      <w:r w:rsidR="00567B2E" w:rsidRPr="00292C45">
        <w:rPr>
          <w:rFonts w:asciiTheme="minorHAnsi" w:hAnsiTheme="minorHAnsi" w:cstheme="minorHAnsi"/>
          <w:sz w:val="22"/>
          <w:szCs w:val="22"/>
          <w:lang w:val="en-GB"/>
        </w:rPr>
        <w:t>linkage to care.</w:t>
      </w:r>
      <w:r w:rsidRPr="00292C45">
        <w:rPr>
          <w:rFonts w:asciiTheme="minorHAnsi" w:hAnsiTheme="minorHAnsi" w:cstheme="minorHAnsi"/>
          <w:sz w:val="22"/>
          <w:szCs w:val="22"/>
          <w:lang w:val="en-GB"/>
        </w:rPr>
        <w:t xml:space="preserve"> </w:t>
      </w:r>
    </w:p>
    <w:p w14:paraId="0E69707B" w14:textId="77777777" w:rsidR="007063F3" w:rsidRPr="00292C45" w:rsidRDefault="007063F3" w:rsidP="00747F2B">
      <w:pPr>
        <w:contextualSpacing/>
        <w:rPr>
          <w:rFonts w:asciiTheme="minorHAnsi" w:hAnsiTheme="minorHAnsi" w:cstheme="minorHAnsi"/>
          <w:sz w:val="22"/>
          <w:szCs w:val="22"/>
          <w:lang w:val="en-GB"/>
        </w:rPr>
      </w:pPr>
    </w:p>
    <w:p w14:paraId="41F86BEA" w14:textId="465A39D5" w:rsidR="00EE336A" w:rsidRPr="00292C45" w:rsidRDefault="009272E4" w:rsidP="00747F2B">
      <w:pPr>
        <w:contextualSpacing/>
        <w:rPr>
          <w:rFonts w:asciiTheme="minorHAnsi" w:hAnsiTheme="minorHAnsi" w:cstheme="minorHAnsi"/>
          <w:sz w:val="22"/>
          <w:szCs w:val="22"/>
          <w:lang w:val="en-GB"/>
        </w:rPr>
      </w:pPr>
      <w:r w:rsidRPr="00292C45">
        <w:rPr>
          <w:rFonts w:asciiTheme="minorHAnsi" w:hAnsiTheme="minorHAnsi" w:cstheme="minorHAnsi"/>
          <w:sz w:val="22"/>
          <w:szCs w:val="22"/>
          <w:lang w:val="en-GB"/>
        </w:rPr>
        <w:t xml:space="preserve">This raises three critical questions: Who are the highest priority group to identify? What is the most </w:t>
      </w:r>
      <w:r w:rsidR="00F3794F" w:rsidRPr="00292C45">
        <w:rPr>
          <w:rFonts w:asciiTheme="minorHAnsi" w:hAnsiTheme="minorHAnsi" w:cstheme="minorHAnsi"/>
          <w:sz w:val="22"/>
          <w:szCs w:val="22"/>
          <w:lang w:val="en-GB"/>
        </w:rPr>
        <w:t xml:space="preserve">cost-effective </w:t>
      </w:r>
      <w:r w:rsidRPr="00292C45">
        <w:rPr>
          <w:rFonts w:asciiTheme="minorHAnsi" w:hAnsiTheme="minorHAnsi" w:cstheme="minorHAnsi"/>
          <w:sz w:val="22"/>
          <w:szCs w:val="22"/>
          <w:lang w:val="en-GB"/>
        </w:rPr>
        <w:t xml:space="preserve">means of identifying them? And where are the opportunities to identify this group within the health system? </w:t>
      </w:r>
    </w:p>
    <w:p w14:paraId="7250CE91" w14:textId="77777777" w:rsidR="00EE336A" w:rsidRPr="00292C45" w:rsidRDefault="00EE336A" w:rsidP="00747F2B">
      <w:pPr>
        <w:contextualSpacing/>
        <w:rPr>
          <w:rFonts w:asciiTheme="minorHAnsi" w:hAnsiTheme="minorHAnsi" w:cstheme="minorHAnsi"/>
          <w:i/>
          <w:sz w:val="22"/>
          <w:szCs w:val="22"/>
          <w:lang w:val="en-GB"/>
        </w:rPr>
      </w:pPr>
    </w:p>
    <w:p w14:paraId="35834C71" w14:textId="4B0221D1" w:rsidR="00EE336A" w:rsidRPr="00292C45" w:rsidRDefault="009272E4" w:rsidP="00747F2B">
      <w:pPr>
        <w:contextualSpacing/>
        <w:rPr>
          <w:rFonts w:asciiTheme="minorHAnsi" w:hAnsiTheme="minorHAnsi" w:cstheme="minorHAnsi"/>
          <w:b/>
          <w:i/>
          <w:sz w:val="22"/>
          <w:szCs w:val="22"/>
          <w:lang w:val="en-GB"/>
        </w:rPr>
      </w:pPr>
      <w:r w:rsidRPr="00292C45">
        <w:rPr>
          <w:rFonts w:asciiTheme="minorHAnsi" w:hAnsiTheme="minorHAnsi" w:cstheme="minorHAnsi"/>
          <w:b/>
          <w:i/>
          <w:sz w:val="22"/>
          <w:szCs w:val="22"/>
          <w:lang w:val="en-GB"/>
        </w:rPr>
        <w:t>Who are the highest priority group to identify and refer to specialist care?</w:t>
      </w:r>
    </w:p>
    <w:p w14:paraId="7537F2F2" w14:textId="44D15669" w:rsidR="00AE59BA" w:rsidRPr="00292C45" w:rsidRDefault="009272E4" w:rsidP="00747F2B">
      <w:pPr>
        <w:contextualSpacing/>
        <w:rPr>
          <w:rFonts w:asciiTheme="minorHAnsi" w:hAnsiTheme="minorHAnsi" w:cstheme="minorHAnsi"/>
          <w:sz w:val="22"/>
          <w:szCs w:val="22"/>
          <w:lang w:val="en-GB"/>
        </w:rPr>
      </w:pPr>
      <w:r w:rsidRPr="00292C45">
        <w:rPr>
          <w:rFonts w:asciiTheme="minorHAnsi" w:hAnsiTheme="minorHAnsi" w:cstheme="minorHAnsi"/>
          <w:sz w:val="22"/>
          <w:szCs w:val="22"/>
          <w:lang w:val="en-GB"/>
        </w:rPr>
        <w:t xml:space="preserve">People living with MASH (either presumed based on non-invasive tests (NITs) or confirmed by </w:t>
      </w:r>
      <w:r w:rsidR="003F69E1" w:rsidRPr="00292C45">
        <w:rPr>
          <w:rFonts w:asciiTheme="minorHAnsi" w:hAnsiTheme="minorHAnsi" w:cstheme="minorHAnsi"/>
          <w:sz w:val="22"/>
          <w:szCs w:val="22"/>
          <w:lang w:val="en-GB"/>
        </w:rPr>
        <w:t xml:space="preserve">liver </w:t>
      </w:r>
      <w:r w:rsidRPr="00292C45">
        <w:rPr>
          <w:rFonts w:asciiTheme="minorHAnsi" w:hAnsiTheme="minorHAnsi" w:cstheme="minorHAnsi"/>
          <w:sz w:val="22"/>
          <w:szCs w:val="22"/>
          <w:lang w:val="en-GB"/>
        </w:rPr>
        <w:t xml:space="preserve">biopsy) who also have </w:t>
      </w:r>
      <w:r w:rsidR="009D711E" w:rsidRPr="00292C45">
        <w:rPr>
          <w:rFonts w:asciiTheme="minorHAnsi" w:hAnsiTheme="minorHAnsi" w:cstheme="minorHAnsi"/>
          <w:sz w:val="22"/>
          <w:szCs w:val="22"/>
          <w:lang w:val="en-GB"/>
        </w:rPr>
        <w:t xml:space="preserve">moderate </w:t>
      </w:r>
      <w:r w:rsidRPr="00292C45">
        <w:rPr>
          <w:rFonts w:asciiTheme="minorHAnsi" w:hAnsiTheme="minorHAnsi" w:cstheme="minorHAnsi"/>
          <w:sz w:val="22"/>
          <w:szCs w:val="22"/>
          <w:lang w:val="en-GB"/>
        </w:rPr>
        <w:t xml:space="preserve">fibrosis (≥F2) </w:t>
      </w:r>
      <w:r w:rsidR="007063F3" w:rsidRPr="00292C45">
        <w:rPr>
          <w:rFonts w:asciiTheme="minorHAnsi" w:hAnsiTheme="minorHAnsi" w:cstheme="minorHAnsi"/>
          <w:sz w:val="22"/>
          <w:szCs w:val="22"/>
          <w:lang w:val="en-GB"/>
        </w:rPr>
        <w:t>(</w:t>
      </w:r>
      <w:r w:rsidR="005543A2" w:rsidRPr="00292C45">
        <w:rPr>
          <w:rFonts w:asciiTheme="minorHAnsi" w:hAnsiTheme="minorHAnsi" w:cstheme="minorHAnsi"/>
          <w:sz w:val="22"/>
          <w:szCs w:val="22"/>
          <w:lang w:val="en-GB"/>
        </w:rPr>
        <w:t xml:space="preserve">i.e. </w:t>
      </w:r>
      <w:r w:rsidR="007063F3" w:rsidRPr="00292C45">
        <w:rPr>
          <w:rFonts w:asciiTheme="minorHAnsi" w:hAnsiTheme="minorHAnsi" w:cstheme="minorHAnsi"/>
          <w:sz w:val="22"/>
          <w:szCs w:val="22"/>
          <w:lang w:val="en-GB"/>
        </w:rPr>
        <w:t>people</w:t>
      </w:r>
      <w:r w:rsidR="005543A2" w:rsidRPr="00292C45">
        <w:rPr>
          <w:rFonts w:asciiTheme="minorHAnsi" w:hAnsiTheme="minorHAnsi" w:cstheme="minorHAnsi"/>
          <w:sz w:val="22"/>
          <w:szCs w:val="22"/>
          <w:lang w:val="en-GB"/>
        </w:rPr>
        <w:t xml:space="preserve"> with at-risk MASH</w:t>
      </w:r>
      <w:r w:rsidR="007063F3" w:rsidRPr="00292C45">
        <w:rPr>
          <w:rFonts w:asciiTheme="minorHAnsi" w:hAnsiTheme="minorHAnsi" w:cstheme="minorHAnsi"/>
          <w:sz w:val="22"/>
          <w:szCs w:val="22"/>
          <w:lang w:val="en-GB"/>
        </w:rPr>
        <w:t>)</w:t>
      </w:r>
      <w:r w:rsidR="005543A2" w:rsidRPr="00292C45">
        <w:rPr>
          <w:rFonts w:asciiTheme="minorHAnsi" w:hAnsiTheme="minorHAnsi" w:cstheme="minorHAnsi"/>
          <w:sz w:val="22"/>
          <w:szCs w:val="22"/>
          <w:lang w:val="en-GB"/>
        </w:rPr>
        <w:t xml:space="preserve"> </w:t>
      </w:r>
      <w:r w:rsidRPr="00292C45">
        <w:rPr>
          <w:rFonts w:asciiTheme="minorHAnsi" w:hAnsiTheme="minorHAnsi" w:cstheme="minorHAnsi"/>
          <w:sz w:val="22"/>
          <w:szCs w:val="22"/>
          <w:lang w:val="en-GB"/>
        </w:rPr>
        <w:t xml:space="preserve">are a particular interest group for </w:t>
      </w:r>
      <w:r w:rsidR="00C20C41" w:rsidRPr="00292C45">
        <w:rPr>
          <w:rFonts w:asciiTheme="minorHAnsi" w:hAnsiTheme="minorHAnsi" w:cstheme="minorHAnsi"/>
          <w:sz w:val="22"/>
          <w:szCs w:val="22"/>
          <w:lang w:val="en-GB"/>
        </w:rPr>
        <w:t>h</w:t>
      </w:r>
      <w:r w:rsidRPr="00292C45">
        <w:rPr>
          <w:rFonts w:asciiTheme="minorHAnsi" w:hAnsiTheme="minorHAnsi" w:cstheme="minorHAnsi"/>
          <w:sz w:val="22"/>
          <w:szCs w:val="22"/>
          <w:lang w:val="en-GB"/>
        </w:rPr>
        <w:t xml:space="preserve">epatologists and </w:t>
      </w:r>
      <w:r w:rsidR="00C20C41" w:rsidRPr="00292C45">
        <w:rPr>
          <w:rFonts w:asciiTheme="minorHAnsi" w:hAnsiTheme="minorHAnsi" w:cstheme="minorHAnsi"/>
          <w:sz w:val="22"/>
          <w:szCs w:val="22"/>
          <w:lang w:val="en-GB"/>
        </w:rPr>
        <w:t>g</w:t>
      </w:r>
      <w:r w:rsidRPr="00292C45">
        <w:rPr>
          <w:rFonts w:asciiTheme="minorHAnsi" w:hAnsiTheme="minorHAnsi" w:cstheme="minorHAnsi"/>
          <w:sz w:val="22"/>
          <w:szCs w:val="22"/>
          <w:lang w:val="en-GB"/>
        </w:rPr>
        <w:t>astroenterologists, with care focused on preventing fibrosis progression to cirrhosis and hepatocellular carcinoma</w:t>
      </w:r>
      <w:r w:rsidR="00AE59BA" w:rsidRPr="00292C45">
        <w:rPr>
          <w:rFonts w:asciiTheme="minorHAnsi" w:hAnsiTheme="minorHAnsi" w:cstheme="minorHAnsi"/>
          <w:sz w:val="22"/>
          <w:szCs w:val="22"/>
          <w:lang w:val="en-GB"/>
        </w:rPr>
        <w:t xml:space="preserve"> (HCC)</w:t>
      </w:r>
      <w:r w:rsidRPr="00292C45">
        <w:rPr>
          <w:rFonts w:asciiTheme="minorHAnsi" w:hAnsiTheme="minorHAnsi" w:cstheme="minorHAnsi"/>
          <w:sz w:val="22"/>
          <w:szCs w:val="22"/>
          <w:lang w:val="en-GB"/>
        </w:rPr>
        <w:t xml:space="preserve">. </w:t>
      </w:r>
      <w:r w:rsidR="00AE59BA" w:rsidRPr="00292C45">
        <w:rPr>
          <w:rFonts w:asciiTheme="minorHAnsi" w:hAnsiTheme="minorHAnsi" w:cstheme="minorHAnsi"/>
          <w:color w:val="000000" w:themeColor="text1"/>
          <w:sz w:val="22"/>
          <w:szCs w:val="22"/>
          <w:lang w:val="en-GB"/>
        </w:rPr>
        <w:t>The incidence of HCC in those with MASLD without cirrhosis may be as high as 35%,</w:t>
      </w:r>
      <w:r w:rsidR="001F4CFF" w:rsidRPr="00292C45">
        <w:rPr>
          <w:rFonts w:asciiTheme="minorHAnsi" w:hAnsiTheme="minorHAnsi" w:cstheme="minorHAnsi"/>
          <w:color w:val="000000" w:themeColor="text1"/>
          <w:sz w:val="22"/>
          <w:szCs w:val="22"/>
          <w:lang w:val="en-GB"/>
        </w:rPr>
        <w:fldChar w:fldCharType="begin">
          <w:fldData xml:space="preserve">PEVuZE5vdGU+PENpdGU+PEF1dGhvcj5WaXRlbGxpdXM8L0F1dGhvcj48WWVhcj4yMDI0PC9ZZWFy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</w:fldData>
        </w:fldChar>
      </w:r>
      <w:r w:rsidR="001F4CFF" w:rsidRPr="00292C45">
        <w:rPr>
          <w:rFonts w:asciiTheme="minorHAnsi" w:hAnsiTheme="minorHAnsi" w:cstheme="minorHAnsi"/>
          <w:color w:val="000000" w:themeColor="text1"/>
          <w:sz w:val="22"/>
          <w:szCs w:val="22"/>
          <w:lang w:val="en-GB"/>
        </w:rPr>
        <w:instrText xml:space="preserve"> ADDIN EN.CITE </w:instrText>
      </w:r>
      <w:r w:rsidR="001F4CFF" w:rsidRPr="00292C45">
        <w:rPr>
          <w:rFonts w:asciiTheme="minorHAnsi" w:hAnsiTheme="minorHAnsi" w:cstheme="minorHAnsi"/>
          <w:color w:val="000000" w:themeColor="text1"/>
          <w:sz w:val="22"/>
          <w:szCs w:val="22"/>
          <w:lang w:val="en-GB"/>
        </w:rPr>
        <w:fldChar w:fldCharType="begin">
          <w:fldData xml:space="preserve">PEVuZE5vdGU+PENpdGU+PEF1dGhvcj5WaXRlbGxpdXM8L0F1dGhvcj48WWVhcj4yMDI0PC9ZZWFy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</w:fldData>
        </w:fldChar>
      </w:r>
      <w:r w:rsidR="001F4CFF" w:rsidRPr="00292C45">
        <w:rPr>
          <w:rFonts w:asciiTheme="minorHAnsi" w:hAnsiTheme="minorHAnsi" w:cstheme="minorHAnsi"/>
          <w:color w:val="000000" w:themeColor="text1"/>
          <w:sz w:val="22"/>
          <w:szCs w:val="22"/>
          <w:lang w:val="en-GB"/>
        </w:rPr>
        <w:instrText xml:space="preserve"> ADDIN EN.CITE.DATA </w:instrText>
      </w:r>
      <w:r w:rsidR="001F4CFF" w:rsidRPr="00292C45">
        <w:rPr>
          <w:rFonts w:asciiTheme="minorHAnsi" w:hAnsiTheme="minorHAnsi" w:cstheme="minorHAnsi"/>
          <w:color w:val="000000" w:themeColor="text1"/>
          <w:sz w:val="22"/>
          <w:szCs w:val="22"/>
          <w:lang w:val="en-GB"/>
        </w:rPr>
      </w:r>
      <w:r w:rsidR="001F4CFF" w:rsidRPr="00292C45">
        <w:rPr>
          <w:rFonts w:asciiTheme="minorHAnsi" w:hAnsiTheme="minorHAnsi" w:cstheme="minorHAnsi"/>
          <w:color w:val="000000" w:themeColor="text1"/>
          <w:sz w:val="22"/>
          <w:szCs w:val="22"/>
          <w:lang w:val="en-GB"/>
        </w:rPr>
        <w:fldChar w:fldCharType="end"/>
      </w:r>
      <w:r w:rsidR="001F4CFF" w:rsidRPr="00292C45">
        <w:rPr>
          <w:rFonts w:asciiTheme="minorHAnsi" w:hAnsiTheme="minorHAnsi" w:cstheme="minorHAnsi"/>
          <w:color w:val="000000" w:themeColor="text1"/>
          <w:sz w:val="22"/>
          <w:szCs w:val="22"/>
          <w:lang w:val="en-GB"/>
        </w:rPr>
      </w:r>
      <w:r w:rsidR="001F4CFF" w:rsidRPr="00292C45">
        <w:rPr>
          <w:rFonts w:asciiTheme="minorHAnsi" w:hAnsiTheme="minorHAnsi" w:cstheme="minorHAnsi"/>
          <w:color w:val="000000" w:themeColor="text1"/>
          <w:sz w:val="22"/>
          <w:szCs w:val="22"/>
          <w:lang w:val="en-GB"/>
        </w:rPr>
        <w:fldChar w:fldCharType="separate"/>
      </w:r>
      <w:r w:rsidR="001F4CFF" w:rsidRPr="00292C45">
        <w:rPr>
          <w:rFonts w:asciiTheme="minorHAnsi" w:hAnsiTheme="minorHAnsi" w:cstheme="minorHAnsi"/>
          <w:noProof/>
          <w:color w:val="000000" w:themeColor="text1"/>
          <w:sz w:val="22"/>
          <w:szCs w:val="22"/>
          <w:vertAlign w:val="superscript"/>
          <w:lang w:val="en-GB"/>
        </w:rPr>
        <w:t>41</w:t>
      </w:r>
      <w:r w:rsidR="001F4CFF" w:rsidRPr="00292C45">
        <w:rPr>
          <w:rFonts w:asciiTheme="minorHAnsi" w:hAnsiTheme="minorHAnsi" w:cstheme="minorHAnsi"/>
          <w:color w:val="000000" w:themeColor="text1"/>
          <w:sz w:val="22"/>
          <w:szCs w:val="22"/>
          <w:lang w:val="en-GB"/>
        </w:rPr>
        <w:fldChar w:fldCharType="end"/>
      </w:r>
      <w:r w:rsidR="00AE59BA" w:rsidRPr="00292C45">
        <w:rPr>
          <w:rFonts w:asciiTheme="minorHAnsi" w:hAnsiTheme="minorHAnsi" w:cstheme="minorHAnsi"/>
          <w:color w:val="000000" w:themeColor="text1"/>
          <w:sz w:val="22"/>
          <w:szCs w:val="22"/>
          <w:lang w:val="en-GB"/>
        </w:rPr>
        <w:t xml:space="preserve"> and therefore efforts to minimise the development of fibrogenesis is again pivotal in mitigating against this. </w:t>
      </w:r>
      <w:r w:rsidR="002223B4" w:rsidRPr="00292C45">
        <w:rPr>
          <w:rFonts w:asciiTheme="minorHAnsi" w:hAnsiTheme="minorHAnsi" w:cstheme="minorHAnsi"/>
          <w:color w:val="000000" w:themeColor="text1"/>
          <w:sz w:val="22"/>
          <w:szCs w:val="22"/>
          <w:lang w:val="en-GB"/>
        </w:rPr>
        <w:t>Current evidence, and guidance from international societies</w:t>
      </w:r>
      <w:r w:rsidR="00A34EB3" w:rsidRPr="00292C45">
        <w:rPr>
          <w:rFonts w:asciiTheme="minorHAnsi" w:hAnsiTheme="minorHAnsi" w:cstheme="minorHAnsi"/>
          <w:color w:val="000000" w:themeColor="text1"/>
          <w:sz w:val="22"/>
          <w:szCs w:val="22"/>
          <w:lang w:val="en-GB"/>
        </w:rPr>
        <w:t>,</w:t>
      </w:r>
      <w:r w:rsidR="002223B4" w:rsidRPr="00292C45">
        <w:rPr>
          <w:rFonts w:asciiTheme="minorHAnsi" w:hAnsiTheme="minorHAnsi" w:cstheme="minorHAnsi"/>
          <w:color w:val="000000" w:themeColor="text1"/>
          <w:sz w:val="22"/>
          <w:szCs w:val="22"/>
          <w:lang w:val="en-GB"/>
        </w:rPr>
        <w:t xml:space="preserve"> does not advocate for hepatoma surveillance programmes</w:t>
      </w:r>
      <w:r w:rsidR="009F2920" w:rsidRPr="00292C45">
        <w:rPr>
          <w:rFonts w:asciiTheme="minorHAnsi" w:hAnsiTheme="minorHAnsi" w:cstheme="minorHAnsi"/>
          <w:color w:val="000000" w:themeColor="text1"/>
          <w:sz w:val="22"/>
          <w:szCs w:val="22"/>
          <w:lang w:val="en-GB"/>
        </w:rPr>
        <w:t>;</w:t>
      </w:r>
      <w:r w:rsidR="002223B4" w:rsidRPr="00292C45">
        <w:rPr>
          <w:rFonts w:asciiTheme="minorHAnsi" w:hAnsiTheme="minorHAnsi" w:cstheme="minorHAnsi"/>
          <w:color w:val="000000" w:themeColor="text1"/>
          <w:sz w:val="22"/>
          <w:szCs w:val="22"/>
          <w:lang w:val="en-GB"/>
        </w:rPr>
        <w:t xml:space="preserve"> however, in the future, novel approaches using risk stratification based on NITs may </w:t>
      </w:r>
      <w:r w:rsidR="00180B74" w:rsidRPr="00292C45">
        <w:rPr>
          <w:rFonts w:asciiTheme="minorHAnsi" w:hAnsiTheme="minorHAnsi" w:cstheme="minorHAnsi"/>
          <w:color w:val="000000" w:themeColor="text1"/>
          <w:sz w:val="22"/>
          <w:szCs w:val="22"/>
          <w:lang w:val="en-GB"/>
        </w:rPr>
        <w:t xml:space="preserve">be implemented. </w:t>
      </w:r>
      <w:r w:rsidR="00A34EB3" w:rsidRPr="00292C45">
        <w:rPr>
          <w:rFonts w:asciiTheme="minorHAnsi" w:hAnsiTheme="minorHAnsi" w:cstheme="minorHAnsi"/>
          <w:color w:val="000000" w:themeColor="text1"/>
          <w:sz w:val="22"/>
          <w:szCs w:val="22"/>
          <w:lang w:val="en-GB"/>
        </w:rPr>
        <w:t>F</w:t>
      </w:r>
      <w:r w:rsidR="00180B74" w:rsidRPr="00292C45">
        <w:rPr>
          <w:rFonts w:asciiTheme="minorHAnsi" w:hAnsiTheme="minorHAnsi" w:cstheme="minorHAnsi"/>
          <w:color w:val="000000" w:themeColor="text1"/>
          <w:sz w:val="22"/>
          <w:szCs w:val="22"/>
          <w:lang w:val="en-GB"/>
        </w:rPr>
        <w:t xml:space="preserve">urther research is needed to establish criteria for HCC surveillance based on </w:t>
      </w:r>
      <w:r w:rsidR="008C7149" w:rsidRPr="00292C45">
        <w:rPr>
          <w:rFonts w:asciiTheme="minorHAnsi" w:hAnsiTheme="minorHAnsi" w:cstheme="minorHAnsi"/>
          <w:color w:val="000000" w:themeColor="text1"/>
          <w:sz w:val="22"/>
          <w:szCs w:val="22"/>
          <w:lang w:val="en-GB"/>
        </w:rPr>
        <w:t>liver stiffness</w:t>
      </w:r>
      <w:r w:rsidR="009F2920" w:rsidRPr="00292C45">
        <w:rPr>
          <w:rFonts w:asciiTheme="minorHAnsi" w:hAnsiTheme="minorHAnsi" w:cstheme="minorHAnsi"/>
          <w:color w:val="000000" w:themeColor="text1"/>
          <w:sz w:val="22"/>
          <w:szCs w:val="22"/>
          <w:lang w:val="en-GB"/>
        </w:rPr>
        <w:t xml:space="preserve"> a</w:t>
      </w:r>
      <w:r w:rsidR="008C7149" w:rsidRPr="00292C45">
        <w:rPr>
          <w:rFonts w:asciiTheme="minorHAnsi" w:hAnsiTheme="minorHAnsi" w:cstheme="minorHAnsi"/>
          <w:color w:val="000000" w:themeColor="text1"/>
          <w:sz w:val="22"/>
          <w:szCs w:val="22"/>
          <w:lang w:val="en-GB"/>
        </w:rPr>
        <w:t xml:space="preserve"> measurement (LSM)</w:t>
      </w:r>
      <w:r w:rsidR="00180B74" w:rsidRPr="00292C45">
        <w:rPr>
          <w:rFonts w:asciiTheme="minorHAnsi" w:hAnsiTheme="minorHAnsi" w:cstheme="minorHAnsi"/>
          <w:color w:val="000000" w:themeColor="text1"/>
          <w:sz w:val="22"/>
          <w:szCs w:val="22"/>
          <w:lang w:val="en-GB"/>
        </w:rPr>
        <w:t xml:space="preserve"> and other clinical criteria. As the numbers of these subjects is so great,</w:t>
      </w:r>
      <w:r w:rsidR="008C7149" w:rsidRPr="00292C45">
        <w:rPr>
          <w:rFonts w:asciiTheme="minorHAnsi" w:hAnsiTheme="minorHAnsi" w:cstheme="minorHAnsi"/>
          <w:color w:val="000000" w:themeColor="text1"/>
          <w:sz w:val="22"/>
          <w:szCs w:val="22"/>
          <w:lang w:val="en-GB"/>
        </w:rPr>
        <w:t xml:space="preserve"> </w:t>
      </w:r>
      <w:r w:rsidR="00A34EB3" w:rsidRPr="00292C45">
        <w:rPr>
          <w:rFonts w:asciiTheme="minorHAnsi" w:hAnsiTheme="minorHAnsi" w:cstheme="minorHAnsi"/>
          <w:color w:val="000000" w:themeColor="text1"/>
          <w:sz w:val="22"/>
          <w:szCs w:val="22"/>
          <w:lang w:val="en-GB"/>
        </w:rPr>
        <w:t>magnetic resonance</w:t>
      </w:r>
      <w:r w:rsidR="008C7149" w:rsidRPr="00292C45">
        <w:rPr>
          <w:rFonts w:asciiTheme="minorHAnsi" w:hAnsiTheme="minorHAnsi" w:cstheme="minorHAnsi"/>
          <w:color w:val="000000" w:themeColor="text1"/>
          <w:sz w:val="22"/>
          <w:szCs w:val="22"/>
          <w:lang w:val="en-GB"/>
        </w:rPr>
        <w:t xml:space="preserve"> elastography</w:t>
      </w:r>
      <w:r w:rsidR="0054374B" w:rsidRPr="00292C45">
        <w:rPr>
          <w:rFonts w:asciiTheme="minorHAnsi" w:hAnsiTheme="minorHAnsi" w:cstheme="minorHAnsi"/>
          <w:color w:val="000000" w:themeColor="text1"/>
          <w:sz w:val="22"/>
          <w:szCs w:val="22"/>
          <w:lang w:val="en-GB"/>
        </w:rPr>
        <w:t>,</w:t>
      </w:r>
      <w:r w:rsidR="008C7149" w:rsidRPr="00292C45">
        <w:rPr>
          <w:rFonts w:asciiTheme="minorHAnsi" w:hAnsiTheme="minorHAnsi" w:cstheme="minorHAnsi"/>
          <w:color w:val="000000" w:themeColor="text1"/>
          <w:sz w:val="22"/>
          <w:szCs w:val="22"/>
          <w:lang w:val="en-GB"/>
        </w:rPr>
        <w:t xml:space="preserve"> or traditional histological approaches</w:t>
      </w:r>
      <w:r w:rsidR="00A34EB3" w:rsidRPr="00292C45">
        <w:rPr>
          <w:rFonts w:asciiTheme="minorHAnsi" w:hAnsiTheme="minorHAnsi" w:cstheme="minorHAnsi"/>
          <w:color w:val="000000" w:themeColor="text1"/>
          <w:sz w:val="22"/>
          <w:szCs w:val="22"/>
          <w:lang w:val="en-GB"/>
        </w:rPr>
        <w:t>,</w:t>
      </w:r>
      <w:r w:rsidR="00180B74" w:rsidRPr="00292C45">
        <w:rPr>
          <w:rFonts w:asciiTheme="minorHAnsi" w:hAnsiTheme="minorHAnsi" w:cstheme="minorHAnsi"/>
          <w:color w:val="000000" w:themeColor="text1"/>
          <w:sz w:val="22"/>
          <w:szCs w:val="22"/>
          <w:lang w:val="en-GB"/>
        </w:rPr>
        <w:t xml:space="preserve"> will not be feasible for </w:t>
      </w:r>
      <w:r w:rsidR="0054374B" w:rsidRPr="00292C45">
        <w:rPr>
          <w:rFonts w:asciiTheme="minorHAnsi" w:hAnsiTheme="minorHAnsi" w:cstheme="minorHAnsi"/>
          <w:color w:val="000000" w:themeColor="text1"/>
          <w:sz w:val="22"/>
          <w:szCs w:val="22"/>
          <w:lang w:val="en-GB"/>
        </w:rPr>
        <w:t>this purpose.</w:t>
      </w:r>
    </w:p>
    <w:p w14:paraId="08600DF5" w14:textId="77777777" w:rsidR="00AE59BA" w:rsidRPr="00292C45" w:rsidRDefault="00AE59BA" w:rsidP="00747F2B">
      <w:pPr>
        <w:contextualSpacing/>
        <w:rPr>
          <w:rFonts w:asciiTheme="minorHAnsi" w:hAnsiTheme="minorHAnsi" w:cstheme="minorHAnsi"/>
          <w:sz w:val="22"/>
          <w:szCs w:val="22"/>
          <w:lang w:val="en-GB"/>
        </w:rPr>
      </w:pPr>
    </w:p>
    <w:p w14:paraId="0918517D" w14:textId="510FC88C" w:rsidR="00EE336A" w:rsidRPr="00292C45" w:rsidRDefault="00567B2E" w:rsidP="00747F2B">
      <w:pPr>
        <w:contextualSpacing/>
        <w:rPr>
          <w:rFonts w:asciiTheme="minorHAnsi" w:hAnsiTheme="minorHAnsi" w:cstheme="minorHAnsi"/>
          <w:sz w:val="22"/>
          <w:szCs w:val="22"/>
          <w:lang w:val="en-GB"/>
        </w:rPr>
      </w:pPr>
      <w:r w:rsidRPr="00292C45">
        <w:rPr>
          <w:rFonts w:asciiTheme="minorHAnsi" w:hAnsiTheme="minorHAnsi" w:cstheme="minorHAnsi"/>
          <w:sz w:val="22"/>
          <w:szCs w:val="22"/>
          <w:lang w:val="en-GB"/>
        </w:rPr>
        <w:t>P</w:t>
      </w:r>
      <w:r w:rsidR="009272E4" w:rsidRPr="00292C45">
        <w:rPr>
          <w:rFonts w:asciiTheme="minorHAnsi" w:hAnsiTheme="minorHAnsi" w:cstheme="minorHAnsi"/>
          <w:sz w:val="22"/>
          <w:szCs w:val="22"/>
          <w:lang w:val="en-GB"/>
        </w:rPr>
        <w:t>harmacological trials have and continue to focus on this group</w:t>
      </w:r>
      <w:r w:rsidR="00315956" w:rsidRPr="00292C45">
        <w:rPr>
          <w:rFonts w:asciiTheme="minorHAnsi" w:hAnsiTheme="minorHAnsi" w:cstheme="minorHAnsi"/>
          <w:sz w:val="22"/>
          <w:szCs w:val="22"/>
          <w:lang w:val="en-GB"/>
        </w:rPr>
        <w:t xml:space="preserve"> of “at-risk” MASLD</w:t>
      </w:r>
      <w:r w:rsidRPr="00292C45">
        <w:rPr>
          <w:rFonts w:asciiTheme="minorHAnsi" w:hAnsiTheme="minorHAnsi" w:cstheme="minorHAnsi"/>
          <w:sz w:val="22"/>
          <w:szCs w:val="22"/>
          <w:lang w:val="en-GB"/>
        </w:rPr>
        <w:t xml:space="preserve">, with </w:t>
      </w:r>
      <w:r w:rsidR="00355C15" w:rsidRPr="00292C45">
        <w:rPr>
          <w:rFonts w:asciiTheme="minorHAnsi" w:hAnsiTheme="minorHAnsi" w:cstheme="minorHAnsi"/>
          <w:sz w:val="22"/>
          <w:szCs w:val="22"/>
          <w:lang w:val="en-GB"/>
        </w:rPr>
        <w:t>r</w:t>
      </w:r>
      <w:r w:rsidR="009272E4" w:rsidRPr="00292C45">
        <w:rPr>
          <w:rFonts w:asciiTheme="minorHAnsi" w:hAnsiTheme="minorHAnsi" w:cstheme="minorHAnsi"/>
          <w:sz w:val="22"/>
          <w:szCs w:val="22"/>
          <w:lang w:val="en-GB"/>
        </w:rPr>
        <w:t xml:space="preserve">esmetirom, the first MASH-specific drug approved by the US FDA, </w:t>
      </w:r>
      <w:r w:rsidRPr="00292C45">
        <w:rPr>
          <w:rFonts w:asciiTheme="minorHAnsi" w:hAnsiTheme="minorHAnsi" w:cstheme="minorHAnsi"/>
          <w:sz w:val="22"/>
          <w:szCs w:val="22"/>
          <w:lang w:val="en-GB"/>
        </w:rPr>
        <w:t>indicated</w:t>
      </w:r>
      <w:r w:rsidR="009272E4" w:rsidRPr="00292C45">
        <w:rPr>
          <w:rFonts w:asciiTheme="minorHAnsi" w:hAnsiTheme="minorHAnsi" w:cstheme="minorHAnsi"/>
          <w:sz w:val="22"/>
          <w:szCs w:val="22"/>
          <w:lang w:val="en-GB"/>
        </w:rPr>
        <w:t xml:space="preserve"> for use in people living with MASH (with no liver biopsy required) and fibrosis stage 2 or 3</w:t>
      </w:r>
      <w:r w:rsidR="001F4CFF" w:rsidRPr="00292C45">
        <w:rPr>
          <w:rFonts w:asciiTheme="minorHAnsi" w:hAnsiTheme="minorHAnsi" w:cstheme="minorHAnsi"/>
          <w:sz w:val="22"/>
          <w:szCs w:val="22"/>
          <w:lang w:val="en-GB"/>
        </w:rPr>
        <w:t>,</w:t>
      </w:r>
      <w:r w:rsidR="001F4CFF" w:rsidRPr="00292C45">
        <w:rPr>
          <w:rFonts w:asciiTheme="minorHAnsi" w:hAnsiTheme="minorHAnsi" w:cstheme="minorHAnsi"/>
          <w:sz w:val="22"/>
          <w:szCs w:val="22"/>
          <w:lang w:val="en-GB"/>
        </w:rPr>
        <w:fldChar w:fldCharType="begin"/>
      </w:r>
      <w:r w:rsidR="001F4CFF" w:rsidRPr="00292C45">
        <w:rPr>
          <w:rFonts w:asciiTheme="minorHAnsi" w:hAnsiTheme="minorHAnsi" w:cstheme="minorHAnsi"/>
          <w:sz w:val="22"/>
          <w:szCs w:val="22"/>
          <w:lang w:val="en-GB"/>
        </w:rPr>
        <w:instrText xml:space="preserve"> ADDIN EN.CITE &lt;EndNote&gt;&lt;Cite&gt;&lt;Author&gt;Lazarus&lt;/Author&gt;&lt;Year&gt;2024&lt;/Year&gt;&lt;RecNum&gt;42&lt;/RecNum&gt;&lt;DisplayText&gt;&lt;style face="superscript"&gt;42&lt;/style&gt;&lt;/DisplayText&gt;&lt;record&gt;&lt;rec-number&gt;42&lt;/rec-number&gt;&lt;foreign-keys&gt;&lt;key app="EN" db-id="s0fsrfpv4apedyerxw6paz0vae5te05pvxtz" timestamp="1715287663"&gt;42&lt;/key&gt;&lt;/foreign-keys&gt;&lt;ref-type name="Journal Article"&gt;17&lt;/ref-type&gt;&lt;contributors&gt;&lt;authors&gt;&lt;author&gt;Lazarus, Jeffrey V.&lt;/author&gt;&lt;author&gt;Ivancovsky Wajcman, Dana&lt;/author&gt;&lt;author&gt;Mark, Henry E.&lt;/author&gt;&lt;author&gt;Younossi, Zobair M.&lt;/author&gt;&lt;author&gt;Kopka, Christopher J.&lt;/author&gt;&lt;author&gt;Cohen, Nevin&lt;/author&gt;&lt;author&gt;Bansal, Meena B.&lt;/author&gt;&lt;author&gt;Betel, Michael&lt;/author&gt;&lt;author&gt;Brennan, Paul N.&lt;/author&gt;&lt;/authors&gt;&lt;/contributors&gt;&lt;titles&gt;&lt;title&gt;Opportunities and challenges following approval of resmetirom for MASH liver disease&lt;/title&gt;&lt;secondary-title&gt;Nature Medicine&lt;/secondary-title&gt;&lt;/titles&gt;&lt;periodical&gt;&lt;full-title&gt;Nature Medicine&lt;/full-title&gt;&lt;/periodical&gt;&lt;dates&gt;&lt;year&gt;2024&lt;/year&gt;&lt;pub-dates&gt;&lt;date&gt;2024/04/19&lt;/date&gt;&lt;/pub-dates&gt;&lt;/dates&gt;&lt;isbn&gt;1546-170X&lt;/isbn&gt;&lt;urls&gt;&lt;related-urls&gt;&lt;url&gt;https://doi.org/10.1038/s41591-024-02958-z&lt;/url&gt;&lt;/related-urls&gt;&lt;/urls&gt;&lt;electronic-resource-num&gt;10.1038/s41591-024-02958-z&lt;/electronic-resource-num&gt;&lt;/record&gt;&lt;/Cite&gt;&lt;/EndNote&gt;</w:instrText>
      </w:r>
      <w:r w:rsidR="001F4CFF" w:rsidRPr="00292C45">
        <w:rPr>
          <w:rFonts w:asciiTheme="minorHAnsi" w:hAnsiTheme="minorHAnsi" w:cstheme="minorHAnsi"/>
          <w:sz w:val="22"/>
          <w:szCs w:val="22"/>
          <w:lang w:val="en-GB"/>
        </w:rPr>
        <w:fldChar w:fldCharType="separate"/>
      </w:r>
      <w:r w:rsidR="001F4CFF" w:rsidRPr="00292C45">
        <w:rPr>
          <w:rFonts w:asciiTheme="minorHAnsi" w:hAnsiTheme="minorHAnsi" w:cstheme="minorHAnsi"/>
          <w:noProof/>
          <w:sz w:val="22"/>
          <w:szCs w:val="22"/>
          <w:vertAlign w:val="superscript"/>
          <w:lang w:val="en-GB"/>
        </w:rPr>
        <w:t>42</w:t>
      </w:r>
      <w:r w:rsidR="001F4CFF" w:rsidRPr="00292C45">
        <w:rPr>
          <w:rFonts w:asciiTheme="minorHAnsi" w:hAnsiTheme="minorHAnsi" w:cstheme="minorHAnsi"/>
          <w:sz w:val="22"/>
          <w:szCs w:val="22"/>
          <w:lang w:val="en-GB"/>
        </w:rPr>
        <w:fldChar w:fldCharType="end"/>
      </w:r>
      <w:r w:rsidR="00F82F77" w:rsidRPr="00292C45">
        <w:rPr>
          <w:rFonts w:asciiTheme="minorHAnsi" w:hAnsiTheme="minorHAnsi" w:cstheme="minorHAnsi"/>
          <w:sz w:val="22"/>
          <w:szCs w:val="22"/>
          <w:lang w:val="en-GB"/>
        </w:rPr>
        <w:t xml:space="preserve"> however, </w:t>
      </w:r>
      <w:r w:rsidR="006546E5" w:rsidRPr="00292C45">
        <w:rPr>
          <w:rFonts w:asciiTheme="minorHAnsi" w:hAnsiTheme="minorHAnsi" w:cstheme="minorHAnsi"/>
          <w:sz w:val="22"/>
          <w:szCs w:val="22"/>
          <w:lang w:val="en-GB"/>
        </w:rPr>
        <w:t>there appears to be somewhat limited utility from the published data within the MAESTRO-NASH trial</w:t>
      </w:r>
      <w:r w:rsidR="001F4CFF" w:rsidRPr="00292C45">
        <w:rPr>
          <w:rFonts w:asciiTheme="minorHAnsi" w:hAnsiTheme="minorHAnsi" w:cstheme="minorHAnsi"/>
          <w:sz w:val="22"/>
          <w:szCs w:val="22"/>
          <w:lang w:val="en-GB"/>
        </w:rPr>
        <w:t>.</w:t>
      </w:r>
      <w:r w:rsidR="00EC7B75" w:rsidRPr="00292C45">
        <w:rPr>
          <w:rFonts w:asciiTheme="minorHAnsi" w:hAnsiTheme="minorHAnsi" w:cstheme="minorHAnsi"/>
          <w:sz w:val="22"/>
          <w:szCs w:val="22"/>
          <w:lang w:val="en-GB"/>
        </w:rPr>
        <w:fldChar w:fldCharType="begin"/>
      </w:r>
      <w:r w:rsidR="00EC7B75" w:rsidRPr="00292C45">
        <w:rPr>
          <w:rFonts w:asciiTheme="minorHAnsi" w:hAnsiTheme="minorHAnsi" w:cstheme="minorHAnsi"/>
          <w:sz w:val="22"/>
          <w:szCs w:val="22"/>
          <w:lang w:val="en-GB"/>
        </w:rPr>
        <w:instrText xml:space="preserve"> ADDIN EN.CITE &lt;EndNote&gt;&lt;Cite&gt;&lt;Author&gt;Brennan&lt;/Author&gt;&lt;Year&gt;2025&lt;/Year&gt;&lt;RecNum&gt;94&lt;/RecNum&gt;&lt;DisplayText&gt;&lt;style face="superscript"&gt;19&lt;/style&gt;&lt;/DisplayText&gt;&lt;record&gt;&lt;rec-number&gt;94&lt;/rec-number&gt;&lt;foreign-keys&gt;&lt;key app="EN" db-id="s0fsrfpv4apedyerxw6paz0vae5te05pvxtz" timestamp="1738949357"&gt;94&lt;/key&gt;&lt;/foreign-keys&gt;&lt;ref-type name="Journal Article"&gt;17&lt;/ref-type&gt;&lt;contributors&gt;&lt;authors&gt;&lt;author&gt;Brennan, Paul N.&lt;/author&gt;&lt;author&gt;Kopka, Christopher J.&lt;/author&gt;&lt;author&gt;Agirre-Garrido, Leire&lt;/author&gt;&lt;author&gt;Hansen, Camila Dalby&lt;/author&gt;&lt;author&gt;Alkhouri, Naim&lt;/author&gt;&lt;author&gt;Schattenberg, Jörn M.&lt;/author&gt;&lt;author&gt;Ivancovsky-Wajcman, Dana&lt;/author&gt;&lt;author&gt;Isaacs, Scott&lt;/author&gt;&lt;author&gt;Michel, Maurice&lt;/author&gt;&lt;author&gt;Lazarus, Jeffrey V.&lt;/author&gt;&lt;/authors&gt;&lt;/contributors&gt;&lt;titles&gt;&lt;title&gt;Reviewing MAESTRO-NASH and the implications for hepatology and health systems in implementation/accessibility of Resmetirom&lt;/title&gt;&lt;secondary-title&gt;npj Gut and Liver&lt;/secondary-title&gt;&lt;/titles&gt;&lt;periodical&gt;&lt;full-title&gt;npj Gut and Liver&lt;/full-title&gt;&lt;/periodical&gt;&lt;pages&gt;3&lt;/pages&gt;&lt;volume&gt;2&lt;/volume&gt;&lt;number&gt;1&lt;/number&gt;&lt;dates&gt;&lt;year&gt;2025&lt;/year&gt;&lt;pub-dates&gt;&lt;date&gt;2025/01/22&lt;/date&gt;&lt;/pub-dates&gt;&lt;/dates&gt;&lt;isbn&gt;3004-9806&lt;/isbn&gt;&lt;urls&gt;&lt;related-urls&gt;&lt;url&gt;https://doi.org/10.1038/s44355-024-00017-5&lt;/url&gt;&lt;/related-urls&gt;&lt;/urls&gt;&lt;electronic-resource-num&gt;10.1038/s44355-024-00017-5&lt;/electronic-resource-num&gt;&lt;/record&gt;&lt;/Cite&gt;&lt;/EndNote&gt;</w:instrText>
      </w:r>
      <w:r w:rsidR="00EC7B75" w:rsidRPr="00292C45">
        <w:rPr>
          <w:rFonts w:asciiTheme="minorHAnsi" w:hAnsiTheme="minorHAnsi" w:cstheme="minorHAnsi"/>
          <w:sz w:val="22"/>
          <w:szCs w:val="22"/>
          <w:lang w:val="en-GB"/>
        </w:rPr>
        <w:fldChar w:fldCharType="separate"/>
      </w:r>
      <w:r w:rsidR="00EC7B75" w:rsidRPr="00292C45">
        <w:rPr>
          <w:rFonts w:asciiTheme="minorHAnsi" w:hAnsiTheme="minorHAnsi" w:cstheme="minorHAnsi"/>
          <w:noProof/>
          <w:sz w:val="22"/>
          <w:szCs w:val="22"/>
          <w:vertAlign w:val="superscript"/>
          <w:lang w:val="en-GB"/>
        </w:rPr>
        <w:t>19</w:t>
      </w:r>
      <w:r w:rsidR="00EC7B75" w:rsidRPr="00292C45">
        <w:rPr>
          <w:rFonts w:asciiTheme="minorHAnsi" w:hAnsiTheme="minorHAnsi" w:cstheme="minorHAnsi"/>
          <w:sz w:val="22"/>
          <w:szCs w:val="22"/>
          <w:lang w:val="en-GB"/>
        </w:rPr>
        <w:fldChar w:fldCharType="end"/>
      </w:r>
    </w:p>
    <w:p w14:paraId="185DF8BF" w14:textId="77777777" w:rsidR="00EE336A" w:rsidRPr="00292C45" w:rsidRDefault="00EE336A" w:rsidP="00747F2B">
      <w:pPr>
        <w:contextualSpacing/>
        <w:rPr>
          <w:rFonts w:asciiTheme="minorHAnsi" w:hAnsiTheme="minorHAnsi" w:cstheme="minorHAnsi"/>
          <w:sz w:val="22"/>
          <w:szCs w:val="22"/>
          <w:lang w:val="en-GB"/>
        </w:rPr>
      </w:pPr>
    </w:p>
    <w:p w14:paraId="681C75A6" w14:textId="23E7BA7A" w:rsidR="00EE336A" w:rsidRPr="00292C45" w:rsidRDefault="009272E4" w:rsidP="00747F2B">
      <w:pPr>
        <w:contextualSpacing/>
        <w:rPr>
          <w:rFonts w:asciiTheme="minorHAnsi" w:hAnsiTheme="minorHAnsi" w:cstheme="minorHAnsi"/>
          <w:sz w:val="22"/>
          <w:szCs w:val="22"/>
          <w:lang w:val="en-GB"/>
        </w:rPr>
      </w:pPr>
      <w:r w:rsidRPr="00292C45">
        <w:rPr>
          <w:rFonts w:asciiTheme="minorHAnsi" w:hAnsiTheme="minorHAnsi" w:cstheme="minorHAnsi"/>
          <w:sz w:val="22"/>
          <w:szCs w:val="22"/>
          <w:lang w:val="en-GB"/>
        </w:rPr>
        <w:t xml:space="preserve">While people living with </w:t>
      </w:r>
      <w:r w:rsidR="005543A2" w:rsidRPr="00292C45">
        <w:rPr>
          <w:rFonts w:asciiTheme="minorHAnsi" w:hAnsiTheme="minorHAnsi" w:cstheme="minorHAnsi"/>
          <w:sz w:val="22"/>
          <w:szCs w:val="22"/>
          <w:lang w:val="en-GB"/>
        </w:rPr>
        <w:t xml:space="preserve">at-risk MASH </w:t>
      </w:r>
      <w:r w:rsidRPr="00292C45">
        <w:rPr>
          <w:rFonts w:asciiTheme="minorHAnsi" w:hAnsiTheme="minorHAnsi" w:cstheme="minorHAnsi"/>
          <w:sz w:val="22"/>
          <w:szCs w:val="22"/>
          <w:lang w:val="en-GB"/>
        </w:rPr>
        <w:t xml:space="preserve">represent a small proportion of the overall population living with MASLD, in absolute terms it is a large cohort of people who would benefit from being linked to care with a </w:t>
      </w:r>
      <w:r w:rsidR="00A5643C" w:rsidRPr="00292C45">
        <w:rPr>
          <w:rFonts w:asciiTheme="minorHAnsi" w:hAnsiTheme="minorHAnsi" w:cstheme="minorHAnsi"/>
          <w:sz w:val="22"/>
          <w:szCs w:val="22"/>
          <w:lang w:val="en-GB"/>
        </w:rPr>
        <w:t>h</w:t>
      </w:r>
      <w:r w:rsidRPr="00292C45">
        <w:rPr>
          <w:rFonts w:asciiTheme="minorHAnsi" w:hAnsiTheme="minorHAnsi" w:cstheme="minorHAnsi"/>
          <w:sz w:val="22"/>
          <w:szCs w:val="22"/>
          <w:lang w:val="en-GB"/>
        </w:rPr>
        <w:t>epatologist or</w:t>
      </w:r>
      <w:r w:rsidR="00A5643C" w:rsidRPr="00292C45">
        <w:rPr>
          <w:rFonts w:asciiTheme="minorHAnsi" w:hAnsiTheme="minorHAnsi" w:cstheme="minorHAnsi"/>
          <w:sz w:val="22"/>
          <w:szCs w:val="22"/>
          <w:lang w:val="en-GB"/>
        </w:rPr>
        <w:t xml:space="preserve"> g</w:t>
      </w:r>
      <w:r w:rsidRPr="00292C45">
        <w:rPr>
          <w:rFonts w:asciiTheme="minorHAnsi" w:hAnsiTheme="minorHAnsi" w:cstheme="minorHAnsi"/>
          <w:sz w:val="22"/>
          <w:szCs w:val="22"/>
          <w:lang w:val="en-GB"/>
        </w:rPr>
        <w:t>astroenterologist.</w:t>
      </w:r>
      <w:r w:rsidRPr="00292C45">
        <w:rPr>
          <w:rFonts w:asciiTheme="minorHAnsi" w:hAnsiTheme="minorHAnsi" w:cstheme="minorHAnsi"/>
          <w:sz w:val="22"/>
          <w:szCs w:val="22"/>
          <w:lang w:val="en-GB"/>
        </w:rPr>
        <w:fldChar w:fldCharType="begin"/>
      </w:r>
      <w:r w:rsidR="004957A4" w:rsidRPr="00292C45">
        <w:rPr>
          <w:rFonts w:asciiTheme="minorHAnsi" w:hAnsiTheme="minorHAnsi" w:cstheme="minorHAnsi"/>
          <w:sz w:val="22"/>
          <w:szCs w:val="22"/>
          <w:lang w:val="en-GB"/>
        </w:rPr>
        <w:instrText xml:space="preserve"> ADDIN EN.CITE &lt;EndNote&gt;&lt;Cite&gt;&lt;Author&gt;Younossi&lt;/Author&gt;&lt;Year&gt;2023&lt;/Year&gt;&lt;RecNum&gt;11&lt;/RecNum&gt;&lt;DisplayText&gt;&lt;style face="superscript"&gt;3&lt;/style&gt;&lt;/DisplayText&gt;&lt;record&gt;&lt;rec-number&gt;11&lt;/rec-number&gt;&lt;foreign-keys&gt;&lt;key app="EN" db-id="s0fsrfpv4apedyerxw6paz0vae5te05pvxtz" timestamp="1712087553"&gt;11&lt;/key&gt;&lt;/foreign-keys&gt;&lt;ref-type name="Journal Article"&gt;17&lt;/ref-type&gt;&lt;contributors&gt;&lt;authors&gt;&lt;author&gt;Younossi, Zobair M.&lt;/author&gt;&lt;author&gt;Golabi, Pegah&lt;/author&gt;&lt;author&gt;Paik, James M.&lt;/author&gt;&lt;author&gt;Henry, Austin&lt;/author&gt;&lt;author&gt;Van Dongen, Catherine&lt;/author&gt;&lt;author&gt;Henry, Linda&lt;/author&gt;&lt;/authors&gt;&lt;/contributors&gt;&lt;titles&gt;&lt;title&gt;The global epidemiology of nonalcoholic fatty liver disease (NAFLD) and nonalcoholic steatohepatitis (NASH): a systematic review&lt;/title&gt;&lt;secondary-title&gt;Hepatology&lt;/secondary-title&gt;&lt;/titles&gt;&lt;periodical&gt;&lt;full-title&gt;Hepatology&lt;/full-title&gt;&lt;/periodical&gt;&lt;dates&gt;&lt;year&gt;2023&lt;/year&gt;&lt;/dates&gt;&lt;isbn&gt;0270-9139&lt;/isbn&gt;&lt;urls&gt;&lt;related-urls&gt;&lt;url&gt;https://journals.lww.com/hep/Fulltext/9900/The_global_epidemiology_of_nonalcoholic_fatty.6.aspx&lt;/url&gt;&lt;/related-urls&gt;&lt;/urls&gt;&lt;electronic-resource-num&gt;10.1097/HEP.0000000000000004&lt;/electronic-resource-num&gt;&lt;/record&gt;&lt;/Cite&gt;&lt;/EndNote&gt;</w:instrText>
      </w:r>
      <w:r w:rsidRPr="00292C45">
        <w:rPr>
          <w:rFonts w:asciiTheme="minorHAnsi" w:hAnsiTheme="minorHAnsi" w:cstheme="minorHAnsi"/>
          <w:sz w:val="22"/>
          <w:szCs w:val="22"/>
          <w:lang w:val="en-GB"/>
        </w:rPr>
        <w:fldChar w:fldCharType="separate"/>
      </w:r>
      <w:r w:rsidR="004957A4" w:rsidRPr="00292C45">
        <w:rPr>
          <w:rFonts w:asciiTheme="minorHAnsi" w:hAnsiTheme="minorHAnsi" w:cstheme="minorHAnsi"/>
          <w:noProof/>
          <w:sz w:val="22"/>
          <w:szCs w:val="22"/>
          <w:vertAlign w:val="superscript"/>
          <w:lang w:val="en-GB"/>
        </w:rPr>
        <w:t>3</w:t>
      </w:r>
      <w:r w:rsidRPr="00292C45">
        <w:rPr>
          <w:rFonts w:asciiTheme="minorHAnsi" w:hAnsiTheme="minorHAnsi" w:cstheme="minorHAnsi"/>
          <w:sz w:val="22"/>
          <w:szCs w:val="22"/>
          <w:lang w:val="en-GB"/>
        </w:rPr>
        <w:fldChar w:fldCharType="end"/>
      </w:r>
    </w:p>
    <w:p w14:paraId="26DA5F56" w14:textId="77777777" w:rsidR="00EE336A" w:rsidRPr="00292C45" w:rsidRDefault="00EE336A" w:rsidP="00747F2B">
      <w:pPr>
        <w:contextualSpacing/>
        <w:rPr>
          <w:rFonts w:asciiTheme="minorHAnsi" w:hAnsiTheme="minorHAnsi" w:cstheme="minorHAnsi"/>
          <w:sz w:val="22"/>
          <w:szCs w:val="22"/>
          <w:lang w:val="en-GB"/>
        </w:rPr>
      </w:pPr>
    </w:p>
    <w:p w14:paraId="22882DA7" w14:textId="244840E3" w:rsidR="00EE336A" w:rsidRPr="00292C45" w:rsidRDefault="00C507DD" w:rsidP="00747F2B">
      <w:pPr>
        <w:contextualSpacing/>
        <w:rPr>
          <w:rFonts w:asciiTheme="minorHAnsi" w:hAnsiTheme="minorHAnsi" w:cstheme="minorHAnsi"/>
          <w:color w:val="505050"/>
          <w:sz w:val="22"/>
          <w:szCs w:val="22"/>
          <w:lang w:val="en-GB"/>
        </w:rPr>
      </w:pPr>
      <w:r w:rsidRPr="00292C45">
        <w:rPr>
          <w:rFonts w:asciiTheme="minorHAnsi" w:hAnsiTheme="minorHAnsi" w:cstheme="minorHAnsi"/>
          <w:sz w:val="22"/>
          <w:szCs w:val="22"/>
          <w:lang w:val="en-GB"/>
        </w:rPr>
        <w:lastRenderedPageBreak/>
        <w:t>The</w:t>
      </w:r>
      <w:r w:rsidR="009272E4" w:rsidRPr="00292C45">
        <w:rPr>
          <w:rFonts w:asciiTheme="minorHAnsi" w:hAnsiTheme="minorHAnsi" w:cstheme="minorHAnsi"/>
          <w:sz w:val="22"/>
          <w:szCs w:val="22"/>
          <w:lang w:val="en-GB"/>
        </w:rPr>
        <w:t xml:space="preserve"> lack of specific symptoms arising from the disease, even in the more advanced stages necessitates a risk-based approach to population enhancement and positive case-identification. Obesity, pre-diabetes, and </w:t>
      </w:r>
      <w:r w:rsidR="00542EEB" w:rsidRPr="00292C45">
        <w:rPr>
          <w:rFonts w:asciiTheme="minorHAnsi" w:hAnsiTheme="minorHAnsi" w:cstheme="minorHAnsi"/>
          <w:sz w:val="22"/>
          <w:szCs w:val="22"/>
          <w:lang w:val="en-GB"/>
        </w:rPr>
        <w:t>T2D</w:t>
      </w:r>
      <w:r w:rsidR="009272E4" w:rsidRPr="00292C45">
        <w:rPr>
          <w:rFonts w:asciiTheme="minorHAnsi" w:hAnsiTheme="minorHAnsi" w:cstheme="minorHAnsi"/>
          <w:sz w:val="22"/>
          <w:szCs w:val="22"/>
          <w:lang w:val="en-GB"/>
        </w:rPr>
        <w:t xml:space="preserve"> are all independent risk factors for MASH.</w:t>
      </w:r>
      <w:r w:rsidR="009272E4" w:rsidRPr="00292C45">
        <w:rPr>
          <w:rFonts w:asciiTheme="minorHAnsi" w:hAnsiTheme="minorHAnsi" w:cstheme="minorHAnsi"/>
          <w:sz w:val="22"/>
          <w:szCs w:val="22"/>
          <w:lang w:val="en-GB"/>
        </w:rPr>
        <w:fldChar w:fldCharType="begin"/>
      </w:r>
      <w:r w:rsidR="001F4CFF" w:rsidRPr="00292C45">
        <w:rPr>
          <w:rFonts w:asciiTheme="minorHAnsi" w:hAnsiTheme="minorHAnsi" w:cstheme="minorHAnsi"/>
          <w:sz w:val="22"/>
          <w:szCs w:val="22"/>
          <w:lang w:val="en-GB"/>
        </w:rPr>
        <w:instrText xml:space="preserve"> ADDIN EN.CITE &lt;EndNote&gt;&lt;Cite&gt;&lt;Author&gt;Nabi&lt;/Author&gt;&lt;Year&gt;2020&lt;/Year&gt;&lt;RecNum&gt;30&lt;/RecNum&gt;&lt;DisplayText&gt;&lt;style face="superscript"&gt;43&lt;/style&gt;&lt;/DisplayText&gt;&lt;record&gt;&lt;rec-number&gt;30&lt;/rec-number&gt;&lt;foreign-keys&gt;&lt;key app="EN" db-id="s0fsrfpv4apedyerxw6paz0vae5te05pvxtz" timestamp="1714129698"&gt;30&lt;/key&gt;&lt;/foreign-keys&gt;&lt;ref-type name="Journal Article"&gt;17&lt;/ref-type&gt;&lt;contributors&gt;&lt;authors&gt;&lt;author&gt;Nabi, Oumarou&lt;/author&gt;&lt;author&gt;Lacombe, Karine&lt;/author&gt;&lt;author&gt;Boursier, Jérôme&lt;/author&gt;&lt;author&gt;Mathurin, Philippe&lt;/author&gt;&lt;author&gt;Zins, Marie&lt;/author&gt;&lt;author&gt;Serfaty, Lawrence&lt;/author&gt;&lt;/authors&gt;&lt;/contributors&gt;&lt;titles&gt;&lt;title&gt;Prevalence and Risk Factors of Nonalcoholic Fatty Liver Disease and Advanced Fibrosis in General Population: the French Nationwide NASH-CO Study&lt;/title&gt;&lt;secondary-title&gt;Gastroenterology&lt;/secondary-title&gt;&lt;/titles&gt;&lt;periodical&gt;&lt;full-title&gt;Gastroenterology&lt;/full-title&gt;&lt;/periodical&gt;&lt;pages&gt;791-793.e2&lt;/pages&gt;&lt;volume&gt;159&lt;/volume&gt;&lt;number&gt;2&lt;/number&gt;&lt;dates&gt;&lt;year&gt;2020&lt;/year&gt;&lt;/dates&gt;&lt;publisher&gt;Elsevier&lt;/publisher&gt;&lt;isbn&gt;0016-5085&lt;/isbn&gt;&lt;urls&gt;&lt;related-urls&gt;&lt;url&gt;https://doi.org/10.1053/j.gastro.2020.04.048&lt;/url&gt;&lt;/related-urls&gt;&lt;/urls&gt;&lt;electronic-resource-num&gt;10.1053/j.gastro.2020.04.048&lt;/electronic-resource-num&gt;&lt;access-date&gt;2024/04/26&lt;/access-date&gt;&lt;/record&gt;&lt;/Cite&gt;&lt;/EndNote&gt;</w:instrText>
      </w:r>
      <w:r w:rsidR="009272E4" w:rsidRPr="00292C45">
        <w:rPr>
          <w:rFonts w:asciiTheme="minorHAnsi" w:hAnsiTheme="minorHAnsi" w:cstheme="minorHAnsi"/>
          <w:sz w:val="22"/>
          <w:szCs w:val="22"/>
          <w:lang w:val="en-GB"/>
        </w:rPr>
        <w:fldChar w:fldCharType="separate"/>
      </w:r>
      <w:r w:rsidR="001F4CFF" w:rsidRPr="00292C45">
        <w:rPr>
          <w:rFonts w:asciiTheme="minorHAnsi" w:hAnsiTheme="minorHAnsi" w:cstheme="minorHAnsi"/>
          <w:noProof/>
          <w:sz w:val="22"/>
          <w:szCs w:val="22"/>
          <w:vertAlign w:val="superscript"/>
          <w:lang w:val="en-GB"/>
        </w:rPr>
        <w:t>43</w:t>
      </w:r>
      <w:r w:rsidR="009272E4" w:rsidRPr="00292C45">
        <w:rPr>
          <w:rFonts w:asciiTheme="minorHAnsi" w:hAnsiTheme="minorHAnsi" w:cstheme="minorHAnsi"/>
          <w:sz w:val="22"/>
          <w:szCs w:val="22"/>
          <w:lang w:val="en-GB"/>
        </w:rPr>
        <w:fldChar w:fldCharType="end"/>
      </w:r>
    </w:p>
    <w:p w14:paraId="5D4C171D" w14:textId="77777777" w:rsidR="00EE336A" w:rsidRPr="00292C45" w:rsidRDefault="00EE336A" w:rsidP="00747F2B">
      <w:pPr>
        <w:contextualSpacing/>
        <w:rPr>
          <w:rFonts w:asciiTheme="minorHAnsi" w:hAnsiTheme="minorHAnsi" w:cstheme="minorHAnsi"/>
          <w:sz w:val="22"/>
          <w:szCs w:val="22"/>
          <w:lang w:val="en-GB"/>
        </w:rPr>
      </w:pPr>
    </w:p>
    <w:p w14:paraId="4B1F9D42" w14:textId="38B130C6" w:rsidR="00EE336A" w:rsidRPr="00292C45" w:rsidRDefault="009272E4" w:rsidP="00747F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Theme="minorHAnsi" w:hAnsiTheme="minorHAnsi" w:cstheme="minorHAnsi"/>
          <w:color w:val="000000"/>
          <w:sz w:val="22"/>
          <w:szCs w:val="22"/>
          <w:lang w:val="en-GB"/>
        </w:rPr>
      </w:pPr>
      <w:r w:rsidRPr="00292C45">
        <w:rPr>
          <w:rFonts w:asciiTheme="minorHAnsi" w:hAnsiTheme="minorHAnsi" w:cstheme="minorHAnsi"/>
          <w:sz w:val="22"/>
          <w:szCs w:val="22"/>
          <w:lang w:val="en-GB"/>
        </w:rPr>
        <w:t>Our recommendation</w:t>
      </w:r>
      <w:r w:rsidR="00ED2B43" w:rsidRPr="00292C45">
        <w:rPr>
          <w:rFonts w:asciiTheme="minorHAnsi" w:hAnsiTheme="minorHAnsi" w:cstheme="minorHAnsi"/>
          <w:sz w:val="22"/>
          <w:szCs w:val="22"/>
          <w:lang w:val="en-GB"/>
        </w:rPr>
        <w:t xml:space="preserve"> </w:t>
      </w:r>
      <w:r w:rsidRPr="00292C45">
        <w:rPr>
          <w:rFonts w:asciiTheme="minorHAnsi" w:hAnsiTheme="minorHAnsi" w:cstheme="minorHAnsi"/>
          <w:sz w:val="22"/>
          <w:szCs w:val="22"/>
          <w:lang w:val="en-GB"/>
        </w:rPr>
        <w:t>is to focus</w:t>
      </w:r>
      <w:r w:rsidR="00A417F4" w:rsidRPr="00292C45">
        <w:rPr>
          <w:rFonts w:asciiTheme="minorHAnsi" w:hAnsiTheme="minorHAnsi" w:cstheme="minorHAnsi"/>
          <w:sz w:val="22"/>
          <w:szCs w:val="22"/>
          <w:lang w:val="en-GB"/>
        </w:rPr>
        <w:t xml:space="preserve"> screening and</w:t>
      </w:r>
      <w:r w:rsidRPr="00292C45">
        <w:rPr>
          <w:rFonts w:asciiTheme="minorHAnsi" w:hAnsiTheme="minorHAnsi" w:cstheme="minorHAnsi"/>
          <w:sz w:val="22"/>
          <w:szCs w:val="22"/>
          <w:lang w:val="en-GB"/>
        </w:rPr>
        <w:t xml:space="preserve"> </w:t>
      </w:r>
      <w:r w:rsidR="007C6E7F" w:rsidRPr="00292C45">
        <w:rPr>
          <w:rFonts w:asciiTheme="minorHAnsi" w:hAnsiTheme="minorHAnsi" w:cstheme="minorHAnsi"/>
          <w:sz w:val="22"/>
          <w:szCs w:val="22"/>
          <w:lang w:val="en-GB"/>
        </w:rPr>
        <w:t xml:space="preserve">active </w:t>
      </w:r>
      <w:r w:rsidRPr="00292C45">
        <w:rPr>
          <w:rFonts w:asciiTheme="minorHAnsi" w:hAnsiTheme="minorHAnsi" w:cstheme="minorHAnsi"/>
          <w:sz w:val="22"/>
          <w:szCs w:val="22"/>
          <w:lang w:val="en-GB"/>
        </w:rPr>
        <w:t xml:space="preserve">case finding efforts </w:t>
      </w:r>
      <w:r w:rsidR="007C6E7F" w:rsidRPr="00292C45">
        <w:rPr>
          <w:rFonts w:asciiTheme="minorHAnsi" w:hAnsiTheme="minorHAnsi" w:cstheme="minorHAnsi"/>
          <w:sz w:val="22"/>
          <w:szCs w:val="22"/>
          <w:lang w:val="en-GB"/>
        </w:rPr>
        <w:t>o</w:t>
      </w:r>
      <w:r w:rsidRPr="00292C45">
        <w:rPr>
          <w:rFonts w:asciiTheme="minorHAnsi" w:hAnsiTheme="minorHAnsi" w:cstheme="minorHAnsi"/>
          <w:sz w:val="22"/>
          <w:szCs w:val="22"/>
          <w:lang w:val="en-GB"/>
        </w:rPr>
        <w:t>n people living with</w:t>
      </w:r>
      <w:r w:rsidR="005D44AB" w:rsidRPr="00292C45">
        <w:rPr>
          <w:rFonts w:asciiTheme="minorHAnsi" w:hAnsiTheme="minorHAnsi" w:cstheme="minorHAnsi"/>
          <w:sz w:val="22"/>
          <w:szCs w:val="22"/>
          <w:lang w:val="en-GB"/>
        </w:rPr>
        <w:t xml:space="preserve"> any of the following</w:t>
      </w:r>
      <w:r w:rsidRPr="00292C45">
        <w:rPr>
          <w:rFonts w:asciiTheme="minorHAnsi" w:hAnsiTheme="minorHAnsi" w:cstheme="minorHAnsi"/>
          <w:sz w:val="22"/>
          <w:szCs w:val="22"/>
          <w:lang w:val="en-GB"/>
        </w:rPr>
        <w:t xml:space="preserve">: 1) </w:t>
      </w:r>
      <w:r w:rsidR="00542EEB" w:rsidRPr="00292C45">
        <w:rPr>
          <w:rFonts w:asciiTheme="minorHAnsi" w:hAnsiTheme="minorHAnsi" w:cstheme="minorHAnsi"/>
          <w:sz w:val="22"/>
          <w:szCs w:val="22"/>
          <w:lang w:val="en-GB"/>
        </w:rPr>
        <w:t>T2D</w:t>
      </w:r>
      <w:r w:rsidRPr="00292C45">
        <w:rPr>
          <w:rFonts w:asciiTheme="minorHAnsi" w:hAnsiTheme="minorHAnsi" w:cstheme="minorHAnsi"/>
          <w:sz w:val="22"/>
          <w:szCs w:val="22"/>
          <w:lang w:val="en-GB"/>
        </w:rPr>
        <w:t>; 2) obesity and one or more cardiometabolic risk factor(s)</w:t>
      </w:r>
      <w:r w:rsidR="009D711E" w:rsidRPr="00292C45">
        <w:rPr>
          <w:rFonts w:asciiTheme="minorHAnsi" w:hAnsiTheme="minorHAnsi" w:cstheme="minorHAnsi"/>
          <w:sz w:val="22"/>
          <w:szCs w:val="22"/>
          <w:lang w:val="en-GB"/>
        </w:rPr>
        <w:t xml:space="preserve"> (e.g. </w:t>
      </w:r>
      <w:r w:rsidR="0078263D" w:rsidRPr="00292C45">
        <w:rPr>
          <w:rFonts w:asciiTheme="minorHAnsi" w:hAnsiTheme="minorHAnsi" w:cstheme="minorHAnsi"/>
          <w:sz w:val="22"/>
          <w:szCs w:val="22"/>
          <w:lang w:val="en-GB"/>
        </w:rPr>
        <w:t>dyslipidaemia</w:t>
      </w:r>
      <w:r w:rsidR="00153970" w:rsidRPr="00292C45">
        <w:rPr>
          <w:rFonts w:asciiTheme="minorHAnsi" w:hAnsiTheme="minorHAnsi" w:cstheme="minorHAnsi"/>
          <w:sz w:val="22"/>
          <w:szCs w:val="22"/>
          <w:lang w:val="en-GB"/>
        </w:rPr>
        <w:t>,</w:t>
      </w:r>
      <w:r w:rsidR="009D711E" w:rsidRPr="00292C45">
        <w:rPr>
          <w:rFonts w:asciiTheme="minorHAnsi" w:hAnsiTheme="minorHAnsi" w:cstheme="minorHAnsi"/>
          <w:sz w:val="22"/>
          <w:szCs w:val="22"/>
          <w:lang w:val="en-GB"/>
        </w:rPr>
        <w:t xml:space="preserve"> hypertension</w:t>
      </w:r>
      <w:r w:rsidR="00D534E7" w:rsidRPr="00292C45">
        <w:rPr>
          <w:rFonts w:asciiTheme="minorHAnsi" w:hAnsiTheme="minorHAnsi" w:cstheme="minorHAnsi"/>
          <w:sz w:val="22"/>
          <w:szCs w:val="22"/>
          <w:lang w:val="en-GB"/>
        </w:rPr>
        <w:t>,</w:t>
      </w:r>
      <w:r w:rsidR="00CB2AE6" w:rsidRPr="00292C45">
        <w:rPr>
          <w:rFonts w:asciiTheme="minorHAnsi" w:hAnsiTheme="minorHAnsi" w:cstheme="minorHAnsi"/>
          <w:sz w:val="22"/>
          <w:szCs w:val="22"/>
          <w:lang w:val="en-GB"/>
        </w:rPr>
        <w:t xml:space="preserve"> and</w:t>
      </w:r>
      <w:r w:rsidR="00C214F2" w:rsidRPr="00292C45">
        <w:rPr>
          <w:rFonts w:asciiTheme="minorHAnsi" w:hAnsiTheme="minorHAnsi" w:cstheme="minorHAnsi"/>
          <w:sz w:val="22"/>
          <w:szCs w:val="22"/>
          <w:lang w:val="en-GB"/>
        </w:rPr>
        <w:t xml:space="preserve"> pre</w:t>
      </w:r>
      <w:r w:rsidR="000C6590" w:rsidRPr="00292C45">
        <w:rPr>
          <w:rFonts w:asciiTheme="minorHAnsi" w:hAnsiTheme="minorHAnsi" w:cstheme="minorHAnsi"/>
          <w:sz w:val="22"/>
          <w:szCs w:val="22"/>
          <w:lang w:val="en-GB"/>
        </w:rPr>
        <w:t>-</w:t>
      </w:r>
      <w:r w:rsidR="00C214F2" w:rsidRPr="00292C45">
        <w:rPr>
          <w:rFonts w:asciiTheme="minorHAnsi" w:hAnsiTheme="minorHAnsi" w:cstheme="minorHAnsi"/>
          <w:sz w:val="22"/>
          <w:szCs w:val="22"/>
          <w:lang w:val="en-GB"/>
        </w:rPr>
        <w:t>diabetes</w:t>
      </w:r>
      <w:r w:rsidR="00CB2AE6" w:rsidRPr="00292C45">
        <w:rPr>
          <w:rFonts w:asciiTheme="minorHAnsi" w:hAnsiTheme="minorHAnsi" w:cstheme="minorHAnsi"/>
          <w:sz w:val="22"/>
          <w:szCs w:val="22"/>
          <w:lang w:val="en-GB"/>
        </w:rPr>
        <w:t>)</w:t>
      </w:r>
      <w:r w:rsidRPr="00292C45">
        <w:rPr>
          <w:rFonts w:asciiTheme="minorHAnsi" w:hAnsiTheme="minorHAnsi" w:cstheme="minorHAnsi"/>
          <w:sz w:val="22"/>
          <w:szCs w:val="22"/>
          <w:lang w:val="en-GB"/>
        </w:rPr>
        <w:t>; and 3) persistently elevated liver enzymes</w:t>
      </w:r>
      <w:r w:rsidR="00380643" w:rsidRPr="00292C45">
        <w:rPr>
          <w:rFonts w:asciiTheme="minorHAnsi" w:hAnsiTheme="minorHAnsi" w:cstheme="minorHAnsi"/>
          <w:sz w:val="22"/>
          <w:szCs w:val="22"/>
          <w:lang w:val="en-GB"/>
        </w:rPr>
        <w:t xml:space="preserve"> (over a period longer than </w:t>
      </w:r>
      <w:r w:rsidR="00783290" w:rsidRPr="00292C45">
        <w:rPr>
          <w:rFonts w:asciiTheme="minorHAnsi" w:hAnsiTheme="minorHAnsi" w:cstheme="minorHAnsi"/>
          <w:sz w:val="22"/>
          <w:szCs w:val="22"/>
          <w:lang w:val="en-GB"/>
        </w:rPr>
        <w:t>six</w:t>
      </w:r>
      <w:r w:rsidR="00380643" w:rsidRPr="00292C45">
        <w:rPr>
          <w:rFonts w:asciiTheme="minorHAnsi" w:hAnsiTheme="minorHAnsi" w:cstheme="minorHAnsi"/>
          <w:sz w:val="22"/>
          <w:szCs w:val="22"/>
          <w:lang w:val="en-GB"/>
        </w:rPr>
        <w:t xml:space="preserve"> months, when tested more than </w:t>
      </w:r>
      <w:r w:rsidR="00783290" w:rsidRPr="00292C45">
        <w:rPr>
          <w:rFonts w:asciiTheme="minorHAnsi" w:hAnsiTheme="minorHAnsi" w:cstheme="minorHAnsi"/>
          <w:sz w:val="22"/>
          <w:szCs w:val="22"/>
          <w:lang w:val="en-GB"/>
        </w:rPr>
        <w:t>four</w:t>
      </w:r>
      <w:r w:rsidR="00380643" w:rsidRPr="00292C45">
        <w:rPr>
          <w:rFonts w:asciiTheme="minorHAnsi" w:hAnsiTheme="minorHAnsi" w:cstheme="minorHAnsi"/>
          <w:sz w:val="22"/>
          <w:szCs w:val="22"/>
          <w:lang w:val="en-GB"/>
        </w:rPr>
        <w:t xml:space="preserve"> weeks apart)</w:t>
      </w:r>
      <w:r w:rsidRPr="00292C45">
        <w:rPr>
          <w:rFonts w:asciiTheme="minorHAnsi" w:hAnsiTheme="minorHAnsi" w:cstheme="minorHAnsi"/>
          <w:sz w:val="22"/>
          <w:szCs w:val="22"/>
          <w:lang w:val="en-GB"/>
        </w:rPr>
        <w:t>. This is a pragmatic and strategic choice, with well-defined groups at elevated risk of MASH and advanced fibrosis</w:t>
      </w:r>
      <w:r w:rsidRPr="00292C45">
        <w:rPr>
          <w:rFonts w:asciiTheme="minorHAnsi" w:hAnsiTheme="minorHAnsi" w:cstheme="minorHAnsi"/>
          <w:sz w:val="22"/>
          <w:szCs w:val="22"/>
          <w:lang w:val="en-GB"/>
        </w:rPr>
        <w:fldChar w:fldCharType="begin"/>
      </w:r>
      <w:r w:rsidR="001F4CFF" w:rsidRPr="00292C45">
        <w:rPr>
          <w:rFonts w:asciiTheme="minorHAnsi" w:hAnsiTheme="minorHAnsi" w:cstheme="minorHAnsi"/>
          <w:sz w:val="22"/>
          <w:szCs w:val="22"/>
          <w:lang w:val="en-GB"/>
        </w:rPr>
        <w:instrText xml:space="preserve"> ADDIN EN.CITE &lt;EndNote&gt;&lt;Cite&gt;&lt;Author&gt;Abeysekera&lt;/Author&gt;&lt;Year&gt;2024&lt;/Year&gt;&lt;RecNum&gt;43&lt;/RecNum&gt;&lt;DisplayText&gt;&lt;style face="superscript"&gt;44&lt;/style&gt;&lt;/DisplayText&gt;&lt;record&gt;&lt;rec-number&gt;43&lt;/rec-number&gt;&lt;foreign-keys&gt;&lt;key app="EN" db-id="s0fsrfpv4apedyerxw6paz0vae5te05pvxtz" timestamp="1715287953"&gt;43&lt;/key&gt;&lt;/foreign-keys&gt;&lt;ref-type name="Journal Article"&gt;17&lt;/ref-type&gt;&lt;contributors&gt;&lt;authors&gt;&lt;author&gt;Abeysekera, Kushala W. M.&lt;/author&gt;&lt;author&gt;Valenti, Luca&lt;/author&gt;&lt;author&gt;Younossi, Zobair&lt;/author&gt;&lt;author&gt;Dillon, John F.&lt;/author&gt;&lt;author&gt;Allen, Alina M.&lt;/author&gt;&lt;author&gt;Noureddin, Mazen&lt;/author&gt;&lt;author&gt;Rinella, Mary E.&lt;/author&gt;&lt;author&gt;Tacke, Frank&lt;/author&gt;&lt;author&gt;Francque, Sven&lt;/author&gt;&lt;author&gt;Ginès, Pere&lt;/author&gt;&lt;author&gt;Thiele, Maja&lt;/author&gt;&lt;author&gt;Newsome, Philip N.&lt;/author&gt;&lt;author&gt;Guha, Indra Neil&lt;/author&gt;&lt;author&gt;Eslam, Mohammed&lt;/author&gt;&lt;author&gt;Schattenberg, Jörn M.&lt;/author&gt;&lt;author&gt;Alqahtani, Saleh A.&lt;/author&gt;&lt;author&gt;Arrese, Marco&lt;/author&gt;&lt;author&gt;Berzigotti, Annalisa&lt;/author&gt;&lt;author&gt;Holleboom, Adriaan G.&lt;/author&gt;&lt;author&gt;Caussy, Cyrielle&lt;/author&gt;&lt;author&gt;Cusi, Kenneth&lt;/author&gt;&lt;author&gt;Roden, Michael&lt;/author&gt;&lt;author&gt;Hagström, Hannes&lt;/author&gt;&lt;author&gt;Wong, Vincent Wai-Sun&lt;/author&gt;&lt;author&gt;Mallet, Vincent&lt;/author&gt;&lt;author&gt;Castera, Laurent&lt;/author&gt;&lt;author&gt;Lazarus, Jeffrey V.&lt;/author&gt;&lt;author&gt;Tsochatzis, Emmanuel A.&lt;/author&gt;&lt;/authors&gt;&lt;/contributors&gt;&lt;titles&gt;&lt;title&gt;Implementation of a liver health check in people with type 2 diabetes&lt;/title&gt;&lt;secondary-title&gt;The Lancet Gastroenterology &amp;amp; Hepatology&lt;/secondary-title&gt;&lt;/titles&gt;&lt;periodical&gt;&lt;full-title&gt;The Lancet Gastroenterology &amp;amp; Hepatology&lt;/full-title&gt;&lt;/periodical&gt;&lt;pages&gt;83-91&lt;/pages&gt;&lt;volume&gt;9&lt;/volume&gt;&lt;number&gt;1&lt;/number&gt;&lt;dates&gt;&lt;year&gt;2024&lt;/year&gt;&lt;/dates&gt;&lt;publisher&gt;Elsevier&lt;/publisher&gt;&lt;isbn&gt;2468-1253&lt;/isbn&gt;&lt;urls&gt;&lt;related-urls&gt;&lt;url&gt;https://doi.org/10.1016/S2468-1253(23)00270-4&lt;/url&gt;&lt;/related-urls&gt;&lt;/urls&gt;&lt;electronic-resource-num&gt;10.1016/S2468-1253(23)00270-4&lt;/electronic-resource-num&gt;&lt;access-date&gt;2024/05/09&lt;/access-date&gt;&lt;/record&gt;&lt;/Cite&gt;&lt;/EndNote&gt;</w:instrText>
      </w:r>
      <w:r w:rsidRPr="00292C45">
        <w:rPr>
          <w:rFonts w:asciiTheme="minorHAnsi" w:hAnsiTheme="minorHAnsi" w:cstheme="minorHAnsi"/>
          <w:sz w:val="22"/>
          <w:szCs w:val="22"/>
          <w:lang w:val="en-GB"/>
        </w:rPr>
        <w:fldChar w:fldCharType="separate"/>
      </w:r>
      <w:r w:rsidR="001F4CFF" w:rsidRPr="00292C45">
        <w:rPr>
          <w:rFonts w:asciiTheme="minorHAnsi" w:hAnsiTheme="minorHAnsi" w:cstheme="minorHAnsi"/>
          <w:noProof/>
          <w:sz w:val="22"/>
          <w:szCs w:val="22"/>
          <w:vertAlign w:val="superscript"/>
          <w:lang w:val="en-GB"/>
        </w:rPr>
        <w:t>44</w:t>
      </w:r>
      <w:r w:rsidRPr="00292C45">
        <w:rPr>
          <w:rFonts w:asciiTheme="minorHAnsi" w:hAnsiTheme="minorHAnsi" w:cstheme="minorHAnsi"/>
          <w:sz w:val="22"/>
          <w:szCs w:val="22"/>
          <w:lang w:val="en-GB"/>
        </w:rPr>
        <w:fldChar w:fldCharType="end"/>
      </w:r>
      <w:r w:rsidRPr="00292C45">
        <w:rPr>
          <w:rFonts w:asciiTheme="minorHAnsi" w:hAnsiTheme="minorHAnsi" w:cstheme="minorHAnsi"/>
          <w:sz w:val="22"/>
          <w:szCs w:val="22"/>
          <w:lang w:val="en-GB"/>
        </w:rPr>
        <w:t xml:space="preserve"> </w:t>
      </w:r>
      <w:r w:rsidR="00696C28" w:rsidRPr="00292C45">
        <w:rPr>
          <w:rFonts w:asciiTheme="minorHAnsi" w:hAnsiTheme="minorHAnsi" w:cstheme="minorHAnsi"/>
          <w:sz w:val="22"/>
          <w:szCs w:val="22"/>
          <w:lang w:val="en-GB"/>
        </w:rPr>
        <w:t>and in accordance with multidisciplinary</w:t>
      </w:r>
      <w:r w:rsidR="00ED2B43" w:rsidRPr="00292C45">
        <w:rPr>
          <w:rFonts w:asciiTheme="minorHAnsi" w:hAnsiTheme="minorHAnsi" w:cstheme="minorHAnsi"/>
          <w:sz w:val="22"/>
          <w:szCs w:val="22"/>
          <w:lang w:val="en-GB"/>
        </w:rPr>
        <w:t xml:space="preserve"> European </w:t>
      </w:r>
      <w:r w:rsidR="00696C28" w:rsidRPr="00292C45">
        <w:rPr>
          <w:rFonts w:asciiTheme="minorHAnsi" w:hAnsiTheme="minorHAnsi" w:cstheme="minorHAnsi"/>
          <w:sz w:val="22"/>
          <w:szCs w:val="22"/>
          <w:lang w:val="en-GB"/>
        </w:rPr>
        <w:t>guidelines.</w:t>
      </w:r>
      <w:r w:rsidR="00FB1ADB" w:rsidRPr="00292C45">
        <w:rPr>
          <w:rFonts w:asciiTheme="minorHAnsi" w:hAnsiTheme="minorHAnsi" w:cstheme="minorHAnsi"/>
          <w:sz w:val="22"/>
          <w:szCs w:val="22"/>
          <w:lang w:val="en-GB"/>
        </w:rPr>
        <w:fldChar w:fldCharType="begin"/>
      </w:r>
      <w:r w:rsidR="004957A4" w:rsidRPr="00292C45">
        <w:rPr>
          <w:rFonts w:asciiTheme="minorHAnsi" w:hAnsiTheme="minorHAnsi" w:cstheme="minorHAnsi"/>
          <w:sz w:val="22"/>
          <w:szCs w:val="22"/>
          <w:lang w:val="en-GB"/>
        </w:rPr>
        <w:instrText xml:space="preserve"> ADDIN EN.CITE &lt;EndNote&gt;&lt;Cite&gt;&lt;Author&gt;Tacke&lt;/Author&gt;&lt;Year&gt;2024&lt;/Year&gt;&lt;RecNum&gt;46&lt;/RecNum&gt;&lt;DisplayText&gt;&lt;style face="superscript"&gt;6&lt;/style&gt;&lt;/DisplayText&gt;&lt;record&gt;&lt;rec-number&gt;46&lt;/rec-number&gt;&lt;foreign-keys&gt;&lt;key app="EN" db-id="s0fsrfpv4apedyerxw6paz0vae5te05pvxtz" timestamp="1718183747"&gt;46&lt;/key&gt;&lt;/foreign-keys&gt;&lt;ref-type name="Journal Article"&gt;17&lt;/ref-type&gt;&lt;contributors&gt;&lt;authors&gt;&lt;author&gt;Tacke, Frank&lt;/author&gt;&lt;author&gt;Horn, Paul&lt;/author&gt;&lt;author&gt;Wai-Sun Wong, Vincent&lt;/author&gt;&lt;author&gt;Ratziu, Vlad&lt;/author&gt;&lt;author&gt;Bugianesi, Elisabetta&lt;/author&gt;&lt;author&gt;Francque, Sven&lt;/author&gt;&lt;author&gt;Zelber-Sagi, Shira&lt;/author&gt;&lt;author&gt;Valenti, Luca&lt;/author&gt;&lt;author&gt;Roden, Michael&lt;/author&gt;&lt;author&gt;Schick, Fritz&lt;/author&gt;&lt;author&gt;Yki-Järvinen, Hannele&lt;/author&gt;&lt;author&gt;Gastaldelli, Amalia&lt;/author&gt;&lt;author&gt;Vettor, Roberto&lt;/author&gt;&lt;author&gt;Frühbeck, Gema&lt;/author&gt;&lt;author&gt;Dicker, Dror&lt;/author&gt;&lt;/authors&gt;&lt;/contributors&gt;&lt;titles&gt;&lt;title&gt;EASL-EASD-EASO Clinical Practice Guidelines on the management of metabolic dysfunction-associated steatotic liver disease (MASLD)&lt;/title&gt;&lt;secondary-title&gt;Journal of Hepatology&lt;/secondary-title&gt;&lt;/titles&gt;&lt;periodical&gt;&lt;full-title&gt;Journal of Hepatology&lt;/full-title&gt;&lt;/periodical&gt;&lt;pages&gt;492-542&lt;/pages&gt;&lt;volume&gt;81&lt;/volume&gt;&lt;number&gt;3&lt;/number&gt;&lt;dates&gt;&lt;year&gt;2024&lt;/year&gt;&lt;/dates&gt;&lt;publisher&gt;Elsevier&lt;/publisher&gt;&lt;isbn&gt;0168-8278&lt;/isbn&gt;&lt;urls&gt;&lt;related-urls&gt;&lt;url&gt;https://doi.org/10.1016/j.jhep.2024.04.031&lt;/url&gt;&lt;url&gt;https://www.journal-of-hepatology.eu/article/S0168-8278(24)00329-5/pdf&lt;/url&gt;&lt;/related-urls&gt;&lt;/urls&gt;&lt;electronic-resource-num&gt;10.1016/j.jhep.2024.04.031&lt;/electronic-resource-num&gt;&lt;access-date&gt;2024/06/12&lt;/access-date&gt;&lt;/record&gt;&lt;/Cite&gt;&lt;/EndNote&gt;</w:instrText>
      </w:r>
      <w:r w:rsidR="00FB1ADB" w:rsidRPr="00292C45">
        <w:rPr>
          <w:rFonts w:asciiTheme="minorHAnsi" w:hAnsiTheme="minorHAnsi" w:cstheme="minorHAnsi"/>
          <w:sz w:val="22"/>
          <w:szCs w:val="22"/>
          <w:lang w:val="en-GB"/>
        </w:rPr>
        <w:fldChar w:fldCharType="separate"/>
      </w:r>
      <w:r w:rsidR="004957A4" w:rsidRPr="00292C45">
        <w:rPr>
          <w:rFonts w:asciiTheme="minorHAnsi" w:hAnsiTheme="minorHAnsi" w:cstheme="minorHAnsi"/>
          <w:noProof/>
          <w:sz w:val="22"/>
          <w:szCs w:val="22"/>
          <w:vertAlign w:val="superscript"/>
          <w:lang w:val="en-GB"/>
        </w:rPr>
        <w:t>6</w:t>
      </w:r>
      <w:r w:rsidR="00FB1ADB" w:rsidRPr="00292C45">
        <w:rPr>
          <w:rFonts w:asciiTheme="minorHAnsi" w:hAnsiTheme="minorHAnsi" w:cstheme="minorHAnsi"/>
          <w:sz w:val="22"/>
          <w:szCs w:val="22"/>
          <w:lang w:val="en-GB"/>
        </w:rPr>
        <w:fldChar w:fldCharType="end"/>
      </w:r>
    </w:p>
    <w:p w14:paraId="35906976" w14:textId="77777777" w:rsidR="00EE336A" w:rsidRPr="00292C45" w:rsidRDefault="00EE336A" w:rsidP="00747F2B">
      <w:pPr>
        <w:contextualSpacing/>
        <w:rPr>
          <w:rFonts w:asciiTheme="minorHAnsi" w:hAnsiTheme="minorHAnsi" w:cstheme="minorHAnsi"/>
          <w:i/>
          <w:sz w:val="22"/>
          <w:szCs w:val="22"/>
          <w:lang w:val="en-GB"/>
        </w:rPr>
      </w:pPr>
    </w:p>
    <w:p w14:paraId="0153BF0D" w14:textId="2BD82E9C" w:rsidR="00EE336A" w:rsidRPr="00292C45" w:rsidRDefault="009272E4" w:rsidP="00747F2B">
      <w:pPr>
        <w:contextualSpacing/>
        <w:rPr>
          <w:rFonts w:asciiTheme="minorHAnsi" w:hAnsiTheme="minorHAnsi" w:cstheme="minorHAnsi"/>
          <w:b/>
          <w:i/>
          <w:sz w:val="22"/>
          <w:szCs w:val="22"/>
          <w:lang w:val="en-GB"/>
        </w:rPr>
      </w:pPr>
      <w:r w:rsidRPr="00292C45">
        <w:rPr>
          <w:rFonts w:asciiTheme="minorHAnsi" w:hAnsiTheme="minorHAnsi" w:cstheme="minorHAnsi"/>
          <w:b/>
          <w:i/>
          <w:sz w:val="22"/>
          <w:szCs w:val="22"/>
          <w:lang w:val="en-GB"/>
        </w:rPr>
        <w:t>What is the most cost-effective approach to identify people with MASH and advanced fibrosis?</w:t>
      </w:r>
      <w:r w:rsidRPr="00292C45">
        <w:rPr>
          <w:rFonts w:asciiTheme="minorHAnsi" w:hAnsiTheme="minorHAnsi" w:cstheme="minorHAnsi"/>
          <w:sz w:val="22"/>
          <w:szCs w:val="22"/>
          <w:lang w:val="en-GB"/>
        </w:rPr>
        <w:t xml:space="preserve"> </w:t>
      </w:r>
    </w:p>
    <w:p w14:paraId="04D4F75F" w14:textId="00A8FB18" w:rsidR="00EE336A" w:rsidRPr="00292C45" w:rsidRDefault="00490489" w:rsidP="00747F2B">
      <w:pPr>
        <w:contextualSpacing/>
        <w:rPr>
          <w:rFonts w:asciiTheme="minorHAnsi" w:hAnsiTheme="minorHAnsi" w:cstheme="minorHAnsi"/>
          <w:color w:val="1F1F1F"/>
          <w:sz w:val="22"/>
          <w:szCs w:val="22"/>
          <w:lang w:val="en-GB"/>
        </w:rPr>
      </w:pPr>
      <w:r w:rsidRPr="00292C45">
        <w:rPr>
          <w:rFonts w:asciiTheme="minorHAnsi" w:hAnsiTheme="minorHAnsi" w:cstheme="minorHAnsi"/>
          <w:sz w:val="22"/>
          <w:szCs w:val="22"/>
          <w:lang w:val="en-GB"/>
        </w:rPr>
        <w:t>T</w:t>
      </w:r>
      <w:r w:rsidR="009272E4" w:rsidRPr="00292C45">
        <w:rPr>
          <w:rFonts w:asciiTheme="minorHAnsi" w:hAnsiTheme="minorHAnsi" w:cstheme="minorHAnsi"/>
          <w:sz w:val="22"/>
          <w:szCs w:val="22"/>
          <w:lang w:val="en-GB"/>
        </w:rPr>
        <w:t>he advent of NITs has allowed clinical practice to largely move beyond the biopsy, which is a costly and invasive procedure that carries a degree of risk</w:t>
      </w:r>
      <w:r w:rsidR="009D711E" w:rsidRPr="00292C45">
        <w:rPr>
          <w:rFonts w:asciiTheme="minorHAnsi" w:hAnsiTheme="minorHAnsi" w:cstheme="minorHAnsi"/>
          <w:sz w:val="22"/>
          <w:szCs w:val="22"/>
          <w:lang w:val="en-GB"/>
        </w:rPr>
        <w:t>.</w:t>
      </w:r>
      <w:r w:rsidR="009272E4" w:rsidRPr="00292C45">
        <w:rPr>
          <w:rFonts w:asciiTheme="minorHAnsi" w:hAnsiTheme="minorHAnsi" w:cstheme="minorHAnsi"/>
          <w:sz w:val="22"/>
          <w:szCs w:val="22"/>
          <w:lang w:val="en-GB"/>
        </w:rPr>
        <w:t xml:space="preserve"> NITs are separated into two broad categories: 1) biomarkers in serum samples; and 2) liver stiffness measurements using ultrasound</w:t>
      </w:r>
      <w:r w:rsidR="00BA6674" w:rsidRPr="00292C45">
        <w:rPr>
          <w:rFonts w:asciiTheme="minorHAnsi" w:hAnsiTheme="minorHAnsi" w:cstheme="minorHAnsi"/>
          <w:sz w:val="22"/>
          <w:szCs w:val="22"/>
          <w:lang w:val="en-GB"/>
        </w:rPr>
        <w:t>–</w:t>
      </w:r>
      <w:r w:rsidR="009272E4" w:rsidRPr="00292C45">
        <w:rPr>
          <w:rFonts w:asciiTheme="minorHAnsi" w:hAnsiTheme="minorHAnsi" w:cstheme="minorHAnsi"/>
          <w:sz w:val="22"/>
          <w:szCs w:val="22"/>
          <w:lang w:val="en-GB"/>
        </w:rPr>
        <w:t>or magnetic resonance–based elastography techniques.</w:t>
      </w:r>
      <w:r w:rsidR="009272E4" w:rsidRPr="00292C45">
        <w:rPr>
          <w:rFonts w:asciiTheme="minorHAnsi" w:hAnsiTheme="minorHAnsi" w:cstheme="minorHAnsi"/>
          <w:sz w:val="22"/>
          <w:szCs w:val="22"/>
          <w:lang w:val="en-GB"/>
        </w:rPr>
        <w:fldChar w:fldCharType="begin"/>
      </w:r>
      <w:r w:rsidR="001F4CFF" w:rsidRPr="00292C45">
        <w:rPr>
          <w:rFonts w:asciiTheme="minorHAnsi" w:hAnsiTheme="minorHAnsi" w:cstheme="minorHAnsi"/>
          <w:sz w:val="22"/>
          <w:szCs w:val="22"/>
          <w:lang w:val="en-GB"/>
        </w:rPr>
        <w:instrText xml:space="preserve"> ADDIN EN.CITE &lt;EndNote&gt;&lt;Cite&gt;&lt;Author&gt;Anstee&lt;/Author&gt;&lt;Year&gt;2022&lt;/Year&gt;&lt;RecNum&gt;24&lt;/RecNum&gt;&lt;DisplayText&gt;&lt;style face="superscript"&gt;45&lt;/style&gt;&lt;/DisplayText&gt;&lt;record&gt;&lt;rec-number&gt;24&lt;/rec-number&gt;&lt;foreign-keys&gt;&lt;key app="EN" db-id="s0fsrfpv4apedyerxw6paz0vae5te05pvxtz" timestamp="1712660001"&gt;24&lt;/key&gt;&lt;/foreign-keys&gt;&lt;ref-type name="Journal Article"&gt;17&lt;/ref-type&gt;&lt;contributors&gt;&lt;authors&gt;&lt;author&gt;Anstee, Quentin M.&lt;/author&gt;&lt;author&gt;Castera, Laurent&lt;/author&gt;&lt;author&gt;Loomba, Rohit&lt;/author&gt;&lt;/authors&gt;&lt;/contributors&gt;&lt;titles&gt;&lt;title&gt;Impact of non-invasive biomarkers on hepatology practice: Past, present and future&lt;/title&gt;&lt;secondary-title&gt;Journal of Hepatology&lt;/secondary-title&gt;&lt;/titles&gt;&lt;periodical&gt;&lt;full-title&gt;Journal of Hepatology&lt;/full-title&gt;&lt;/periodical&gt;&lt;pages&gt;1362-1378&lt;/pages&gt;&lt;volume&gt;76&lt;/volume&gt;&lt;number&gt;6&lt;/number&gt;&lt;keywords&gt;&lt;keyword&gt;non-invasive&lt;/keyword&gt;&lt;keyword&gt;chronic liver disease&lt;/keyword&gt;&lt;keyword&gt;liver fibrosis&lt;/keyword&gt;&lt;keyword&gt;cirrhosis&lt;/keyword&gt;&lt;keyword&gt;liver biopsy&lt;/keyword&gt;&lt;keyword&gt;transient elastography&lt;/keyword&gt;&lt;keyword&gt;FIB-4&lt;/keyword&gt;&lt;/keywords&gt;&lt;dates&gt;&lt;year&gt;2022&lt;/year&gt;&lt;pub-dates&gt;&lt;date&gt;2022/06/01/&lt;/date&gt;&lt;/pub-dates&gt;&lt;/dates&gt;&lt;isbn&gt;0168-8278&lt;/isbn&gt;&lt;urls&gt;&lt;related-urls&gt;&lt;url&gt;https://www.sciencedirect.com/science/article/pii/S0168827822002008&lt;/url&gt;&lt;/related-urls&gt;&lt;/urls&gt;&lt;electronic-resource-num&gt;https://doi.org/10.1016/j.jhep.2022.03.026&lt;/electronic-resource-num&gt;&lt;/record&gt;&lt;/Cite&gt;&lt;/EndNote&gt;</w:instrText>
      </w:r>
      <w:r w:rsidR="009272E4" w:rsidRPr="00292C45">
        <w:rPr>
          <w:rFonts w:asciiTheme="minorHAnsi" w:hAnsiTheme="minorHAnsi" w:cstheme="minorHAnsi"/>
          <w:sz w:val="22"/>
          <w:szCs w:val="22"/>
          <w:lang w:val="en-GB"/>
        </w:rPr>
        <w:fldChar w:fldCharType="separate"/>
      </w:r>
      <w:r w:rsidR="001F4CFF" w:rsidRPr="00292C45">
        <w:rPr>
          <w:rFonts w:asciiTheme="minorHAnsi" w:hAnsiTheme="minorHAnsi" w:cstheme="minorHAnsi"/>
          <w:noProof/>
          <w:sz w:val="22"/>
          <w:szCs w:val="22"/>
          <w:vertAlign w:val="superscript"/>
          <w:lang w:val="en-GB"/>
        </w:rPr>
        <w:t>45</w:t>
      </w:r>
      <w:r w:rsidR="009272E4" w:rsidRPr="00292C45">
        <w:rPr>
          <w:rFonts w:asciiTheme="minorHAnsi" w:hAnsiTheme="minorHAnsi" w:cstheme="minorHAnsi"/>
          <w:sz w:val="22"/>
          <w:szCs w:val="22"/>
          <w:lang w:val="en-GB"/>
        </w:rPr>
        <w:fldChar w:fldCharType="end"/>
      </w:r>
      <w:r w:rsidR="009272E4" w:rsidRPr="00292C45">
        <w:rPr>
          <w:rFonts w:asciiTheme="minorHAnsi" w:hAnsiTheme="minorHAnsi" w:cstheme="minorHAnsi"/>
          <w:color w:val="1F1F1F"/>
          <w:sz w:val="22"/>
          <w:szCs w:val="22"/>
          <w:lang w:val="en-GB"/>
        </w:rPr>
        <w:t xml:space="preserve"> </w:t>
      </w:r>
      <w:r w:rsidR="009272E4" w:rsidRPr="00292C45">
        <w:rPr>
          <w:rFonts w:asciiTheme="minorHAnsi" w:hAnsiTheme="minorHAnsi" w:cstheme="minorHAnsi"/>
          <w:sz w:val="22"/>
          <w:szCs w:val="22"/>
          <w:lang w:val="en-GB"/>
        </w:rPr>
        <w:t>A range of NITs are used in clinical practice, from non-proprietary calculated indices (e.g. FIB-4) to proprietary</w:t>
      </w:r>
      <w:r w:rsidR="009272E4" w:rsidRPr="00292C45">
        <w:rPr>
          <w:rFonts w:asciiTheme="minorHAnsi" w:hAnsiTheme="minorHAnsi" w:cstheme="minorHAnsi"/>
          <w:color w:val="1F1F1F"/>
          <w:sz w:val="22"/>
          <w:szCs w:val="22"/>
          <w:lang w:val="en-GB"/>
        </w:rPr>
        <w:t xml:space="preserve"> serum-based and elastography-based tests</w:t>
      </w:r>
      <w:r w:rsidRPr="00292C45">
        <w:rPr>
          <w:rFonts w:asciiTheme="minorHAnsi" w:hAnsiTheme="minorHAnsi" w:cstheme="minorHAnsi"/>
          <w:color w:val="1F1F1F"/>
          <w:sz w:val="22"/>
          <w:szCs w:val="22"/>
          <w:lang w:val="en-GB"/>
        </w:rPr>
        <w:t>.</w:t>
      </w:r>
      <w:r w:rsidR="009272E4" w:rsidRPr="00292C45">
        <w:rPr>
          <w:rFonts w:asciiTheme="minorHAnsi" w:hAnsiTheme="minorHAnsi" w:cstheme="minorHAnsi"/>
          <w:color w:val="1F1F1F"/>
          <w:sz w:val="22"/>
          <w:szCs w:val="22"/>
          <w:lang w:val="en-GB"/>
        </w:rPr>
        <w:t xml:space="preserve"> </w:t>
      </w:r>
      <w:r w:rsidRPr="00292C45">
        <w:rPr>
          <w:rFonts w:asciiTheme="minorHAnsi" w:hAnsiTheme="minorHAnsi" w:cstheme="minorHAnsi"/>
          <w:color w:val="1F1F1F"/>
          <w:sz w:val="22"/>
          <w:szCs w:val="22"/>
          <w:lang w:val="en-GB"/>
        </w:rPr>
        <w:t>T</w:t>
      </w:r>
      <w:r w:rsidR="009272E4" w:rsidRPr="00292C45">
        <w:rPr>
          <w:rFonts w:asciiTheme="minorHAnsi" w:hAnsiTheme="minorHAnsi" w:cstheme="minorHAnsi"/>
          <w:color w:val="1F1F1F"/>
          <w:sz w:val="22"/>
          <w:szCs w:val="22"/>
          <w:lang w:val="en-GB"/>
        </w:rPr>
        <w:t>he availability of different NITs var</w:t>
      </w:r>
      <w:r w:rsidRPr="00292C45">
        <w:rPr>
          <w:rFonts w:asciiTheme="minorHAnsi" w:hAnsiTheme="minorHAnsi" w:cstheme="minorHAnsi"/>
          <w:color w:val="1F1F1F"/>
          <w:sz w:val="22"/>
          <w:szCs w:val="22"/>
          <w:lang w:val="en-GB"/>
        </w:rPr>
        <w:t>ies</w:t>
      </w:r>
      <w:r w:rsidR="009272E4" w:rsidRPr="00292C45">
        <w:rPr>
          <w:rFonts w:asciiTheme="minorHAnsi" w:hAnsiTheme="minorHAnsi" w:cstheme="minorHAnsi"/>
          <w:color w:val="1F1F1F"/>
          <w:sz w:val="22"/>
          <w:szCs w:val="22"/>
          <w:lang w:val="en-GB"/>
        </w:rPr>
        <w:t xml:space="preserve"> widely across healthcare settings.</w:t>
      </w:r>
    </w:p>
    <w:p w14:paraId="0DEA6E83" w14:textId="77777777" w:rsidR="00EE336A" w:rsidRPr="00292C45" w:rsidRDefault="00EE336A" w:rsidP="00747F2B">
      <w:pPr>
        <w:contextualSpacing/>
        <w:rPr>
          <w:rFonts w:asciiTheme="minorHAnsi" w:hAnsiTheme="minorHAnsi" w:cstheme="minorHAnsi"/>
          <w:color w:val="1F1F1F"/>
          <w:sz w:val="22"/>
          <w:szCs w:val="22"/>
          <w:lang w:val="en-GB"/>
        </w:rPr>
      </w:pPr>
    </w:p>
    <w:p w14:paraId="759E4631" w14:textId="3E9EB341" w:rsidR="00EE336A" w:rsidRPr="00292C45" w:rsidRDefault="009272E4" w:rsidP="00747F2B">
      <w:pPr>
        <w:contextualSpacing/>
        <w:rPr>
          <w:rFonts w:asciiTheme="minorHAnsi" w:hAnsiTheme="minorHAnsi" w:cstheme="minorHAnsi"/>
          <w:sz w:val="22"/>
          <w:szCs w:val="22"/>
          <w:lang w:val="en-GB"/>
        </w:rPr>
      </w:pPr>
      <w:r w:rsidRPr="00292C45">
        <w:rPr>
          <w:rFonts w:asciiTheme="minorHAnsi" w:hAnsiTheme="minorHAnsi" w:cstheme="minorHAnsi"/>
          <w:color w:val="1F1F1F"/>
          <w:sz w:val="22"/>
          <w:szCs w:val="22"/>
          <w:lang w:val="en-GB"/>
        </w:rPr>
        <w:t xml:space="preserve">The practical application of NITs involves setting pre-determined cut-offs related to the risk of </w:t>
      </w:r>
      <w:r w:rsidR="009D711E" w:rsidRPr="00292C45">
        <w:rPr>
          <w:rFonts w:asciiTheme="minorHAnsi" w:hAnsiTheme="minorHAnsi" w:cstheme="minorHAnsi"/>
          <w:color w:val="1F1F1F"/>
          <w:sz w:val="22"/>
          <w:szCs w:val="22"/>
          <w:lang w:val="en-GB"/>
        </w:rPr>
        <w:t xml:space="preserve">moderate </w:t>
      </w:r>
      <w:r w:rsidRPr="00292C45">
        <w:rPr>
          <w:rFonts w:asciiTheme="minorHAnsi" w:hAnsiTheme="minorHAnsi" w:cstheme="minorHAnsi"/>
          <w:color w:val="1F1F1F"/>
          <w:sz w:val="22"/>
          <w:szCs w:val="22"/>
          <w:lang w:val="en-GB"/>
        </w:rPr>
        <w:t>or advanced liver fibrosis.</w:t>
      </w:r>
      <w:r w:rsidRPr="00292C45">
        <w:rPr>
          <w:rFonts w:asciiTheme="minorHAnsi" w:hAnsiTheme="minorHAnsi" w:cstheme="minorHAnsi"/>
          <w:sz w:val="22"/>
          <w:szCs w:val="22"/>
          <w:lang w:val="en-GB"/>
        </w:rPr>
        <w:t xml:space="preserve"> A low cut-off improves the sensitivity and results in a high negative predictive value</w:t>
      </w:r>
      <w:r w:rsidR="00490489" w:rsidRPr="00292C45">
        <w:rPr>
          <w:rFonts w:asciiTheme="minorHAnsi" w:hAnsiTheme="minorHAnsi" w:cstheme="minorHAnsi"/>
          <w:sz w:val="22"/>
          <w:szCs w:val="22"/>
          <w:lang w:val="en-GB"/>
        </w:rPr>
        <w:t>. When used in the general population (i.e. a low prev</w:t>
      </w:r>
      <w:r w:rsidR="00A77E2C" w:rsidRPr="00292C45">
        <w:rPr>
          <w:rFonts w:asciiTheme="minorHAnsi" w:hAnsiTheme="minorHAnsi" w:cstheme="minorHAnsi"/>
          <w:sz w:val="22"/>
          <w:szCs w:val="22"/>
          <w:lang w:val="en-GB"/>
        </w:rPr>
        <w:t>al</w:t>
      </w:r>
      <w:r w:rsidR="00490489" w:rsidRPr="00292C45">
        <w:rPr>
          <w:rFonts w:asciiTheme="minorHAnsi" w:hAnsiTheme="minorHAnsi" w:cstheme="minorHAnsi"/>
          <w:sz w:val="22"/>
          <w:szCs w:val="22"/>
          <w:lang w:val="en-GB"/>
        </w:rPr>
        <w:t xml:space="preserve">ence cohort) </w:t>
      </w:r>
      <w:r w:rsidRPr="00292C45">
        <w:rPr>
          <w:rFonts w:asciiTheme="minorHAnsi" w:hAnsiTheme="minorHAnsi" w:cstheme="minorHAnsi"/>
          <w:sz w:val="22"/>
          <w:szCs w:val="22"/>
          <w:lang w:val="en-GB"/>
        </w:rPr>
        <w:t xml:space="preserve">clinicians </w:t>
      </w:r>
      <w:r w:rsidR="00490489" w:rsidRPr="00292C45">
        <w:rPr>
          <w:rFonts w:asciiTheme="minorHAnsi" w:hAnsiTheme="minorHAnsi" w:cstheme="minorHAnsi"/>
          <w:sz w:val="22"/>
          <w:szCs w:val="22"/>
          <w:lang w:val="en-GB"/>
        </w:rPr>
        <w:t>can</w:t>
      </w:r>
      <w:r w:rsidRPr="00292C45">
        <w:rPr>
          <w:rFonts w:asciiTheme="minorHAnsi" w:hAnsiTheme="minorHAnsi" w:cstheme="minorHAnsi"/>
          <w:sz w:val="22"/>
          <w:szCs w:val="22"/>
          <w:lang w:val="en-GB"/>
        </w:rPr>
        <w:t xml:space="preserve"> rule out advanced fibrosis when a result falls below t</w:t>
      </w:r>
      <w:r w:rsidR="00490489" w:rsidRPr="00292C45">
        <w:rPr>
          <w:rFonts w:asciiTheme="minorHAnsi" w:hAnsiTheme="minorHAnsi" w:cstheme="minorHAnsi"/>
          <w:sz w:val="22"/>
          <w:szCs w:val="22"/>
          <w:lang w:val="en-GB"/>
        </w:rPr>
        <w:t>he cut-off</w:t>
      </w:r>
      <w:r w:rsidRPr="00292C45">
        <w:rPr>
          <w:rFonts w:asciiTheme="minorHAnsi" w:hAnsiTheme="minorHAnsi" w:cstheme="minorHAnsi"/>
          <w:sz w:val="22"/>
          <w:szCs w:val="22"/>
          <w:lang w:val="en-GB"/>
        </w:rPr>
        <w:t>. Conversely, a high cut-off improves the specificity and positive predictive value and ability to rule in advanced fibrosis.</w:t>
      </w:r>
      <w:r w:rsidRPr="00292C45">
        <w:rPr>
          <w:rFonts w:asciiTheme="minorHAnsi" w:hAnsiTheme="minorHAnsi" w:cstheme="minorHAnsi"/>
          <w:sz w:val="22"/>
          <w:szCs w:val="22"/>
          <w:lang w:val="en-GB"/>
        </w:rPr>
        <w:fldChar w:fldCharType="begin">
          <w:fldData xml:space="preserve">PEVuZE5vdGU+PENpdGU+PEF1dGhvcj5MYXphcnVzPC9BdXRob3I+PFllYXI+MjAyMzwvWWVhcj48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</w:fldData>
        </w:fldChar>
      </w:r>
      <w:r w:rsidR="001F4CFF" w:rsidRPr="00292C45">
        <w:rPr>
          <w:rFonts w:asciiTheme="minorHAnsi" w:hAnsiTheme="minorHAnsi" w:cstheme="minorHAnsi"/>
          <w:sz w:val="22"/>
          <w:szCs w:val="22"/>
          <w:lang w:val="en-GB"/>
        </w:rPr>
        <w:instrText xml:space="preserve"> ADDIN EN.CITE </w:instrText>
      </w:r>
      <w:r w:rsidR="001F4CFF" w:rsidRPr="00292C45">
        <w:rPr>
          <w:rFonts w:asciiTheme="minorHAnsi" w:hAnsiTheme="minorHAnsi" w:cstheme="minorHAnsi"/>
          <w:sz w:val="22"/>
          <w:szCs w:val="22"/>
          <w:lang w:val="en-GB"/>
        </w:rPr>
        <w:fldChar w:fldCharType="begin">
          <w:fldData xml:space="preserve">PEVuZE5vdGU+PENpdGU+PEF1dGhvcj5MYXphcnVzPC9BdXRob3I+PFllYXI+MjAyMzwvWWVhcj48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</w:fldData>
        </w:fldChar>
      </w:r>
      <w:r w:rsidR="001F4CFF" w:rsidRPr="00292C45">
        <w:rPr>
          <w:rFonts w:asciiTheme="minorHAnsi" w:hAnsiTheme="minorHAnsi" w:cstheme="minorHAnsi"/>
          <w:sz w:val="22"/>
          <w:szCs w:val="22"/>
          <w:lang w:val="en-GB"/>
        </w:rPr>
        <w:instrText xml:space="preserve"> ADDIN EN.CITE.DATA </w:instrText>
      </w:r>
      <w:r w:rsidR="001F4CFF" w:rsidRPr="00292C45">
        <w:rPr>
          <w:rFonts w:asciiTheme="minorHAnsi" w:hAnsiTheme="minorHAnsi" w:cstheme="minorHAnsi"/>
          <w:sz w:val="22"/>
          <w:szCs w:val="22"/>
          <w:lang w:val="en-GB"/>
        </w:rPr>
      </w:r>
      <w:r w:rsidR="001F4CFF" w:rsidRPr="00292C45">
        <w:rPr>
          <w:rFonts w:asciiTheme="minorHAnsi" w:hAnsiTheme="minorHAnsi" w:cstheme="minorHAnsi"/>
          <w:sz w:val="22"/>
          <w:szCs w:val="22"/>
          <w:lang w:val="en-GB"/>
        </w:rPr>
        <w:fldChar w:fldCharType="end"/>
      </w:r>
      <w:r w:rsidRPr="00292C45">
        <w:rPr>
          <w:rFonts w:asciiTheme="minorHAnsi" w:hAnsiTheme="minorHAnsi" w:cstheme="minorHAnsi"/>
          <w:sz w:val="22"/>
          <w:szCs w:val="22"/>
          <w:lang w:val="en-GB"/>
        </w:rPr>
      </w:r>
      <w:r w:rsidRPr="00292C45">
        <w:rPr>
          <w:rFonts w:asciiTheme="minorHAnsi" w:hAnsiTheme="minorHAnsi" w:cstheme="minorHAnsi"/>
          <w:sz w:val="22"/>
          <w:szCs w:val="22"/>
          <w:lang w:val="en-GB"/>
        </w:rPr>
        <w:fldChar w:fldCharType="separate"/>
      </w:r>
      <w:r w:rsidR="001F4CFF" w:rsidRPr="00292C45">
        <w:rPr>
          <w:rFonts w:asciiTheme="minorHAnsi" w:hAnsiTheme="minorHAnsi" w:cstheme="minorHAnsi"/>
          <w:noProof/>
          <w:sz w:val="22"/>
          <w:szCs w:val="22"/>
          <w:vertAlign w:val="superscript"/>
          <w:lang w:val="en-GB"/>
        </w:rPr>
        <w:t>46,47</w:t>
      </w:r>
      <w:r w:rsidRPr="00292C45">
        <w:rPr>
          <w:rFonts w:asciiTheme="minorHAnsi" w:hAnsiTheme="minorHAnsi" w:cstheme="minorHAnsi"/>
          <w:sz w:val="22"/>
          <w:szCs w:val="22"/>
          <w:lang w:val="en-GB"/>
        </w:rPr>
        <w:fldChar w:fldCharType="end"/>
      </w:r>
      <w:r w:rsidRPr="00292C45">
        <w:rPr>
          <w:rFonts w:asciiTheme="minorHAnsi" w:hAnsiTheme="minorHAnsi" w:cstheme="minorHAnsi"/>
          <w:sz w:val="22"/>
          <w:szCs w:val="22"/>
          <w:lang w:val="en-GB"/>
        </w:rPr>
        <w:t xml:space="preserve"> </w:t>
      </w:r>
      <w:r w:rsidR="00CB65E1" w:rsidRPr="00292C45">
        <w:rPr>
          <w:rFonts w:asciiTheme="minorHAnsi" w:hAnsiTheme="minorHAnsi" w:cstheme="minorHAnsi"/>
          <w:sz w:val="22"/>
          <w:szCs w:val="22"/>
          <w:lang w:val="en-GB"/>
        </w:rPr>
        <w:t xml:space="preserve">While current NITs are not as accurate for detecting </w:t>
      </w:r>
      <w:r w:rsidR="00CB65E1" w:rsidRPr="00292C45">
        <w:rPr>
          <w:rFonts w:asciiTheme="minorHAnsi" w:hAnsiTheme="minorHAnsi" w:cstheme="minorHAnsi"/>
          <w:sz w:val="22"/>
          <w:szCs w:val="22"/>
          <w:lang w:val="en-GB"/>
        </w:rPr>
        <w:sym w:font="Symbol" w:char="F0B3"/>
      </w:r>
      <w:r w:rsidR="00CB65E1" w:rsidRPr="00292C45">
        <w:rPr>
          <w:rFonts w:asciiTheme="minorHAnsi" w:hAnsiTheme="minorHAnsi" w:cstheme="minorHAnsi"/>
          <w:sz w:val="22"/>
          <w:szCs w:val="22"/>
          <w:lang w:val="en-GB"/>
        </w:rPr>
        <w:t xml:space="preserve">F2 as they are for </w:t>
      </w:r>
      <w:r w:rsidR="00CB65E1" w:rsidRPr="00292C45">
        <w:rPr>
          <w:rFonts w:asciiTheme="minorHAnsi" w:hAnsiTheme="minorHAnsi" w:cstheme="minorHAnsi"/>
          <w:sz w:val="22"/>
          <w:szCs w:val="22"/>
          <w:lang w:val="en-GB"/>
        </w:rPr>
        <w:sym w:font="Symbol" w:char="F0B3"/>
      </w:r>
      <w:r w:rsidR="00CB65E1" w:rsidRPr="00292C45">
        <w:rPr>
          <w:rFonts w:asciiTheme="minorHAnsi" w:hAnsiTheme="minorHAnsi" w:cstheme="minorHAnsi"/>
          <w:sz w:val="22"/>
          <w:szCs w:val="22"/>
          <w:lang w:val="en-GB"/>
        </w:rPr>
        <w:t xml:space="preserve">F3, they are still reliable enough for use in routine clinical care. </w:t>
      </w:r>
      <w:r w:rsidRPr="00292C45">
        <w:rPr>
          <w:rFonts w:asciiTheme="minorHAnsi" w:hAnsiTheme="minorHAnsi" w:cstheme="minorHAnsi"/>
          <w:sz w:val="22"/>
          <w:szCs w:val="22"/>
          <w:lang w:val="en-GB"/>
        </w:rPr>
        <w:t>Clinicians often</w:t>
      </w:r>
      <w:r w:rsidR="00FB1ADB" w:rsidRPr="00292C45">
        <w:rPr>
          <w:rFonts w:asciiTheme="minorHAnsi" w:hAnsiTheme="minorHAnsi" w:cstheme="minorHAnsi"/>
          <w:sz w:val="22"/>
          <w:szCs w:val="22"/>
          <w:lang w:val="en-GB"/>
        </w:rPr>
        <w:t xml:space="preserve"> repeat the same test over time or </w:t>
      </w:r>
      <w:r w:rsidRPr="00292C45">
        <w:rPr>
          <w:rFonts w:asciiTheme="minorHAnsi" w:hAnsiTheme="minorHAnsi" w:cstheme="minorHAnsi"/>
          <w:sz w:val="22"/>
          <w:szCs w:val="22"/>
          <w:lang w:val="en-GB"/>
        </w:rPr>
        <w:t>use</w:t>
      </w:r>
      <w:r w:rsidR="00FB1ADB" w:rsidRPr="00292C45">
        <w:rPr>
          <w:rFonts w:asciiTheme="minorHAnsi" w:hAnsiTheme="minorHAnsi" w:cstheme="minorHAnsi"/>
          <w:sz w:val="22"/>
          <w:szCs w:val="22"/>
          <w:lang w:val="en-GB"/>
        </w:rPr>
        <w:t xml:space="preserve"> different</w:t>
      </w:r>
      <w:r w:rsidRPr="00292C45">
        <w:rPr>
          <w:rFonts w:asciiTheme="minorHAnsi" w:hAnsiTheme="minorHAnsi" w:cstheme="minorHAnsi"/>
          <w:sz w:val="22"/>
          <w:szCs w:val="22"/>
          <w:lang w:val="en-GB"/>
        </w:rPr>
        <w:t xml:space="preserve"> NITs sequentially</w:t>
      </w:r>
      <w:r w:rsidR="000C6590" w:rsidRPr="00292C45">
        <w:rPr>
          <w:rFonts w:asciiTheme="minorHAnsi" w:hAnsiTheme="minorHAnsi" w:cstheme="minorHAnsi"/>
          <w:sz w:val="22"/>
          <w:szCs w:val="22"/>
          <w:lang w:val="en-GB"/>
        </w:rPr>
        <w:t xml:space="preserve"> (stepwise)</w:t>
      </w:r>
      <w:r w:rsidRPr="00292C45">
        <w:rPr>
          <w:rFonts w:asciiTheme="minorHAnsi" w:hAnsiTheme="minorHAnsi" w:cstheme="minorHAnsi"/>
          <w:sz w:val="22"/>
          <w:szCs w:val="22"/>
          <w:lang w:val="en-GB"/>
        </w:rPr>
        <w:t>, balancing cost and availability</w:t>
      </w:r>
      <w:r w:rsidR="000C6590" w:rsidRPr="00292C45">
        <w:rPr>
          <w:rFonts w:asciiTheme="minorHAnsi" w:hAnsiTheme="minorHAnsi" w:cstheme="minorHAnsi"/>
          <w:sz w:val="22"/>
          <w:szCs w:val="22"/>
          <w:lang w:val="en-GB"/>
        </w:rPr>
        <w:t>; both approaches are expected to increase diagnostic performance</w:t>
      </w:r>
      <w:r w:rsidRPr="00292C45">
        <w:rPr>
          <w:rFonts w:asciiTheme="minorHAnsi" w:hAnsiTheme="minorHAnsi" w:cstheme="minorHAnsi"/>
          <w:sz w:val="22"/>
          <w:szCs w:val="22"/>
          <w:lang w:val="en-GB"/>
        </w:rPr>
        <w:t xml:space="preserve">. The performance of individual tests also varies in different population groups; perhaps most importantly in people living with </w:t>
      </w:r>
      <w:r w:rsidR="00542EEB" w:rsidRPr="00292C45">
        <w:rPr>
          <w:rFonts w:asciiTheme="minorHAnsi" w:hAnsiTheme="minorHAnsi" w:cstheme="minorHAnsi"/>
          <w:sz w:val="22"/>
          <w:szCs w:val="22"/>
          <w:lang w:val="en-GB"/>
        </w:rPr>
        <w:t>T2D</w:t>
      </w:r>
      <w:r w:rsidRPr="00292C45">
        <w:rPr>
          <w:rFonts w:asciiTheme="minorHAnsi" w:hAnsiTheme="minorHAnsi" w:cstheme="minorHAnsi"/>
          <w:sz w:val="22"/>
          <w:szCs w:val="22"/>
          <w:lang w:val="en-GB"/>
        </w:rPr>
        <w:t xml:space="preserve">, where overall performance is often poorer than in individuals without </w:t>
      </w:r>
      <w:r w:rsidR="00542EEB" w:rsidRPr="00292C45">
        <w:rPr>
          <w:rFonts w:asciiTheme="minorHAnsi" w:hAnsiTheme="minorHAnsi" w:cstheme="minorHAnsi"/>
          <w:sz w:val="22"/>
          <w:szCs w:val="22"/>
          <w:lang w:val="en-GB"/>
        </w:rPr>
        <w:t>T2D</w:t>
      </w:r>
      <w:r w:rsidRPr="00292C45">
        <w:rPr>
          <w:rFonts w:asciiTheme="minorHAnsi" w:hAnsiTheme="minorHAnsi" w:cstheme="minorHAnsi"/>
          <w:sz w:val="22"/>
          <w:szCs w:val="22"/>
          <w:lang w:val="en-GB"/>
        </w:rPr>
        <w:t>.</w:t>
      </w:r>
      <w:r w:rsidRPr="00292C45">
        <w:rPr>
          <w:rFonts w:asciiTheme="minorHAnsi" w:hAnsiTheme="minorHAnsi" w:cstheme="minorHAnsi"/>
          <w:sz w:val="22"/>
          <w:szCs w:val="22"/>
          <w:lang w:val="en-GB"/>
        </w:rPr>
        <w:fldChar w:fldCharType="begin"/>
      </w:r>
      <w:r w:rsidR="001F4CFF" w:rsidRPr="00292C45">
        <w:rPr>
          <w:rFonts w:asciiTheme="minorHAnsi" w:hAnsiTheme="minorHAnsi" w:cstheme="minorHAnsi"/>
          <w:sz w:val="22"/>
          <w:szCs w:val="22"/>
          <w:lang w:val="en-GB"/>
        </w:rPr>
        <w:instrText xml:space="preserve"> ADDIN EN.CITE &lt;EndNote&gt;&lt;Cite&gt;&lt;Author&gt;Boursier&lt;/Author&gt;&lt;Year&gt;2023&lt;/Year&gt;&lt;RecNum&gt;53&lt;/RecNum&gt;&lt;DisplayText&gt;&lt;style face="superscript"&gt;48&lt;/style&gt;&lt;/DisplayText&gt;&lt;record&gt;&lt;rec-number&gt;53&lt;/rec-number&gt;&lt;foreign-keys&gt;&lt;key app="EN" db-id="s0fsrfpv4apedyerxw6paz0vae5te05pvxtz" timestamp="1718188744"&gt;53&lt;/key&gt;&lt;/foreign-keys&gt;&lt;ref-type name="Journal Article"&gt;17&lt;/ref-type&gt;&lt;contributors&gt;&lt;authors&gt;&lt;author&gt;Boursier, Jérôme&lt;/author&gt;&lt;author&gt;Canivet, Clémence M.&lt;/author&gt;&lt;author&gt;Costentin, Charlotte&lt;/author&gt;&lt;author&gt;Lannes, Adrien&lt;/author&gt;&lt;author&gt;Delamarre, Adèle&lt;/author&gt;&lt;author&gt;Sturm, Nathalie&lt;/author&gt;&lt;author&gt;Le Bail, Brigitte&lt;/author&gt;&lt;author&gt;Michalak, Sophie&lt;/author&gt;&lt;author&gt;Oberti, Frédéric&lt;/author&gt;&lt;author&gt;Hilleret, Marie-Noelle&lt;/author&gt;&lt;author&gt;Irles-Depé, Marie&lt;/author&gt;&lt;author&gt;Fouchard, Isabelle&lt;/author&gt;&lt;author&gt;Hermabessiere, Paul&lt;/author&gt;&lt;author&gt;Barthelon, Justine&lt;/author&gt;&lt;author&gt;Calès, Paul&lt;/author&gt;&lt;author&gt;Cariou, Bertrand&lt;/author&gt;&lt;author&gt;de Ledinghen, Victor&lt;/author&gt;&lt;author&gt;Roux, Marine&lt;/author&gt;&lt;/authors&gt;&lt;/contributors&gt;&lt;titles&gt;&lt;title&gt;Impact of Type 2 Diabetes on the Accuracy of Noninvasive Tests of Liver Fibrosis With Resulting Clinical Implications&lt;/title&gt;&lt;secondary-title&gt;Clinical Gastroenterology and Hepatology&lt;/secondary-title&gt;&lt;/titles&gt;&lt;periodical&gt;&lt;full-title&gt;Clinical Gastroenterology and Hepatology&lt;/full-title&gt;&lt;/periodical&gt;&lt;pages&gt;1243-1251.e12&lt;/pages&gt;&lt;volume&gt;21&lt;/volume&gt;&lt;number&gt;5&lt;/number&gt;&lt;keywords&gt;&lt;keyword&gt;Fibrosis&lt;/keyword&gt;&lt;keyword&gt;NAFLD&lt;/keyword&gt;&lt;keyword&gt;Noninvasive Tests&lt;/keyword&gt;&lt;keyword&gt;Type 2 Diabetes Mellitus&lt;/keyword&gt;&lt;/keywords&gt;&lt;dates&gt;&lt;year&gt;2023&lt;/year&gt;&lt;pub-dates&gt;&lt;date&gt;2023/05/01/&lt;/date&gt;&lt;/pub-dates&gt;&lt;/dates&gt;&lt;isbn&gt;1542-3565&lt;/isbn&gt;&lt;urls&gt;&lt;related-urls&gt;&lt;url&gt;https://www.sciencedirect.com/science/article/pii/S1542356522002488&lt;/url&gt;&lt;/related-urls&gt;&lt;/urls&gt;&lt;electronic-resource-num&gt;https://doi.org/10.1016/j.cgh.2022.02.059&lt;/electronic-resource-num&gt;&lt;/record&gt;&lt;/Cite&gt;&lt;/EndNote&gt;</w:instrText>
      </w:r>
      <w:r w:rsidRPr="00292C45">
        <w:rPr>
          <w:rFonts w:asciiTheme="minorHAnsi" w:hAnsiTheme="minorHAnsi" w:cstheme="minorHAnsi"/>
          <w:sz w:val="22"/>
          <w:szCs w:val="22"/>
          <w:lang w:val="en-GB"/>
        </w:rPr>
        <w:fldChar w:fldCharType="separate"/>
      </w:r>
      <w:r w:rsidR="001F4CFF" w:rsidRPr="00292C45">
        <w:rPr>
          <w:rFonts w:asciiTheme="minorHAnsi" w:hAnsiTheme="minorHAnsi" w:cstheme="minorHAnsi"/>
          <w:noProof/>
          <w:sz w:val="22"/>
          <w:szCs w:val="22"/>
          <w:vertAlign w:val="superscript"/>
          <w:lang w:val="en-GB"/>
        </w:rPr>
        <w:t>48</w:t>
      </w:r>
      <w:r w:rsidRPr="00292C45">
        <w:rPr>
          <w:rFonts w:asciiTheme="minorHAnsi" w:hAnsiTheme="minorHAnsi" w:cstheme="minorHAnsi"/>
          <w:sz w:val="22"/>
          <w:szCs w:val="22"/>
          <w:lang w:val="en-GB"/>
        </w:rPr>
        <w:fldChar w:fldCharType="end"/>
      </w:r>
      <w:r w:rsidR="00324A25" w:rsidRPr="00292C45">
        <w:rPr>
          <w:rFonts w:asciiTheme="minorHAnsi" w:hAnsiTheme="minorHAnsi" w:cstheme="minorHAnsi"/>
          <w:sz w:val="22"/>
          <w:szCs w:val="22"/>
          <w:lang w:val="en-GB"/>
        </w:rPr>
        <w:t xml:space="preserve"> </w:t>
      </w:r>
    </w:p>
    <w:p w14:paraId="198F7739" w14:textId="77777777" w:rsidR="00490489" w:rsidRPr="00292C45" w:rsidRDefault="00490489" w:rsidP="00747F2B">
      <w:pPr>
        <w:contextualSpacing/>
        <w:rPr>
          <w:rFonts w:asciiTheme="minorHAnsi" w:hAnsiTheme="minorHAnsi" w:cstheme="minorHAnsi"/>
          <w:sz w:val="22"/>
          <w:szCs w:val="22"/>
          <w:lang w:val="en-GB"/>
        </w:rPr>
      </w:pPr>
    </w:p>
    <w:p w14:paraId="1AE83894" w14:textId="6DB56F0E" w:rsidR="002E1A18" w:rsidRPr="00292C45" w:rsidRDefault="009272E4" w:rsidP="00747F2B">
      <w:pPr>
        <w:contextualSpacing/>
        <w:rPr>
          <w:rFonts w:asciiTheme="minorHAnsi" w:hAnsiTheme="minorHAnsi" w:cstheme="minorHAnsi"/>
          <w:sz w:val="22"/>
          <w:szCs w:val="22"/>
          <w:lang w:val="en-GB"/>
        </w:rPr>
      </w:pPr>
      <w:r w:rsidRPr="00292C45">
        <w:rPr>
          <w:rFonts w:asciiTheme="minorHAnsi" w:hAnsiTheme="minorHAnsi" w:cstheme="minorHAnsi"/>
          <w:sz w:val="22"/>
          <w:szCs w:val="22"/>
          <w:lang w:val="en-GB"/>
        </w:rPr>
        <w:t>The cost-effectiveness of screening and active case finding approaches has been hotly debated</w:t>
      </w:r>
      <w:r w:rsidR="005D05C1" w:rsidRPr="00292C45">
        <w:rPr>
          <w:rFonts w:asciiTheme="minorHAnsi" w:hAnsiTheme="minorHAnsi" w:cstheme="minorHAnsi"/>
          <w:sz w:val="22"/>
          <w:szCs w:val="22"/>
          <w:lang w:val="en-GB"/>
        </w:rPr>
        <w:t>. T</w:t>
      </w:r>
      <w:r w:rsidR="002E1A18" w:rsidRPr="00292C45">
        <w:rPr>
          <w:rFonts w:asciiTheme="minorHAnsi" w:hAnsiTheme="minorHAnsi" w:cstheme="minorHAnsi"/>
          <w:sz w:val="22"/>
          <w:szCs w:val="22"/>
          <w:lang w:val="en-GB"/>
        </w:rPr>
        <w:t>he models</w:t>
      </w:r>
      <w:r w:rsidR="005D05C1" w:rsidRPr="00292C45">
        <w:rPr>
          <w:rFonts w:asciiTheme="minorHAnsi" w:hAnsiTheme="minorHAnsi" w:cstheme="minorHAnsi"/>
          <w:sz w:val="22"/>
          <w:szCs w:val="22"/>
          <w:lang w:val="en-GB"/>
        </w:rPr>
        <w:t xml:space="preserve"> are </w:t>
      </w:r>
      <w:r w:rsidR="002E1A18" w:rsidRPr="00292C45">
        <w:rPr>
          <w:rFonts w:asciiTheme="minorHAnsi" w:hAnsiTheme="minorHAnsi" w:cstheme="minorHAnsi"/>
          <w:sz w:val="22"/>
          <w:szCs w:val="22"/>
          <w:lang w:val="en-GB"/>
        </w:rPr>
        <w:t>influenced by the inclusion of extrahepatic outcomes</w:t>
      </w:r>
      <w:r w:rsidR="005D05C1" w:rsidRPr="00292C45">
        <w:rPr>
          <w:rFonts w:asciiTheme="minorHAnsi" w:hAnsiTheme="minorHAnsi" w:cstheme="minorHAnsi"/>
          <w:sz w:val="22"/>
          <w:szCs w:val="22"/>
          <w:lang w:val="en-GB"/>
        </w:rPr>
        <w:t>, which generally occur prior to hepatic outcomes and can be costly.</w:t>
      </w:r>
      <w:r w:rsidR="005D05C1" w:rsidRPr="00292C45">
        <w:rPr>
          <w:rFonts w:asciiTheme="minorHAnsi" w:hAnsiTheme="minorHAnsi" w:cstheme="minorHAnsi"/>
          <w:sz w:val="22"/>
          <w:szCs w:val="22"/>
          <w:lang w:val="en-GB"/>
        </w:rPr>
        <w:fldChar w:fldCharType="begin">
          <w:fldData xml:space="preserve">PEVuZE5vdGU+PENpdGU+PEF1dGhvcj5HcnVuZWF1PC9BdXRob3I+PFllYXI+MjAyMzwvWWVhcj48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</w:fldData>
        </w:fldChar>
      </w:r>
      <w:r w:rsidR="001F4CFF" w:rsidRPr="00292C45">
        <w:rPr>
          <w:rFonts w:asciiTheme="minorHAnsi" w:hAnsiTheme="minorHAnsi" w:cstheme="minorHAnsi"/>
          <w:sz w:val="22"/>
          <w:szCs w:val="22"/>
          <w:lang w:val="en-GB"/>
        </w:rPr>
        <w:instrText xml:space="preserve"> ADDIN EN.CITE </w:instrText>
      </w:r>
      <w:r w:rsidR="001F4CFF" w:rsidRPr="00292C45">
        <w:rPr>
          <w:rFonts w:asciiTheme="minorHAnsi" w:hAnsiTheme="minorHAnsi" w:cstheme="minorHAnsi"/>
          <w:sz w:val="22"/>
          <w:szCs w:val="22"/>
          <w:lang w:val="en-GB"/>
        </w:rPr>
        <w:fldChar w:fldCharType="begin">
          <w:fldData xml:space="preserve">PEVuZE5vdGU+PENpdGU+PEF1dGhvcj5HcnVuZWF1PC9BdXRob3I+PFllYXI+MjAyMzwvWWVhcj48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</w:fldData>
        </w:fldChar>
      </w:r>
      <w:r w:rsidR="001F4CFF" w:rsidRPr="00292C45">
        <w:rPr>
          <w:rFonts w:asciiTheme="minorHAnsi" w:hAnsiTheme="minorHAnsi" w:cstheme="minorHAnsi"/>
          <w:sz w:val="22"/>
          <w:szCs w:val="22"/>
          <w:lang w:val="en-GB"/>
        </w:rPr>
        <w:instrText xml:space="preserve"> ADDIN EN.CITE.DATA </w:instrText>
      </w:r>
      <w:r w:rsidR="001F4CFF" w:rsidRPr="00292C45">
        <w:rPr>
          <w:rFonts w:asciiTheme="minorHAnsi" w:hAnsiTheme="minorHAnsi" w:cstheme="minorHAnsi"/>
          <w:sz w:val="22"/>
          <w:szCs w:val="22"/>
          <w:lang w:val="en-GB"/>
        </w:rPr>
      </w:r>
      <w:r w:rsidR="001F4CFF" w:rsidRPr="00292C45">
        <w:rPr>
          <w:rFonts w:asciiTheme="minorHAnsi" w:hAnsiTheme="minorHAnsi" w:cstheme="minorHAnsi"/>
          <w:sz w:val="22"/>
          <w:szCs w:val="22"/>
          <w:lang w:val="en-GB"/>
        </w:rPr>
        <w:fldChar w:fldCharType="end"/>
      </w:r>
      <w:r w:rsidR="005D05C1" w:rsidRPr="00292C45">
        <w:rPr>
          <w:rFonts w:asciiTheme="minorHAnsi" w:hAnsiTheme="minorHAnsi" w:cstheme="minorHAnsi"/>
          <w:sz w:val="22"/>
          <w:szCs w:val="22"/>
          <w:lang w:val="en-GB"/>
        </w:rPr>
      </w:r>
      <w:r w:rsidR="005D05C1" w:rsidRPr="00292C45">
        <w:rPr>
          <w:rFonts w:asciiTheme="minorHAnsi" w:hAnsiTheme="minorHAnsi" w:cstheme="minorHAnsi"/>
          <w:sz w:val="22"/>
          <w:szCs w:val="22"/>
          <w:lang w:val="en-GB"/>
        </w:rPr>
        <w:fldChar w:fldCharType="separate"/>
      </w:r>
      <w:r w:rsidR="001F4CFF" w:rsidRPr="00292C45">
        <w:rPr>
          <w:rFonts w:asciiTheme="minorHAnsi" w:hAnsiTheme="minorHAnsi" w:cstheme="minorHAnsi"/>
          <w:noProof/>
          <w:sz w:val="22"/>
          <w:szCs w:val="22"/>
          <w:vertAlign w:val="superscript"/>
          <w:lang w:val="en-GB"/>
        </w:rPr>
        <w:t>49</w:t>
      </w:r>
      <w:r w:rsidR="002900CB" w:rsidRPr="00292C45">
        <w:rPr>
          <w:rFonts w:asciiTheme="minorHAnsi" w:hAnsiTheme="minorHAnsi" w:cstheme="minorHAnsi"/>
          <w:noProof/>
          <w:sz w:val="22"/>
          <w:szCs w:val="22"/>
          <w:vertAlign w:val="superscript"/>
          <w:lang w:val="en-GB"/>
        </w:rPr>
        <w:t>–</w:t>
      </w:r>
      <w:r w:rsidR="001F4CFF" w:rsidRPr="00292C45">
        <w:rPr>
          <w:rFonts w:asciiTheme="minorHAnsi" w:hAnsiTheme="minorHAnsi" w:cstheme="minorHAnsi"/>
          <w:noProof/>
          <w:sz w:val="22"/>
          <w:szCs w:val="22"/>
          <w:vertAlign w:val="superscript"/>
          <w:lang w:val="en-GB"/>
        </w:rPr>
        <w:t>51</w:t>
      </w:r>
      <w:r w:rsidR="005D05C1" w:rsidRPr="00292C45">
        <w:rPr>
          <w:rFonts w:asciiTheme="minorHAnsi" w:hAnsiTheme="minorHAnsi" w:cstheme="minorHAnsi"/>
          <w:sz w:val="22"/>
          <w:szCs w:val="22"/>
          <w:lang w:val="en-GB"/>
        </w:rPr>
        <w:fldChar w:fldCharType="end"/>
      </w:r>
      <w:r w:rsidR="005D05C1" w:rsidRPr="00292C45">
        <w:rPr>
          <w:rFonts w:asciiTheme="minorHAnsi" w:hAnsiTheme="minorHAnsi" w:cstheme="minorHAnsi"/>
          <w:sz w:val="22"/>
          <w:szCs w:val="22"/>
          <w:lang w:val="en-GB"/>
        </w:rPr>
        <w:t xml:space="preserve"> A 2024 cost-effectiveness study on screening for clinically suspected MASLD in people living with T2D and obesity with multiple cardiometabolic risk factors, found </w:t>
      </w:r>
      <w:r w:rsidR="0021723D" w:rsidRPr="00292C45">
        <w:rPr>
          <w:rFonts w:asciiTheme="minorHAnsi" w:hAnsiTheme="minorHAnsi" w:cstheme="minorHAnsi"/>
          <w:sz w:val="22"/>
          <w:szCs w:val="22"/>
          <w:lang w:val="en-GB"/>
        </w:rPr>
        <w:t>favourable incremental cost-effectiveness ratios.</w:t>
      </w:r>
      <w:r w:rsidR="0021723D" w:rsidRPr="00292C45">
        <w:rPr>
          <w:rFonts w:asciiTheme="minorHAnsi" w:hAnsiTheme="minorHAnsi" w:cstheme="minorHAnsi"/>
          <w:sz w:val="22"/>
          <w:szCs w:val="22"/>
          <w:lang w:val="en-GB"/>
        </w:rPr>
        <w:fldChar w:fldCharType="begin"/>
      </w:r>
      <w:r w:rsidR="001F4CFF" w:rsidRPr="00292C45">
        <w:rPr>
          <w:rFonts w:asciiTheme="minorHAnsi" w:hAnsiTheme="minorHAnsi" w:cstheme="minorHAnsi"/>
          <w:sz w:val="22"/>
          <w:szCs w:val="22"/>
          <w:lang w:val="en-GB"/>
        </w:rPr>
        <w:instrText xml:space="preserve"> ADDIN EN.CITE &lt;EndNote&gt;&lt;Cite&gt;&lt;Author&gt;Younossi&lt;/Author&gt;&lt;RecNum&gt;91&lt;/RecNum&gt;&lt;DisplayText&gt;&lt;style face="superscript"&gt;51&lt;/style&gt;&lt;/DisplayText&gt;&lt;record&gt;&lt;rec-number&gt;91&lt;/rec-number&gt;&lt;foreign-keys&gt;&lt;key app="EN" db-id="s0fsrfpv4apedyerxw6paz0vae5te05pvxtz" timestamp="1730712725"&gt;91&lt;/key&gt;&lt;/foreign-keys&gt;&lt;ref-type name="Journal Article"&gt;17&lt;/ref-type&gt;&lt;contributors&gt;&lt;authors&gt;&lt;author&gt;Younossi, Zobair M.&lt;/author&gt;&lt;author&gt;Paik, James M.&lt;/author&gt;&lt;author&gt;Henry, Linda&lt;/author&gt;&lt;author&gt;Stepanova, Maria&lt;/author&gt;&lt;author&gt;Nader, Fatema&lt;/author&gt;&lt;/authors&gt;&lt;/contributors&gt;&lt;titles&gt;&lt;title&gt;Pharmaco-Economic Assessment of Screening Strategies for High-Risk MASLD in Primary Care&lt;/title&gt;&lt;secondary-title&gt;Liver International&lt;/secondary-title&gt;&lt;/titles&gt;&lt;periodical&gt;&lt;full-title&gt;Liver International&lt;/full-title&gt;&lt;/periodical&gt;&lt;volume&gt;n/a&lt;/volume&gt;&lt;number&gt;n/a&lt;/number&gt;&lt;dates&gt;&lt;/dates&gt;&lt;isbn&gt;1478-3223&lt;/isbn&gt;&lt;urls&gt;&lt;related-urls&gt;&lt;url&gt;https://onlinelibrary.wiley.com/doi/abs/10.1111/liv.16119&lt;/url&gt;&lt;/related-urls&gt;&lt;/urls&gt;&lt;electronic-resource-num&gt;https://doi.org/10.1111/liv.16119&lt;/electronic-resource-num&gt;&lt;/record&gt;&lt;/Cite&gt;&lt;/EndNote&gt;</w:instrText>
      </w:r>
      <w:r w:rsidR="0021723D" w:rsidRPr="00292C45">
        <w:rPr>
          <w:rFonts w:asciiTheme="minorHAnsi" w:hAnsiTheme="minorHAnsi" w:cstheme="minorHAnsi"/>
          <w:sz w:val="22"/>
          <w:szCs w:val="22"/>
          <w:lang w:val="en-GB"/>
        </w:rPr>
        <w:fldChar w:fldCharType="separate"/>
      </w:r>
      <w:r w:rsidR="001F4CFF" w:rsidRPr="00292C45">
        <w:rPr>
          <w:rFonts w:asciiTheme="minorHAnsi" w:hAnsiTheme="minorHAnsi" w:cstheme="minorHAnsi"/>
          <w:noProof/>
          <w:sz w:val="22"/>
          <w:szCs w:val="22"/>
          <w:vertAlign w:val="superscript"/>
          <w:lang w:val="en-GB"/>
        </w:rPr>
        <w:t>51</w:t>
      </w:r>
      <w:r w:rsidR="0021723D" w:rsidRPr="00292C45">
        <w:rPr>
          <w:rFonts w:asciiTheme="minorHAnsi" w:hAnsiTheme="minorHAnsi" w:cstheme="minorHAnsi"/>
          <w:sz w:val="22"/>
          <w:szCs w:val="22"/>
          <w:lang w:val="en-GB"/>
        </w:rPr>
        <w:fldChar w:fldCharType="end"/>
      </w:r>
    </w:p>
    <w:p w14:paraId="0218200E" w14:textId="77777777" w:rsidR="002E1A18" w:rsidRPr="00292C45" w:rsidRDefault="002E1A18" w:rsidP="00747F2B">
      <w:pPr>
        <w:contextualSpacing/>
        <w:rPr>
          <w:rFonts w:asciiTheme="minorHAnsi" w:hAnsiTheme="minorHAnsi" w:cstheme="minorHAnsi"/>
          <w:sz w:val="22"/>
          <w:szCs w:val="22"/>
          <w:lang w:val="en-GB"/>
        </w:rPr>
      </w:pPr>
    </w:p>
    <w:p w14:paraId="63572767" w14:textId="5C97F432" w:rsidR="00EE336A" w:rsidRPr="00292C45" w:rsidRDefault="009272E4" w:rsidP="00747F2B">
      <w:pPr>
        <w:contextualSpacing/>
        <w:rPr>
          <w:rFonts w:asciiTheme="minorHAnsi" w:hAnsiTheme="minorHAnsi" w:cstheme="minorHAnsi"/>
          <w:sz w:val="22"/>
          <w:szCs w:val="22"/>
          <w:lang w:val="en-GB"/>
        </w:rPr>
      </w:pPr>
      <w:r w:rsidRPr="00292C45">
        <w:rPr>
          <w:rFonts w:asciiTheme="minorHAnsi" w:hAnsiTheme="minorHAnsi" w:cstheme="minorHAnsi"/>
          <w:sz w:val="22"/>
          <w:szCs w:val="22"/>
          <w:lang w:val="en-GB"/>
        </w:rPr>
        <w:t>Critically, as both pharmacological</w:t>
      </w:r>
      <w:r w:rsidR="00C14940" w:rsidRPr="00292C45">
        <w:rPr>
          <w:rFonts w:asciiTheme="minorHAnsi" w:hAnsiTheme="minorHAnsi" w:cstheme="minorHAnsi"/>
          <w:sz w:val="22"/>
          <w:szCs w:val="22"/>
          <w:lang w:val="en-GB"/>
        </w:rPr>
        <w:t>–</w:t>
      </w:r>
      <w:r w:rsidR="002222B6" w:rsidRPr="00292C45">
        <w:rPr>
          <w:rFonts w:asciiTheme="minorHAnsi" w:hAnsiTheme="minorHAnsi" w:cstheme="minorHAnsi"/>
          <w:sz w:val="22"/>
          <w:szCs w:val="22"/>
          <w:lang w:val="en-GB"/>
        </w:rPr>
        <w:t>liver-directed and weight loss-directed</w:t>
      </w:r>
      <w:r w:rsidR="00C14940" w:rsidRPr="00292C45">
        <w:rPr>
          <w:rFonts w:asciiTheme="minorHAnsi" w:hAnsiTheme="minorHAnsi" w:cstheme="minorHAnsi"/>
          <w:sz w:val="22"/>
          <w:szCs w:val="22"/>
          <w:lang w:val="en-GB"/>
        </w:rPr>
        <w:t>–</w:t>
      </w:r>
      <w:r w:rsidRPr="00292C45">
        <w:rPr>
          <w:rFonts w:asciiTheme="minorHAnsi" w:hAnsiTheme="minorHAnsi" w:cstheme="minorHAnsi"/>
          <w:sz w:val="22"/>
          <w:szCs w:val="22"/>
          <w:lang w:val="en-GB"/>
        </w:rPr>
        <w:t xml:space="preserve">and non-pharmacological </w:t>
      </w:r>
      <w:r w:rsidR="006327D8" w:rsidRPr="00292C45">
        <w:rPr>
          <w:rFonts w:asciiTheme="minorHAnsi" w:hAnsiTheme="minorHAnsi" w:cstheme="minorHAnsi"/>
          <w:sz w:val="22"/>
          <w:szCs w:val="22"/>
          <w:lang w:val="en-GB"/>
        </w:rPr>
        <w:t>approaches</w:t>
      </w:r>
      <w:r w:rsidRPr="00292C45">
        <w:rPr>
          <w:rFonts w:asciiTheme="minorHAnsi" w:hAnsiTheme="minorHAnsi" w:cstheme="minorHAnsi"/>
          <w:sz w:val="22"/>
          <w:szCs w:val="22"/>
          <w:lang w:val="en-GB"/>
        </w:rPr>
        <w:t xml:space="preserve"> become more efficacious and available, the cost-effectiveness of active case finding </w:t>
      </w:r>
      <w:r w:rsidR="000E1EC3" w:rsidRPr="00292C45">
        <w:rPr>
          <w:rFonts w:asciiTheme="minorHAnsi" w:hAnsiTheme="minorHAnsi" w:cstheme="minorHAnsi"/>
          <w:sz w:val="22"/>
          <w:szCs w:val="22"/>
          <w:lang w:val="en-GB"/>
        </w:rPr>
        <w:t xml:space="preserve">may </w:t>
      </w:r>
      <w:r w:rsidRPr="00292C45">
        <w:rPr>
          <w:rFonts w:asciiTheme="minorHAnsi" w:hAnsiTheme="minorHAnsi" w:cstheme="minorHAnsi"/>
          <w:sz w:val="22"/>
          <w:szCs w:val="22"/>
          <w:lang w:val="en-GB"/>
        </w:rPr>
        <w:t>become substantially more favourable</w:t>
      </w:r>
      <w:r w:rsidR="0043585D" w:rsidRPr="00292C45">
        <w:rPr>
          <w:rFonts w:asciiTheme="minorHAnsi" w:hAnsiTheme="minorHAnsi" w:cstheme="minorHAnsi"/>
          <w:sz w:val="22"/>
          <w:szCs w:val="22"/>
          <w:lang w:val="en-GB"/>
        </w:rPr>
        <w:t>,</w:t>
      </w:r>
      <w:r w:rsidR="00F3794F" w:rsidRPr="00292C45">
        <w:rPr>
          <w:rFonts w:asciiTheme="minorHAnsi" w:hAnsiTheme="minorHAnsi" w:cstheme="minorHAnsi"/>
          <w:sz w:val="22"/>
          <w:szCs w:val="22"/>
          <w:lang w:val="en-GB"/>
        </w:rPr>
        <w:fldChar w:fldCharType="begin">
          <w:fldData xml:space="preserve">PEVuZE5vdGU+PENpdGU+PEF1dGhvcj5Ob3VyZWRkaW48L0F1dGhvcj48WWVhcj4yMDIwPC9ZZWFy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</w:fldData>
        </w:fldChar>
      </w:r>
      <w:r w:rsidR="001F4CFF" w:rsidRPr="00292C45">
        <w:rPr>
          <w:rFonts w:asciiTheme="minorHAnsi" w:hAnsiTheme="minorHAnsi" w:cstheme="minorHAnsi"/>
          <w:sz w:val="22"/>
          <w:szCs w:val="22"/>
          <w:lang w:val="en-GB"/>
        </w:rPr>
        <w:instrText xml:space="preserve"> ADDIN EN.CITE </w:instrText>
      </w:r>
      <w:r w:rsidR="001F4CFF" w:rsidRPr="00292C45">
        <w:rPr>
          <w:rFonts w:asciiTheme="minorHAnsi" w:hAnsiTheme="minorHAnsi" w:cstheme="minorHAnsi"/>
          <w:sz w:val="22"/>
          <w:szCs w:val="22"/>
          <w:lang w:val="en-GB"/>
        </w:rPr>
        <w:fldChar w:fldCharType="begin">
          <w:fldData xml:space="preserve">PEVuZE5vdGU+PENpdGU+PEF1dGhvcj5Ob3VyZWRkaW48L0F1dGhvcj48WWVhcj4yMDIwPC9ZZWFy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</w:fldData>
        </w:fldChar>
      </w:r>
      <w:r w:rsidR="001F4CFF" w:rsidRPr="00292C45">
        <w:rPr>
          <w:rFonts w:asciiTheme="minorHAnsi" w:hAnsiTheme="minorHAnsi" w:cstheme="minorHAnsi"/>
          <w:sz w:val="22"/>
          <w:szCs w:val="22"/>
          <w:lang w:val="en-GB"/>
        </w:rPr>
        <w:instrText xml:space="preserve"> ADDIN EN.CITE.DATA </w:instrText>
      </w:r>
      <w:r w:rsidR="001F4CFF" w:rsidRPr="00292C45">
        <w:rPr>
          <w:rFonts w:asciiTheme="minorHAnsi" w:hAnsiTheme="minorHAnsi" w:cstheme="minorHAnsi"/>
          <w:sz w:val="22"/>
          <w:szCs w:val="22"/>
          <w:lang w:val="en-GB"/>
        </w:rPr>
      </w:r>
      <w:r w:rsidR="001F4CFF" w:rsidRPr="00292C45">
        <w:rPr>
          <w:rFonts w:asciiTheme="minorHAnsi" w:hAnsiTheme="minorHAnsi" w:cstheme="minorHAnsi"/>
          <w:sz w:val="22"/>
          <w:szCs w:val="22"/>
          <w:lang w:val="en-GB"/>
        </w:rPr>
        <w:fldChar w:fldCharType="end"/>
      </w:r>
      <w:r w:rsidR="00F3794F" w:rsidRPr="00292C45">
        <w:rPr>
          <w:rFonts w:asciiTheme="minorHAnsi" w:hAnsiTheme="minorHAnsi" w:cstheme="minorHAnsi"/>
          <w:sz w:val="22"/>
          <w:szCs w:val="22"/>
          <w:lang w:val="en-GB"/>
        </w:rPr>
      </w:r>
      <w:r w:rsidR="00F3794F" w:rsidRPr="00292C45">
        <w:rPr>
          <w:rFonts w:asciiTheme="minorHAnsi" w:hAnsiTheme="minorHAnsi" w:cstheme="minorHAnsi"/>
          <w:sz w:val="22"/>
          <w:szCs w:val="22"/>
          <w:lang w:val="en-GB"/>
        </w:rPr>
        <w:fldChar w:fldCharType="separate"/>
      </w:r>
      <w:r w:rsidR="001F4CFF" w:rsidRPr="00292C45">
        <w:rPr>
          <w:rFonts w:asciiTheme="minorHAnsi" w:hAnsiTheme="minorHAnsi" w:cstheme="minorHAnsi"/>
          <w:noProof/>
          <w:sz w:val="22"/>
          <w:szCs w:val="22"/>
          <w:vertAlign w:val="superscript"/>
          <w:lang w:val="en-GB"/>
        </w:rPr>
        <w:t>52</w:t>
      </w:r>
      <w:r w:rsidR="00F3794F" w:rsidRPr="00292C45">
        <w:rPr>
          <w:rFonts w:asciiTheme="minorHAnsi" w:hAnsiTheme="minorHAnsi" w:cstheme="minorHAnsi"/>
          <w:sz w:val="22"/>
          <w:szCs w:val="22"/>
          <w:lang w:val="en-GB"/>
        </w:rPr>
        <w:fldChar w:fldCharType="end"/>
      </w:r>
      <w:r w:rsidR="0043585D" w:rsidRPr="00292C45">
        <w:rPr>
          <w:rFonts w:asciiTheme="minorHAnsi" w:hAnsiTheme="minorHAnsi" w:cstheme="minorHAnsi"/>
          <w:sz w:val="22"/>
          <w:szCs w:val="22"/>
          <w:lang w:val="en-GB"/>
        </w:rPr>
        <w:t xml:space="preserve"> including early</w:t>
      </w:r>
      <w:r w:rsidR="002358AF" w:rsidRPr="00292C45">
        <w:rPr>
          <w:rFonts w:asciiTheme="minorHAnsi" w:hAnsiTheme="minorHAnsi" w:cstheme="minorHAnsi"/>
          <w:sz w:val="22"/>
          <w:szCs w:val="22"/>
          <w:lang w:val="en-GB"/>
        </w:rPr>
        <w:t>-</w:t>
      </w:r>
      <w:r w:rsidR="0043585D" w:rsidRPr="00292C45">
        <w:rPr>
          <w:rFonts w:asciiTheme="minorHAnsi" w:hAnsiTheme="minorHAnsi" w:cstheme="minorHAnsi"/>
          <w:sz w:val="22"/>
          <w:szCs w:val="22"/>
          <w:lang w:val="en-GB"/>
        </w:rPr>
        <w:t xml:space="preserve">stage diagnosis to promote prevention of disease progression. </w:t>
      </w:r>
    </w:p>
    <w:p w14:paraId="69589948" w14:textId="77777777" w:rsidR="00EE336A" w:rsidRPr="00292C45" w:rsidRDefault="00EE336A" w:rsidP="00747F2B">
      <w:pPr>
        <w:contextualSpacing/>
        <w:rPr>
          <w:rFonts w:asciiTheme="minorHAnsi" w:hAnsiTheme="minorHAnsi" w:cstheme="minorHAnsi"/>
          <w:i/>
          <w:sz w:val="22"/>
          <w:szCs w:val="22"/>
          <w:lang w:val="en-GB"/>
        </w:rPr>
      </w:pPr>
    </w:p>
    <w:p w14:paraId="3C88D469" w14:textId="1F80EECA" w:rsidR="00EE336A" w:rsidRPr="00292C45" w:rsidRDefault="009272E4" w:rsidP="00747F2B">
      <w:pPr>
        <w:contextualSpacing/>
        <w:rPr>
          <w:rFonts w:asciiTheme="minorHAnsi" w:hAnsiTheme="minorHAnsi" w:cstheme="minorHAnsi"/>
          <w:b/>
          <w:i/>
          <w:sz w:val="22"/>
          <w:szCs w:val="22"/>
          <w:lang w:val="en-GB"/>
        </w:rPr>
      </w:pPr>
      <w:r w:rsidRPr="00292C45">
        <w:rPr>
          <w:rFonts w:asciiTheme="minorHAnsi" w:hAnsiTheme="minorHAnsi" w:cstheme="minorHAnsi"/>
          <w:b/>
          <w:i/>
          <w:sz w:val="22"/>
          <w:szCs w:val="22"/>
          <w:lang w:val="en-GB"/>
        </w:rPr>
        <w:t>Where are the opportunities to identify people living with MASH and advanced fibrosis within the health system?</w:t>
      </w:r>
    </w:p>
    <w:p w14:paraId="6B40633C" w14:textId="0CB9EB71" w:rsidR="00EE336A" w:rsidRPr="00292C45" w:rsidRDefault="009272E4" w:rsidP="00747F2B">
      <w:pPr>
        <w:contextualSpacing/>
        <w:rPr>
          <w:rFonts w:asciiTheme="minorHAnsi" w:hAnsiTheme="minorHAnsi" w:cstheme="minorHAnsi"/>
          <w:sz w:val="22"/>
          <w:szCs w:val="22"/>
          <w:lang w:val="en-GB"/>
        </w:rPr>
      </w:pPr>
      <w:r w:rsidRPr="00292C45">
        <w:rPr>
          <w:rFonts w:asciiTheme="minorHAnsi" w:hAnsiTheme="minorHAnsi" w:cstheme="minorHAnsi"/>
          <w:sz w:val="22"/>
          <w:szCs w:val="22"/>
          <w:lang w:val="en-GB"/>
        </w:rPr>
        <w:t xml:space="preserve">People with </w:t>
      </w:r>
      <w:r w:rsidR="00542EEB" w:rsidRPr="00292C45">
        <w:rPr>
          <w:rFonts w:asciiTheme="minorHAnsi" w:hAnsiTheme="minorHAnsi" w:cstheme="minorHAnsi"/>
          <w:sz w:val="22"/>
          <w:szCs w:val="22"/>
          <w:lang w:val="en-GB"/>
        </w:rPr>
        <w:t>T2D</w:t>
      </w:r>
      <w:r w:rsidR="00091EA1" w:rsidRPr="00292C45">
        <w:rPr>
          <w:rFonts w:asciiTheme="minorHAnsi" w:hAnsiTheme="minorHAnsi" w:cstheme="minorHAnsi"/>
          <w:sz w:val="22"/>
          <w:szCs w:val="22"/>
          <w:lang w:val="en-GB"/>
        </w:rPr>
        <w:t xml:space="preserve"> alone or </w:t>
      </w:r>
      <w:r w:rsidRPr="00292C45">
        <w:rPr>
          <w:rFonts w:asciiTheme="minorHAnsi" w:hAnsiTheme="minorHAnsi" w:cstheme="minorHAnsi"/>
          <w:sz w:val="22"/>
          <w:szCs w:val="22"/>
          <w:lang w:val="en-GB"/>
        </w:rPr>
        <w:t>cardiometabolic multimorbidity have a high number of</w:t>
      </w:r>
      <w:r w:rsidR="006327D8" w:rsidRPr="00292C45">
        <w:rPr>
          <w:rFonts w:asciiTheme="minorHAnsi" w:hAnsiTheme="minorHAnsi" w:cstheme="minorHAnsi"/>
          <w:sz w:val="22"/>
          <w:szCs w:val="22"/>
          <w:lang w:val="en-GB"/>
        </w:rPr>
        <w:t xml:space="preserve"> </w:t>
      </w:r>
      <w:r w:rsidRPr="00292C45">
        <w:rPr>
          <w:rFonts w:asciiTheme="minorHAnsi" w:hAnsiTheme="minorHAnsi" w:cstheme="minorHAnsi"/>
          <w:sz w:val="22"/>
          <w:szCs w:val="22"/>
          <w:lang w:val="en-GB"/>
        </w:rPr>
        <w:t xml:space="preserve">healthcare contacts annually in both primary and secondary care (e.g. </w:t>
      </w:r>
      <w:r w:rsidR="00794CF2" w:rsidRPr="00292C45">
        <w:rPr>
          <w:rFonts w:asciiTheme="minorHAnsi" w:hAnsiTheme="minorHAnsi" w:cstheme="minorHAnsi"/>
          <w:sz w:val="22"/>
          <w:szCs w:val="22"/>
          <w:lang w:val="en-GB"/>
        </w:rPr>
        <w:t>e</w:t>
      </w:r>
      <w:r w:rsidRPr="00292C45">
        <w:rPr>
          <w:rFonts w:asciiTheme="minorHAnsi" w:hAnsiTheme="minorHAnsi" w:cstheme="minorHAnsi"/>
          <w:sz w:val="22"/>
          <w:szCs w:val="22"/>
          <w:lang w:val="en-GB"/>
        </w:rPr>
        <w:t>ndocrinologists/</w:t>
      </w:r>
      <w:r w:rsidR="00794CF2" w:rsidRPr="00292C45">
        <w:rPr>
          <w:rFonts w:asciiTheme="minorHAnsi" w:hAnsiTheme="minorHAnsi" w:cstheme="minorHAnsi"/>
          <w:sz w:val="22"/>
          <w:szCs w:val="22"/>
          <w:lang w:val="en-GB"/>
        </w:rPr>
        <w:t>d</w:t>
      </w:r>
      <w:r w:rsidRPr="00292C45">
        <w:rPr>
          <w:rFonts w:asciiTheme="minorHAnsi" w:hAnsiTheme="minorHAnsi" w:cstheme="minorHAnsi"/>
          <w:sz w:val="22"/>
          <w:szCs w:val="22"/>
          <w:lang w:val="en-GB"/>
        </w:rPr>
        <w:t>iabetologists).</w:t>
      </w:r>
      <w:r w:rsidRPr="00292C45">
        <w:rPr>
          <w:rFonts w:asciiTheme="minorHAnsi" w:hAnsiTheme="minorHAnsi" w:cstheme="minorHAnsi"/>
          <w:sz w:val="22"/>
          <w:szCs w:val="22"/>
          <w:lang w:val="en-GB"/>
        </w:rPr>
        <w:fldChar w:fldCharType="begin"/>
      </w:r>
      <w:r w:rsidR="001F4CFF" w:rsidRPr="00292C45">
        <w:rPr>
          <w:rFonts w:asciiTheme="minorHAnsi" w:hAnsiTheme="minorHAnsi" w:cstheme="minorHAnsi"/>
          <w:sz w:val="22"/>
          <w:szCs w:val="22"/>
          <w:lang w:val="en-GB"/>
        </w:rPr>
        <w:instrText xml:space="preserve"> ADDIN EN.CITE &lt;EndNote&gt;&lt;Cite&gt;&lt;Author&gt;Abner&lt;/Author&gt;&lt;Year&gt;2022&lt;/Year&gt;&lt;RecNum&gt;28&lt;/RecNum&gt;&lt;DisplayText&gt;&lt;style face="superscript"&gt;53&lt;/style&gt;&lt;/DisplayText&gt;&lt;record&gt;&lt;rec-number&gt;28&lt;/rec-number&gt;&lt;foreign-keys&gt;&lt;key app="EN" db-id="s0fsrfpv4apedyerxw6paz0vae5te05pvxtz" timestamp="1712666993"&gt;28&lt;/key&gt;&lt;/foreign-keys&gt;&lt;ref-type name="Journal Article"&gt;17&lt;/ref-type&gt;&lt;contributors&gt;&lt;authors&gt;&lt;author&gt;Abner, Sophia&lt;/author&gt;&lt;author&gt;Gillies, Clare L.&lt;/author&gt;&lt;author&gt;Shabnam, Sharmin&lt;/author&gt;&lt;author&gt;Zaccardi, Francesco&lt;/author&gt;&lt;author&gt;Seidu, Samuel&lt;/author&gt;&lt;author&gt;Davies, Melanie J.&lt;/author&gt;&lt;author&gt;Adeyemi, Tobi&lt;/author&gt;&lt;author&gt;Khunti, Kamlesh&lt;/author&gt;&lt;author&gt;Webb, David R.&lt;/author&gt;&lt;/authors&gt;&lt;/contributors&gt;&lt;titles&gt;&lt;title&gt;Consultation rates in people with type 2 diabetes with and without vascular complications: a retrospective analysis of 141,328 adults in England&lt;/title&gt;&lt;secondary-title&gt;Cardiovascular Diabetology&lt;/secondary-title&gt;&lt;/titles&gt;&lt;periodical&gt;&lt;full-title&gt;Cardiovascular Diabetology&lt;/full-title&gt;&lt;/periodical&gt;&lt;pages&gt;8&lt;/pages&gt;&lt;volume&gt;21&lt;/volume&gt;&lt;number&gt;1&lt;/number&gt;&lt;dates&gt;&lt;year&gt;2022&lt;/year&gt;&lt;pub-dates&gt;&lt;date&gt;2022/01/10&lt;/date&gt;&lt;/pub-dates&gt;&lt;/dates&gt;&lt;isbn&gt;1475-2840&lt;/isbn&gt;&lt;urls&gt;&lt;related-urls&gt;&lt;url&gt;https://doi.org/10.1186/s12933-021-01435-y&lt;/url&gt;&lt;/related-urls&gt;&lt;/urls&gt;&lt;electronic-resource-num&gt;10.1186/s12933-021-01435-y&lt;/electronic-resource-num&gt;&lt;/record&gt;&lt;/Cite&gt;&lt;/EndNote&gt;</w:instrText>
      </w:r>
      <w:r w:rsidRPr="00292C45">
        <w:rPr>
          <w:rFonts w:asciiTheme="minorHAnsi" w:hAnsiTheme="minorHAnsi" w:cstheme="minorHAnsi"/>
          <w:sz w:val="22"/>
          <w:szCs w:val="22"/>
          <w:lang w:val="en-GB"/>
        </w:rPr>
        <w:fldChar w:fldCharType="separate"/>
      </w:r>
      <w:r w:rsidR="001F4CFF" w:rsidRPr="00292C45">
        <w:rPr>
          <w:rFonts w:asciiTheme="minorHAnsi" w:hAnsiTheme="minorHAnsi" w:cstheme="minorHAnsi"/>
          <w:noProof/>
          <w:sz w:val="22"/>
          <w:szCs w:val="22"/>
          <w:vertAlign w:val="superscript"/>
          <w:lang w:val="en-GB"/>
        </w:rPr>
        <w:t>53</w:t>
      </w:r>
      <w:r w:rsidRPr="00292C45">
        <w:rPr>
          <w:rFonts w:asciiTheme="minorHAnsi" w:hAnsiTheme="minorHAnsi" w:cstheme="minorHAnsi"/>
          <w:sz w:val="22"/>
          <w:szCs w:val="22"/>
          <w:lang w:val="en-GB"/>
        </w:rPr>
        <w:fldChar w:fldCharType="end"/>
      </w:r>
      <w:r w:rsidRPr="00292C45">
        <w:rPr>
          <w:rFonts w:asciiTheme="minorHAnsi" w:hAnsiTheme="minorHAnsi" w:cstheme="minorHAnsi"/>
          <w:sz w:val="22"/>
          <w:szCs w:val="22"/>
          <w:lang w:val="en-GB"/>
        </w:rPr>
        <w:t xml:space="preserve"> Each healthcare contact represents a potential opportunity to assess </w:t>
      </w:r>
      <w:r w:rsidR="00362AFB" w:rsidRPr="00292C45">
        <w:rPr>
          <w:rFonts w:asciiTheme="minorHAnsi" w:hAnsiTheme="minorHAnsi" w:cstheme="minorHAnsi"/>
          <w:sz w:val="22"/>
          <w:szCs w:val="22"/>
          <w:lang w:val="en-GB"/>
        </w:rPr>
        <w:t xml:space="preserve">for </w:t>
      </w:r>
      <w:r w:rsidR="005543A2" w:rsidRPr="00292C45">
        <w:rPr>
          <w:rFonts w:asciiTheme="minorHAnsi" w:hAnsiTheme="minorHAnsi" w:cstheme="minorHAnsi"/>
          <w:sz w:val="22"/>
          <w:szCs w:val="22"/>
          <w:lang w:val="en-GB"/>
        </w:rPr>
        <w:t>at-risk MASH</w:t>
      </w:r>
      <w:r w:rsidRPr="00292C45">
        <w:rPr>
          <w:rFonts w:asciiTheme="minorHAnsi" w:hAnsiTheme="minorHAnsi" w:cstheme="minorHAnsi"/>
          <w:sz w:val="22"/>
          <w:szCs w:val="22"/>
          <w:lang w:val="en-GB"/>
        </w:rPr>
        <w:t xml:space="preserve"> in people living with obesity and pre-diabetes or diabetes</w:t>
      </w:r>
      <w:r w:rsidR="004A2E5E" w:rsidRPr="00292C45">
        <w:rPr>
          <w:rFonts w:asciiTheme="minorHAnsi" w:hAnsiTheme="minorHAnsi" w:cstheme="minorHAnsi"/>
          <w:sz w:val="22"/>
          <w:szCs w:val="22"/>
          <w:lang w:val="en-GB"/>
        </w:rPr>
        <w:t>.</w:t>
      </w:r>
      <w:r w:rsidRPr="00292C45">
        <w:rPr>
          <w:rFonts w:asciiTheme="minorHAnsi" w:hAnsiTheme="minorHAnsi" w:cstheme="minorHAnsi"/>
          <w:sz w:val="22"/>
          <w:szCs w:val="22"/>
          <w:lang w:val="en-GB"/>
        </w:rPr>
        <w:t xml:space="preserve"> The incidental findings of hepatic steatosis, for example by </w:t>
      </w:r>
      <w:r w:rsidR="00AB4156" w:rsidRPr="00292C45">
        <w:rPr>
          <w:rFonts w:asciiTheme="minorHAnsi" w:hAnsiTheme="minorHAnsi" w:cstheme="minorHAnsi"/>
          <w:sz w:val="22"/>
          <w:szCs w:val="22"/>
          <w:lang w:val="en-GB"/>
        </w:rPr>
        <w:t>radi</w:t>
      </w:r>
      <w:r w:rsidRPr="00292C45">
        <w:rPr>
          <w:rFonts w:asciiTheme="minorHAnsi" w:hAnsiTheme="minorHAnsi" w:cstheme="minorHAnsi"/>
          <w:sz w:val="22"/>
          <w:szCs w:val="22"/>
          <w:lang w:val="en-GB"/>
        </w:rPr>
        <w:t>o</w:t>
      </w:r>
      <w:r w:rsidR="00390387" w:rsidRPr="00292C45">
        <w:rPr>
          <w:rFonts w:asciiTheme="minorHAnsi" w:hAnsiTheme="minorHAnsi" w:cstheme="minorHAnsi"/>
          <w:sz w:val="22"/>
          <w:szCs w:val="22"/>
          <w:lang w:val="en-GB"/>
        </w:rPr>
        <w:t>lo</w:t>
      </w:r>
      <w:r w:rsidRPr="00292C45">
        <w:rPr>
          <w:rFonts w:asciiTheme="minorHAnsi" w:hAnsiTheme="minorHAnsi" w:cstheme="minorHAnsi"/>
          <w:sz w:val="22"/>
          <w:szCs w:val="22"/>
          <w:lang w:val="en-GB"/>
        </w:rPr>
        <w:t xml:space="preserve">gists when imaging for other conditions, also presents an opportunity and pathways should be in place to enable fibrosis risk assessment following such a finding. Today, most of these opportunities are overlooked </w:t>
      </w:r>
      <w:r w:rsidR="004A2E5E" w:rsidRPr="00292C45">
        <w:rPr>
          <w:rFonts w:asciiTheme="minorHAnsi" w:hAnsiTheme="minorHAnsi" w:cstheme="minorHAnsi"/>
          <w:sz w:val="22"/>
          <w:szCs w:val="22"/>
          <w:lang w:val="en-GB"/>
        </w:rPr>
        <w:t>(Figure 1).</w:t>
      </w:r>
    </w:p>
    <w:p w14:paraId="5B92EA74" w14:textId="77777777" w:rsidR="00092C30" w:rsidRPr="00292C45" w:rsidRDefault="00092C30" w:rsidP="00747F2B">
      <w:pPr>
        <w:rPr>
          <w:rFonts w:asciiTheme="minorHAnsi" w:hAnsiTheme="minorHAnsi" w:cstheme="minorHAnsi"/>
          <w:sz w:val="22"/>
          <w:szCs w:val="22"/>
          <w:lang w:val="en-GB"/>
        </w:rPr>
      </w:pPr>
    </w:p>
    <w:p w14:paraId="717223FA" w14:textId="4BE74312" w:rsidR="00C273D8" w:rsidRPr="00292C45" w:rsidRDefault="009272E4" w:rsidP="00747F2B">
      <w:pPr>
        <w:contextualSpacing/>
        <w:rPr>
          <w:rFonts w:asciiTheme="minorHAnsi" w:hAnsiTheme="minorHAnsi" w:cstheme="minorHAnsi"/>
          <w:sz w:val="22"/>
          <w:szCs w:val="22"/>
          <w:lang w:val="en-GB"/>
        </w:rPr>
      </w:pPr>
      <w:r w:rsidRPr="00292C45">
        <w:rPr>
          <w:rFonts w:asciiTheme="minorHAnsi" w:hAnsiTheme="minorHAnsi" w:cstheme="minorHAnsi"/>
          <w:sz w:val="22"/>
          <w:szCs w:val="22"/>
          <w:lang w:val="en-GB"/>
        </w:rPr>
        <w:lastRenderedPageBreak/>
        <w:t>Most of these healthcare visits occur outside of speciali</w:t>
      </w:r>
      <w:r w:rsidR="00AB4156" w:rsidRPr="00292C45">
        <w:rPr>
          <w:rFonts w:asciiTheme="minorHAnsi" w:hAnsiTheme="minorHAnsi" w:cstheme="minorHAnsi"/>
          <w:sz w:val="22"/>
          <w:szCs w:val="22"/>
          <w:lang w:val="en-GB"/>
        </w:rPr>
        <w:t>s</w:t>
      </w:r>
      <w:r w:rsidRPr="00292C45">
        <w:rPr>
          <w:rFonts w:asciiTheme="minorHAnsi" w:hAnsiTheme="minorHAnsi" w:cstheme="minorHAnsi"/>
          <w:sz w:val="22"/>
          <w:szCs w:val="22"/>
          <w:lang w:val="en-GB"/>
        </w:rPr>
        <w:t xml:space="preserve">ed liver clinics, necessitating a broad expansion of testing in other areas of the health system. </w:t>
      </w:r>
      <w:r w:rsidR="00481430" w:rsidRPr="00292C45">
        <w:rPr>
          <w:rFonts w:asciiTheme="minorHAnsi" w:hAnsiTheme="minorHAnsi" w:cstheme="minorHAnsi"/>
          <w:sz w:val="22"/>
          <w:szCs w:val="22"/>
          <w:lang w:val="en-GB"/>
        </w:rPr>
        <w:t>Capacity constraints amongst hepatologists and gastroenterologists preclude the option of first-line tests, or many second-line tests, being undertaken exclusively in hepatology and gastroenterology settings. While endocrinology, cardiology</w:t>
      </w:r>
      <w:r w:rsidR="00542EEB" w:rsidRPr="00292C45">
        <w:rPr>
          <w:rFonts w:asciiTheme="minorHAnsi" w:hAnsiTheme="minorHAnsi" w:cstheme="minorHAnsi"/>
          <w:sz w:val="22"/>
          <w:szCs w:val="22"/>
          <w:lang w:val="en-GB"/>
        </w:rPr>
        <w:t>,</w:t>
      </w:r>
      <w:r w:rsidR="00481430" w:rsidRPr="00292C45">
        <w:rPr>
          <w:rFonts w:asciiTheme="minorHAnsi" w:hAnsiTheme="minorHAnsi" w:cstheme="minorHAnsi"/>
          <w:sz w:val="22"/>
          <w:szCs w:val="22"/>
          <w:lang w:val="en-GB"/>
        </w:rPr>
        <w:t xml:space="preserve"> and primary care experience similar resource constraints, </w:t>
      </w:r>
      <w:r w:rsidR="003D4273" w:rsidRPr="00292C45">
        <w:rPr>
          <w:rFonts w:asciiTheme="minorHAnsi" w:hAnsiTheme="minorHAnsi" w:cstheme="minorHAnsi"/>
          <w:sz w:val="22"/>
          <w:szCs w:val="22"/>
          <w:lang w:val="en-GB"/>
        </w:rPr>
        <w:t>the</w:t>
      </w:r>
      <w:r w:rsidR="00481430" w:rsidRPr="00292C45">
        <w:rPr>
          <w:rFonts w:asciiTheme="minorHAnsi" w:hAnsiTheme="minorHAnsi" w:cstheme="minorHAnsi"/>
          <w:sz w:val="22"/>
          <w:szCs w:val="22"/>
          <w:lang w:val="en-GB"/>
        </w:rPr>
        <w:t xml:space="preserve"> pre-existing healthcare contacts in these clinical settings</w:t>
      </w:r>
      <w:r w:rsidR="003D4273" w:rsidRPr="00292C45">
        <w:rPr>
          <w:rFonts w:asciiTheme="minorHAnsi" w:hAnsiTheme="minorHAnsi" w:cstheme="minorHAnsi"/>
          <w:sz w:val="22"/>
          <w:szCs w:val="22"/>
          <w:lang w:val="en-GB"/>
        </w:rPr>
        <w:t>, including many who</w:t>
      </w:r>
      <w:r w:rsidR="00481430" w:rsidRPr="00292C45">
        <w:rPr>
          <w:rFonts w:asciiTheme="minorHAnsi" w:hAnsiTheme="minorHAnsi" w:cstheme="minorHAnsi"/>
          <w:sz w:val="22"/>
          <w:szCs w:val="22"/>
          <w:lang w:val="en-GB"/>
        </w:rPr>
        <w:t xml:space="preserve"> undergo blood or imaging test</w:t>
      </w:r>
      <w:r w:rsidR="00C273D8" w:rsidRPr="00292C45">
        <w:rPr>
          <w:rFonts w:asciiTheme="minorHAnsi" w:hAnsiTheme="minorHAnsi" w:cstheme="minorHAnsi"/>
          <w:sz w:val="22"/>
          <w:szCs w:val="22"/>
          <w:lang w:val="en-GB"/>
        </w:rPr>
        <w:t>s</w:t>
      </w:r>
      <w:r w:rsidR="003D4273" w:rsidRPr="00292C45">
        <w:rPr>
          <w:rFonts w:asciiTheme="minorHAnsi" w:hAnsiTheme="minorHAnsi" w:cstheme="minorHAnsi"/>
          <w:sz w:val="22"/>
          <w:szCs w:val="22"/>
          <w:lang w:val="en-GB"/>
        </w:rPr>
        <w:t>, make these visits</w:t>
      </w:r>
      <w:r w:rsidR="00481430" w:rsidRPr="00292C45">
        <w:rPr>
          <w:rFonts w:asciiTheme="minorHAnsi" w:hAnsiTheme="minorHAnsi" w:cstheme="minorHAnsi"/>
          <w:sz w:val="22"/>
          <w:szCs w:val="22"/>
          <w:lang w:val="en-GB"/>
        </w:rPr>
        <w:t xml:space="preserve"> amenable to first-tier assessment of liver fibrosis.</w:t>
      </w:r>
      <w:r w:rsidR="00C273D8" w:rsidRPr="00292C45">
        <w:rPr>
          <w:rFonts w:asciiTheme="minorHAnsi" w:hAnsiTheme="minorHAnsi" w:cstheme="minorHAnsi"/>
          <w:sz w:val="22"/>
          <w:szCs w:val="22"/>
          <w:lang w:val="en-GB"/>
        </w:rPr>
        <w:t xml:space="preserve"> We suggest such integration will be more efficient, cost-effective</w:t>
      </w:r>
      <w:r w:rsidR="00542EEB" w:rsidRPr="00292C45">
        <w:rPr>
          <w:rFonts w:asciiTheme="minorHAnsi" w:hAnsiTheme="minorHAnsi" w:cstheme="minorHAnsi"/>
          <w:sz w:val="22"/>
          <w:szCs w:val="22"/>
          <w:lang w:val="en-GB"/>
        </w:rPr>
        <w:t>,</w:t>
      </w:r>
      <w:r w:rsidR="00C273D8" w:rsidRPr="00292C45">
        <w:rPr>
          <w:rFonts w:asciiTheme="minorHAnsi" w:hAnsiTheme="minorHAnsi" w:cstheme="minorHAnsi"/>
          <w:sz w:val="22"/>
          <w:szCs w:val="22"/>
          <w:lang w:val="en-GB"/>
        </w:rPr>
        <w:t xml:space="preserve"> and person-centric by minimising the additional burden on individuals. The barriers to shifting diagnostics beyond hepatology and gastroenterology should not be underestimated, and it will take a broad expansion of the MASLD community of practice, but this represents an essential shift to address the current challenges of under- and late-diagnosis of this </w:t>
      </w:r>
      <w:r w:rsidR="004A2E5E" w:rsidRPr="00292C45">
        <w:rPr>
          <w:rFonts w:asciiTheme="minorHAnsi" w:hAnsiTheme="minorHAnsi" w:cstheme="minorHAnsi"/>
          <w:sz w:val="22"/>
          <w:szCs w:val="22"/>
          <w:lang w:val="en-GB"/>
        </w:rPr>
        <w:t>disease, and the delivery of multidisciplinary care models.</w:t>
      </w:r>
      <w:r w:rsidR="004A2E5E" w:rsidRPr="00292C45">
        <w:rPr>
          <w:rFonts w:asciiTheme="minorHAnsi" w:hAnsiTheme="minorHAnsi" w:cstheme="minorHAnsi"/>
          <w:sz w:val="22"/>
          <w:szCs w:val="22"/>
          <w:lang w:val="en-GB"/>
        </w:rPr>
        <w:fldChar w:fldCharType="begin"/>
      </w:r>
      <w:r w:rsidR="001F4CFF" w:rsidRPr="00292C45">
        <w:rPr>
          <w:rFonts w:asciiTheme="minorHAnsi" w:hAnsiTheme="minorHAnsi" w:cstheme="minorHAnsi"/>
          <w:sz w:val="22"/>
          <w:szCs w:val="22"/>
          <w:lang w:val="en-GB"/>
        </w:rPr>
        <w:instrText xml:space="preserve"> ADDIN EN.CITE &lt;EndNote&gt;&lt;Cite&gt;&lt;Author&gt;Lazarus&lt;/Author&gt;&lt;Year&gt;2021&lt;/Year&gt;&lt;RecNum&gt;93&lt;/RecNum&gt;&lt;DisplayText&gt;&lt;style face="superscript"&gt;54&lt;/style&gt;&lt;/DisplayText&gt;&lt;record&gt;&lt;rec-number&gt;93&lt;/rec-number&gt;&lt;foreign-keys&gt;&lt;key app="EN" db-id="s0fsrfpv4apedyerxw6paz0vae5te05pvxtz" timestamp="1731664122"&gt;93&lt;/key&gt;&lt;/foreign-keys&gt;&lt;ref-type name="Journal Article"&gt;17&lt;/ref-type&gt;&lt;contributors&gt;&lt;authors&gt;&lt;author&gt;Lazarus, Jeffrey V.&lt;/author&gt;&lt;author&gt;Anstee, Quentin M.&lt;/author&gt;&lt;author&gt;Hagström, Hannes&lt;/author&gt;&lt;author&gt;Cusi, Kenneth&lt;/author&gt;&lt;author&gt;Cortez-Pinto, Helena&lt;/author&gt;&lt;author&gt;Mark, Henry E.&lt;/author&gt;&lt;author&gt;Roden, Michael&lt;/author&gt;&lt;author&gt;Tsochatzis, Emmanuel A.&lt;/author&gt;&lt;author&gt;Wong, Vincent Wai-Sun&lt;/author&gt;&lt;author&gt;Younossi, Zobair M.&lt;/author&gt;&lt;author&gt;Zelber-Sagi, Shira&lt;/author&gt;&lt;author&gt;Romero-Gómez, Manuel&lt;/author&gt;&lt;author&gt;Schattenberg, Jörn M.&lt;/author&gt;&lt;/authors&gt;&lt;/contributors&gt;&lt;titles&gt;&lt;title&gt;Defining comprehensive models of care for NAFLD&lt;/title&gt;&lt;secondary-title&gt;Nature Reviews Gastroenterology &amp;amp; Hepatology&lt;/secondary-title&gt;&lt;/titles&gt;&lt;periodical&gt;&lt;full-title&gt;Nature Reviews Gastroenterology &amp;amp; Hepatology&lt;/full-title&gt;&lt;/periodical&gt;&lt;pages&gt;717-729&lt;/pages&gt;&lt;volume&gt;18&lt;/volume&gt;&lt;number&gt;10&lt;/number&gt;&lt;dates&gt;&lt;year&gt;2021&lt;/year&gt;&lt;pub-dates&gt;&lt;date&gt;2021/10/01&lt;/date&gt;&lt;/pub-dates&gt;&lt;/dates&gt;&lt;isbn&gt;1759-5053&lt;/isbn&gt;&lt;urls&gt;&lt;related-urls&gt;&lt;url&gt;https://doi.org/10.1038/s41575-021-00477-7&lt;/url&gt;&lt;/related-urls&gt;&lt;/urls&gt;&lt;electronic-resource-num&gt;10.1038/s41575-021-00477-7&lt;/electronic-resource-num&gt;&lt;/record&gt;&lt;/Cite&gt;&lt;/EndNote&gt;</w:instrText>
      </w:r>
      <w:r w:rsidR="004A2E5E" w:rsidRPr="00292C45">
        <w:rPr>
          <w:rFonts w:asciiTheme="minorHAnsi" w:hAnsiTheme="minorHAnsi" w:cstheme="minorHAnsi"/>
          <w:sz w:val="22"/>
          <w:szCs w:val="22"/>
          <w:lang w:val="en-GB"/>
        </w:rPr>
        <w:fldChar w:fldCharType="separate"/>
      </w:r>
      <w:r w:rsidR="001F4CFF" w:rsidRPr="00292C45">
        <w:rPr>
          <w:rFonts w:asciiTheme="minorHAnsi" w:hAnsiTheme="minorHAnsi" w:cstheme="minorHAnsi"/>
          <w:noProof/>
          <w:sz w:val="22"/>
          <w:szCs w:val="22"/>
          <w:vertAlign w:val="superscript"/>
          <w:lang w:val="en-GB"/>
        </w:rPr>
        <w:t>54</w:t>
      </w:r>
      <w:r w:rsidR="004A2E5E" w:rsidRPr="00292C45">
        <w:rPr>
          <w:rFonts w:asciiTheme="minorHAnsi" w:hAnsiTheme="minorHAnsi" w:cstheme="minorHAnsi"/>
          <w:sz w:val="22"/>
          <w:szCs w:val="22"/>
          <w:lang w:val="en-GB"/>
        </w:rPr>
        <w:fldChar w:fldCharType="end"/>
      </w:r>
    </w:p>
    <w:p w14:paraId="402BAD1A" w14:textId="77777777" w:rsidR="00481430" w:rsidRPr="00292C45" w:rsidRDefault="00481430" w:rsidP="00747F2B">
      <w:pPr>
        <w:contextualSpacing/>
        <w:rPr>
          <w:rFonts w:asciiTheme="minorHAnsi" w:hAnsiTheme="minorHAnsi" w:cstheme="minorHAnsi"/>
          <w:sz w:val="22"/>
          <w:szCs w:val="22"/>
          <w:lang w:val="en-GB"/>
        </w:rPr>
      </w:pPr>
    </w:p>
    <w:p w14:paraId="030D1EC4" w14:textId="647253C9" w:rsidR="00CB7456" w:rsidRPr="00292C45" w:rsidRDefault="009272E4" w:rsidP="00747F2B">
      <w:pPr>
        <w:contextualSpacing/>
        <w:rPr>
          <w:rFonts w:asciiTheme="minorHAnsi" w:hAnsiTheme="minorHAnsi" w:cstheme="minorHAnsi"/>
          <w:sz w:val="22"/>
          <w:szCs w:val="22"/>
          <w:lang w:val="en-GB"/>
        </w:rPr>
      </w:pPr>
      <w:r w:rsidRPr="00292C45">
        <w:rPr>
          <w:rFonts w:asciiTheme="minorHAnsi" w:hAnsiTheme="minorHAnsi" w:cstheme="minorHAnsi"/>
          <w:sz w:val="22"/>
          <w:szCs w:val="22"/>
          <w:lang w:val="en-GB"/>
        </w:rPr>
        <w:t xml:space="preserve">Expanding the </w:t>
      </w:r>
      <w:r w:rsidR="0043585D" w:rsidRPr="00292C45">
        <w:rPr>
          <w:rFonts w:asciiTheme="minorHAnsi" w:hAnsiTheme="minorHAnsi" w:cstheme="minorHAnsi"/>
          <w:sz w:val="22"/>
          <w:szCs w:val="22"/>
          <w:lang w:val="en-GB"/>
        </w:rPr>
        <w:t xml:space="preserve">MASLD </w:t>
      </w:r>
      <w:r w:rsidRPr="00292C45">
        <w:rPr>
          <w:rFonts w:asciiTheme="minorHAnsi" w:hAnsiTheme="minorHAnsi" w:cstheme="minorHAnsi"/>
          <w:sz w:val="22"/>
          <w:szCs w:val="22"/>
          <w:lang w:val="en-GB"/>
        </w:rPr>
        <w:t xml:space="preserve">community of practice is both a visionary and practical </w:t>
      </w:r>
      <w:r w:rsidR="006A27EB" w:rsidRPr="00292C45">
        <w:rPr>
          <w:rFonts w:asciiTheme="minorHAnsi" w:hAnsiTheme="minorHAnsi" w:cstheme="minorHAnsi"/>
          <w:sz w:val="22"/>
          <w:szCs w:val="22"/>
          <w:lang w:val="en-GB"/>
        </w:rPr>
        <w:t>endeavour</w:t>
      </w:r>
      <w:r w:rsidRPr="00292C45">
        <w:rPr>
          <w:rFonts w:asciiTheme="minorHAnsi" w:hAnsiTheme="minorHAnsi" w:cstheme="minorHAnsi"/>
          <w:sz w:val="22"/>
          <w:szCs w:val="22"/>
          <w:lang w:val="en-GB"/>
        </w:rPr>
        <w:t xml:space="preserve">. Amongst healthcare professionals, this is driven by an understanding of who needs to be engaged, what the benefit of engaging is for their patients and what is being asked of them (e.g. deliver diagnostic tests, make referrals for testing). </w:t>
      </w:r>
      <w:r w:rsidR="003D4273" w:rsidRPr="00292C45">
        <w:rPr>
          <w:rFonts w:asciiTheme="minorHAnsi" w:hAnsiTheme="minorHAnsi" w:cstheme="minorHAnsi"/>
          <w:sz w:val="22"/>
          <w:szCs w:val="22"/>
          <w:lang w:val="en-GB"/>
        </w:rPr>
        <w:t xml:space="preserve">At least initially the target should be primary care doctors, endocrinologists/diabetologists, cardiologists, and obesity specialists, along with allied health professionals who work across these disciplines. </w:t>
      </w:r>
      <w:r w:rsidRPr="00292C45">
        <w:rPr>
          <w:rFonts w:asciiTheme="minorHAnsi" w:hAnsiTheme="minorHAnsi" w:cstheme="minorHAnsi"/>
          <w:sz w:val="22"/>
          <w:szCs w:val="22"/>
          <w:lang w:val="en-GB"/>
        </w:rPr>
        <w:t xml:space="preserve">Of </w:t>
      </w:r>
      <w:r w:rsidR="003D4273" w:rsidRPr="00292C45">
        <w:rPr>
          <w:rFonts w:asciiTheme="minorHAnsi" w:hAnsiTheme="minorHAnsi" w:cstheme="minorHAnsi"/>
          <w:sz w:val="22"/>
          <w:szCs w:val="22"/>
          <w:lang w:val="en-GB"/>
        </w:rPr>
        <w:t xml:space="preserve">equal </w:t>
      </w:r>
      <w:r w:rsidRPr="00292C45">
        <w:rPr>
          <w:rFonts w:asciiTheme="minorHAnsi" w:hAnsiTheme="minorHAnsi" w:cstheme="minorHAnsi"/>
          <w:sz w:val="22"/>
          <w:szCs w:val="22"/>
          <w:lang w:val="en-GB"/>
        </w:rPr>
        <w:t xml:space="preserve">importance is engagement with </w:t>
      </w:r>
      <w:r w:rsidR="003D4273" w:rsidRPr="00292C45">
        <w:rPr>
          <w:rFonts w:asciiTheme="minorHAnsi" w:hAnsiTheme="minorHAnsi" w:cstheme="minorHAnsi"/>
          <w:sz w:val="22"/>
          <w:szCs w:val="22"/>
          <w:lang w:val="en-GB"/>
        </w:rPr>
        <w:t xml:space="preserve">people living with MASLD </w:t>
      </w:r>
      <w:r w:rsidRPr="00292C45">
        <w:rPr>
          <w:rFonts w:asciiTheme="minorHAnsi" w:hAnsiTheme="minorHAnsi" w:cstheme="minorHAnsi"/>
          <w:sz w:val="22"/>
          <w:szCs w:val="22"/>
          <w:lang w:val="en-GB"/>
        </w:rPr>
        <w:t xml:space="preserve">and patient advocates </w:t>
      </w:r>
      <w:r w:rsidR="00481430" w:rsidRPr="00292C45">
        <w:rPr>
          <w:rFonts w:asciiTheme="minorHAnsi" w:hAnsiTheme="minorHAnsi" w:cstheme="minorHAnsi"/>
          <w:sz w:val="22"/>
          <w:szCs w:val="22"/>
          <w:lang w:val="en-GB"/>
        </w:rPr>
        <w:t>as a powerful voice in calling for equitable access to diagnostics, treatment, and care and in</w:t>
      </w:r>
      <w:r w:rsidRPr="00292C45">
        <w:rPr>
          <w:rFonts w:asciiTheme="minorHAnsi" w:hAnsiTheme="minorHAnsi" w:cstheme="minorHAnsi"/>
          <w:sz w:val="22"/>
          <w:szCs w:val="22"/>
          <w:lang w:val="en-GB"/>
        </w:rPr>
        <w:t xml:space="preserve"> creat</w:t>
      </w:r>
      <w:r w:rsidR="00481430" w:rsidRPr="00292C45">
        <w:rPr>
          <w:rFonts w:asciiTheme="minorHAnsi" w:hAnsiTheme="minorHAnsi" w:cstheme="minorHAnsi"/>
          <w:sz w:val="22"/>
          <w:szCs w:val="22"/>
          <w:lang w:val="en-GB"/>
        </w:rPr>
        <w:t>ing</w:t>
      </w:r>
      <w:r w:rsidRPr="00292C45">
        <w:rPr>
          <w:rFonts w:asciiTheme="minorHAnsi" w:hAnsiTheme="minorHAnsi" w:cstheme="minorHAnsi"/>
          <w:sz w:val="22"/>
          <w:szCs w:val="22"/>
          <w:lang w:val="en-GB"/>
        </w:rPr>
        <w:t xml:space="preserve"> demand for diagnostic testing</w:t>
      </w:r>
      <w:r w:rsidR="00481430" w:rsidRPr="00292C45">
        <w:rPr>
          <w:rFonts w:asciiTheme="minorHAnsi" w:hAnsiTheme="minorHAnsi" w:cstheme="minorHAnsi"/>
          <w:sz w:val="22"/>
          <w:szCs w:val="22"/>
          <w:lang w:val="en-GB"/>
        </w:rPr>
        <w:t xml:space="preserve">. </w:t>
      </w:r>
      <w:r w:rsidR="00C273D8" w:rsidRPr="00292C45">
        <w:rPr>
          <w:rFonts w:asciiTheme="minorHAnsi" w:hAnsiTheme="minorHAnsi" w:cstheme="minorHAnsi"/>
          <w:sz w:val="22"/>
          <w:szCs w:val="22"/>
          <w:lang w:val="en-GB"/>
        </w:rPr>
        <w:t xml:space="preserve">This will </w:t>
      </w:r>
      <w:r w:rsidR="003D4273" w:rsidRPr="00292C45">
        <w:rPr>
          <w:rFonts w:asciiTheme="minorHAnsi" w:hAnsiTheme="minorHAnsi" w:cstheme="minorHAnsi"/>
          <w:sz w:val="22"/>
          <w:szCs w:val="22"/>
          <w:lang w:val="en-GB"/>
        </w:rPr>
        <w:t xml:space="preserve">include </w:t>
      </w:r>
      <w:r w:rsidR="00C273D8" w:rsidRPr="00292C45">
        <w:rPr>
          <w:rFonts w:asciiTheme="minorHAnsi" w:hAnsiTheme="minorHAnsi" w:cstheme="minorHAnsi"/>
          <w:sz w:val="22"/>
          <w:szCs w:val="22"/>
          <w:lang w:val="en-GB"/>
        </w:rPr>
        <w:t>groups</w:t>
      </w:r>
      <w:r w:rsidR="003D4273" w:rsidRPr="00292C45">
        <w:rPr>
          <w:rFonts w:asciiTheme="minorHAnsi" w:hAnsiTheme="minorHAnsi" w:cstheme="minorHAnsi"/>
          <w:sz w:val="22"/>
          <w:szCs w:val="22"/>
          <w:lang w:val="en-GB"/>
        </w:rPr>
        <w:t xml:space="preserve"> focused on diabetes, obesity, heart disease, cancer</w:t>
      </w:r>
      <w:r w:rsidR="00542EEB" w:rsidRPr="00292C45">
        <w:rPr>
          <w:rFonts w:asciiTheme="minorHAnsi" w:hAnsiTheme="minorHAnsi" w:cstheme="minorHAnsi"/>
          <w:sz w:val="22"/>
          <w:szCs w:val="22"/>
          <w:lang w:val="en-GB"/>
        </w:rPr>
        <w:t>,</w:t>
      </w:r>
      <w:r w:rsidR="003D4273" w:rsidRPr="00292C45">
        <w:rPr>
          <w:rFonts w:asciiTheme="minorHAnsi" w:hAnsiTheme="minorHAnsi" w:cstheme="minorHAnsi"/>
          <w:sz w:val="22"/>
          <w:szCs w:val="22"/>
          <w:lang w:val="en-GB"/>
        </w:rPr>
        <w:t xml:space="preserve"> and NCDs more generally</w:t>
      </w:r>
      <w:r w:rsidR="00FB7CEC" w:rsidRPr="00292C45">
        <w:rPr>
          <w:rFonts w:asciiTheme="minorHAnsi" w:hAnsiTheme="minorHAnsi" w:cstheme="minorHAnsi"/>
          <w:sz w:val="22"/>
          <w:szCs w:val="22"/>
          <w:lang w:val="en-GB"/>
        </w:rPr>
        <w:t>.</w:t>
      </w:r>
    </w:p>
    <w:p w14:paraId="1FC4927D" w14:textId="77777777" w:rsidR="00EE336A" w:rsidRPr="00292C45" w:rsidRDefault="00EE336A" w:rsidP="00747F2B">
      <w:pPr>
        <w:contextualSpacing/>
        <w:rPr>
          <w:rFonts w:asciiTheme="minorHAnsi" w:hAnsiTheme="minorHAnsi" w:cstheme="minorHAnsi"/>
          <w:b/>
          <w:sz w:val="22"/>
          <w:szCs w:val="22"/>
          <w:lang w:val="en-GB"/>
        </w:rPr>
      </w:pPr>
    </w:p>
    <w:p w14:paraId="228C65EB" w14:textId="3055863D" w:rsidR="00EE336A" w:rsidRPr="00292C45" w:rsidRDefault="009272E4" w:rsidP="00747F2B">
      <w:pPr>
        <w:contextualSpacing/>
        <w:rPr>
          <w:rFonts w:asciiTheme="minorHAnsi" w:hAnsiTheme="minorHAnsi" w:cstheme="minorHAnsi"/>
          <w:b/>
          <w:sz w:val="22"/>
          <w:szCs w:val="22"/>
          <w:lang w:val="en-GB"/>
        </w:rPr>
      </w:pPr>
      <w:r w:rsidRPr="00292C45">
        <w:rPr>
          <w:rFonts w:asciiTheme="minorHAnsi" w:hAnsiTheme="minorHAnsi" w:cstheme="minorHAnsi"/>
          <w:b/>
          <w:sz w:val="22"/>
          <w:szCs w:val="22"/>
          <w:lang w:val="en-GB"/>
        </w:rPr>
        <w:t>Translating the promise of innovation at scale</w:t>
      </w:r>
    </w:p>
    <w:p w14:paraId="7F2EB219" w14:textId="7275E09D" w:rsidR="00EE336A" w:rsidRPr="00292C45" w:rsidRDefault="00CB2AE6" w:rsidP="00747F2B">
      <w:pPr>
        <w:contextualSpacing/>
        <w:rPr>
          <w:rFonts w:asciiTheme="minorHAnsi" w:hAnsiTheme="minorHAnsi" w:cstheme="minorHAnsi"/>
          <w:sz w:val="22"/>
          <w:szCs w:val="22"/>
          <w:lang w:val="en-GB"/>
        </w:rPr>
      </w:pPr>
      <w:r w:rsidRPr="00292C45">
        <w:rPr>
          <w:rFonts w:asciiTheme="minorHAnsi" w:hAnsiTheme="minorHAnsi" w:cstheme="minorHAnsi"/>
          <w:sz w:val="22"/>
          <w:szCs w:val="22"/>
          <w:lang w:val="en-GB"/>
        </w:rPr>
        <w:t>Increasing</w:t>
      </w:r>
      <w:r w:rsidR="009D711E" w:rsidRPr="00292C45">
        <w:rPr>
          <w:rFonts w:asciiTheme="minorHAnsi" w:hAnsiTheme="minorHAnsi" w:cstheme="minorHAnsi"/>
          <w:sz w:val="22"/>
          <w:szCs w:val="22"/>
          <w:lang w:val="en-GB"/>
        </w:rPr>
        <w:t xml:space="preserve"> MASH diagnoses </w:t>
      </w:r>
      <w:r w:rsidR="009272E4" w:rsidRPr="00292C45">
        <w:rPr>
          <w:rFonts w:asciiTheme="minorHAnsi" w:hAnsiTheme="minorHAnsi" w:cstheme="minorHAnsi"/>
          <w:sz w:val="22"/>
          <w:szCs w:val="22"/>
          <w:lang w:val="en-GB"/>
        </w:rPr>
        <w:t>will rely on innovation across a range of areas, from technological advances in diagnostic hardware and software to AI supported task-shifting and innovation in care models.</w:t>
      </w:r>
    </w:p>
    <w:p w14:paraId="0E13F8DC" w14:textId="77777777" w:rsidR="00EE336A" w:rsidRPr="00292C45" w:rsidRDefault="00EE336A" w:rsidP="00747F2B">
      <w:pPr>
        <w:contextualSpacing/>
        <w:rPr>
          <w:rFonts w:asciiTheme="minorHAnsi" w:hAnsiTheme="minorHAnsi" w:cstheme="minorHAnsi"/>
          <w:sz w:val="22"/>
          <w:szCs w:val="22"/>
          <w:lang w:val="en-GB"/>
        </w:rPr>
      </w:pPr>
    </w:p>
    <w:p w14:paraId="17E340A5" w14:textId="4E05A2AD" w:rsidR="003361EC" w:rsidRPr="00292C45" w:rsidRDefault="009272E4" w:rsidP="00747F2B">
      <w:pPr>
        <w:contextualSpacing/>
        <w:rPr>
          <w:rFonts w:asciiTheme="minorHAnsi" w:hAnsiTheme="minorHAnsi" w:cstheme="minorHAnsi"/>
          <w:sz w:val="22"/>
          <w:szCs w:val="22"/>
          <w:lang w:val="en-GB"/>
        </w:rPr>
      </w:pPr>
      <w:r w:rsidRPr="00292C45">
        <w:rPr>
          <w:rFonts w:asciiTheme="minorHAnsi" w:hAnsiTheme="minorHAnsi" w:cstheme="minorHAnsi"/>
          <w:sz w:val="22"/>
          <w:szCs w:val="22"/>
          <w:lang w:val="en-GB"/>
        </w:rPr>
        <w:t xml:space="preserve">In the next three years, leveraging existing technologies, we can feasibly advocate for incorporation of FIB-4 and care pathways into electronic medical records and automation of FIB-4 </w:t>
      </w:r>
      <w:r w:rsidR="00B8493C" w:rsidRPr="00292C45">
        <w:rPr>
          <w:rFonts w:asciiTheme="minorHAnsi" w:hAnsiTheme="minorHAnsi" w:cstheme="minorHAnsi"/>
          <w:sz w:val="22"/>
          <w:szCs w:val="22"/>
          <w:lang w:val="en-GB"/>
        </w:rPr>
        <w:t>and</w:t>
      </w:r>
      <w:r w:rsidRPr="00292C45">
        <w:rPr>
          <w:rFonts w:asciiTheme="minorHAnsi" w:hAnsiTheme="minorHAnsi" w:cstheme="minorHAnsi"/>
          <w:sz w:val="22"/>
          <w:szCs w:val="22"/>
          <w:lang w:val="en-GB"/>
        </w:rPr>
        <w:t xml:space="preserve"> </w:t>
      </w:r>
      <w:r w:rsidR="00B8493C" w:rsidRPr="00292C45">
        <w:rPr>
          <w:rFonts w:asciiTheme="minorHAnsi" w:hAnsiTheme="minorHAnsi" w:cstheme="minorHAnsi"/>
          <w:sz w:val="22"/>
          <w:szCs w:val="22"/>
          <w:lang w:val="en-GB"/>
        </w:rPr>
        <w:t xml:space="preserve">other serum based </w:t>
      </w:r>
      <w:r w:rsidRPr="00292C45">
        <w:rPr>
          <w:rFonts w:asciiTheme="minorHAnsi" w:hAnsiTheme="minorHAnsi" w:cstheme="minorHAnsi"/>
          <w:sz w:val="22"/>
          <w:szCs w:val="22"/>
          <w:lang w:val="en-GB"/>
        </w:rPr>
        <w:t>fibrosis tests</w:t>
      </w:r>
      <w:r w:rsidR="00190C02" w:rsidRPr="00292C45">
        <w:rPr>
          <w:rFonts w:asciiTheme="minorHAnsi" w:hAnsiTheme="minorHAnsi" w:cstheme="minorHAnsi"/>
          <w:sz w:val="22"/>
          <w:szCs w:val="22"/>
          <w:lang w:val="en-GB"/>
        </w:rPr>
        <w:fldChar w:fldCharType="begin"/>
      </w:r>
      <w:r w:rsidR="001F4CFF" w:rsidRPr="00292C45">
        <w:rPr>
          <w:rFonts w:asciiTheme="minorHAnsi" w:hAnsiTheme="minorHAnsi" w:cstheme="minorHAnsi"/>
          <w:sz w:val="22"/>
          <w:szCs w:val="22"/>
          <w:lang w:val="en-GB"/>
        </w:rPr>
        <w:instrText xml:space="preserve"> ADDIN EN.CITE &lt;EndNote&gt;&lt;Cite&gt;&lt;Author&gt;Loomba&lt;/Author&gt;&lt;Year&gt;2019&lt;/Year&gt;&lt;RecNum&gt;89&lt;/RecNum&gt;&lt;DisplayText&gt;&lt;style face="superscript"&gt;55&lt;/style&gt;&lt;/DisplayText&gt;&lt;record&gt;&lt;rec-number&gt;89&lt;/rec-number&gt;&lt;foreign-keys&gt;&lt;key app="EN" db-id="s0fsrfpv4apedyerxw6paz0vae5te05pvxtz" timestamp="1721836098"&gt;89&lt;/key&gt;&lt;/foreign-keys&gt;&lt;ref-type name="Journal Article"&gt;17&lt;/ref-type&gt;&lt;contributors&gt;&lt;authors&gt;&lt;author&gt;Loomba, Rohit&lt;/author&gt;&lt;author&gt;Jain, Anjali&lt;/author&gt;&lt;author&gt;Diehl, Anna Mae&lt;/author&gt;&lt;author&gt;Guy, Cynthia D.&lt;/author&gt;&lt;author&gt;Portenier, Dana&lt;/author&gt;&lt;author&gt;Sudan, Ranjan&lt;/author&gt;&lt;author&gt;Singh, Seema&lt;/author&gt;&lt;author&gt;Faulkner, Claire&lt;/author&gt;&lt;author&gt;Richards, Lisa&lt;/author&gt;&lt;author&gt;Hester, Kelly D.&lt;/author&gt;&lt;author&gt;Okada, Lauren&lt;/author&gt;&lt;author&gt;Li, Xiao-jun&lt;/author&gt;&lt;author&gt;Mimms, Larry&lt;/author&gt;&lt;author&gt;Abdelmalek, Manal F.&lt;/author&gt;&lt;/authors&gt;&lt;/contributors&gt;&lt;titles&gt;&lt;title&gt;Validation of Serum Test for Advanced Liver Fibrosis in Patients With Nonalcoholic Steatohepatitis&lt;/title&gt;&lt;secondary-title&gt;Clinical Gastroenterology and Hepatology&lt;/secondary-title&gt;&lt;/titles&gt;&lt;periodical&gt;&lt;full-title&gt;Clinical Gastroenterology and Hepatology&lt;/full-title&gt;&lt;/periodical&gt;&lt;pages&gt;1867-1876.e3&lt;/pages&gt;&lt;volume&gt;17&lt;/volume&gt;&lt;number&gt;9&lt;/number&gt;&lt;dates&gt;&lt;year&gt;2019&lt;/year&gt;&lt;/dates&gt;&lt;publisher&gt;Elsevier&lt;/publisher&gt;&lt;isbn&gt;1542-3565&lt;/isbn&gt;&lt;urls&gt;&lt;related-urls&gt;&lt;url&gt;https://doi.org/10.1016/j.cgh.2018.11.004&lt;/url&gt;&lt;/related-urls&gt;&lt;/urls&gt;&lt;electronic-resource-num&gt;10.1016/j.cgh.2018.11.004&lt;/electronic-resource-num&gt;&lt;access-date&gt;2024/07/24&lt;/access-date&gt;&lt;/record&gt;&lt;/Cite&gt;&lt;/EndNote&gt;</w:instrText>
      </w:r>
      <w:r w:rsidR="00190C02" w:rsidRPr="00292C45">
        <w:rPr>
          <w:rFonts w:asciiTheme="minorHAnsi" w:hAnsiTheme="minorHAnsi" w:cstheme="minorHAnsi"/>
          <w:sz w:val="22"/>
          <w:szCs w:val="22"/>
          <w:lang w:val="en-GB"/>
        </w:rPr>
        <w:fldChar w:fldCharType="separate"/>
      </w:r>
      <w:r w:rsidR="001F4CFF" w:rsidRPr="00292C45">
        <w:rPr>
          <w:rFonts w:asciiTheme="minorHAnsi" w:hAnsiTheme="minorHAnsi" w:cstheme="minorHAnsi"/>
          <w:noProof/>
          <w:sz w:val="22"/>
          <w:szCs w:val="22"/>
          <w:vertAlign w:val="superscript"/>
          <w:lang w:val="en-GB"/>
        </w:rPr>
        <w:t>55</w:t>
      </w:r>
      <w:r w:rsidR="00190C02" w:rsidRPr="00292C45">
        <w:rPr>
          <w:rFonts w:asciiTheme="minorHAnsi" w:hAnsiTheme="minorHAnsi" w:cstheme="minorHAnsi"/>
          <w:sz w:val="22"/>
          <w:szCs w:val="22"/>
          <w:lang w:val="en-GB"/>
        </w:rPr>
        <w:fldChar w:fldCharType="end"/>
      </w:r>
      <w:r w:rsidR="009B5D62" w:rsidRPr="00292C45">
        <w:rPr>
          <w:rFonts w:asciiTheme="minorHAnsi" w:hAnsiTheme="minorHAnsi" w:cstheme="minorHAnsi"/>
          <w:sz w:val="22"/>
          <w:szCs w:val="22"/>
          <w:lang w:val="en-GB"/>
        </w:rPr>
        <w:t xml:space="preserve">–such as </w:t>
      </w:r>
      <w:r w:rsidR="003F69E1" w:rsidRPr="00292C45">
        <w:rPr>
          <w:rFonts w:asciiTheme="minorHAnsi" w:hAnsiTheme="minorHAnsi" w:cstheme="minorHAnsi"/>
          <w:sz w:val="22"/>
          <w:szCs w:val="22"/>
          <w:lang w:val="en-GB"/>
        </w:rPr>
        <w:t xml:space="preserve">the </w:t>
      </w:r>
      <w:r w:rsidR="009B5D62" w:rsidRPr="00292C45">
        <w:rPr>
          <w:rFonts w:asciiTheme="minorHAnsi" w:hAnsiTheme="minorHAnsi" w:cstheme="minorHAnsi"/>
          <w:sz w:val="22"/>
          <w:szCs w:val="22"/>
          <w:lang w:val="en-GB"/>
        </w:rPr>
        <w:t>Enhanced Liver Fibrosis test (ELF)</w:t>
      </w:r>
      <w:r w:rsidR="003F69E1" w:rsidRPr="00292C45">
        <w:rPr>
          <w:rFonts w:asciiTheme="minorHAnsi" w:hAnsiTheme="minorHAnsi" w:cstheme="minorHAnsi"/>
          <w:sz w:val="22"/>
          <w:szCs w:val="22"/>
          <w:lang w:val="en-GB"/>
        </w:rPr>
        <w:t>,</w:t>
      </w:r>
      <w:r w:rsidR="009B5D62" w:rsidRPr="00292C45">
        <w:rPr>
          <w:rFonts w:asciiTheme="minorHAnsi" w:hAnsiTheme="minorHAnsi" w:cstheme="minorHAnsi"/>
          <w:sz w:val="22"/>
          <w:szCs w:val="22"/>
          <w:lang w:val="en-GB"/>
        </w:rPr>
        <w:t xml:space="preserve"> which has FDA marketing authorisation for prognostication of disease progression</w:t>
      </w:r>
      <w:r w:rsidR="00F01573" w:rsidRPr="00292C45">
        <w:rPr>
          <w:rFonts w:asciiTheme="minorHAnsi" w:hAnsiTheme="minorHAnsi" w:cstheme="minorHAnsi"/>
          <w:sz w:val="22"/>
          <w:szCs w:val="22"/>
          <w:lang w:val="en-GB"/>
        </w:rPr>
        <w:t xml:space="preserve">, </w:t>
      </w:r>
      <w:r w:rsidR="00F01573" w:rsidRPr="00292C45">
        <w:rPr>
          <w:rFonts w:asciiTheme="minorHAnsi" w:hAnsiTheme="minorHAnsi" w:cstheme="minorHAnsi"/>
          <w:color w:val="000000" w:themeColor="text1"/>
          <w:sz w:val="22"/>
          <w:szCs w:val="22"/>
          <w:lang w:val="en-GB"/>
        </w:rPr>
        <w:t>but which at present, is not widely available or used</w:t>
      </w:r>
      <w:r w:rsidR="009B5D62" w:rsidRPr="00292C45">
        <w:rPr>
          <w:rFonts w:asciiTheme="minorHAnsi" w:hAnsiTheme="minorHAnsi" w:cstheme="minorHAnsi"/>
          <w:sz w:val="22"/>
          <w:szCs w:val="22"/>
          <w:lang w:val="en-GB"/>
        </w:rPr>
        <w:t>–</w:t>
      </w:r>
      <w:r w:rsidRPr="00292C45">
        <w:rPr>
          <w:rFonts w:asciiTheme="minorHAnsi" w:hAnsiTheme="minorHAnsi" w:cstheme="minorHAnsi"/>
          <w:sz w:val="22"/>
          <w:szCs w:val="22"/>
          <w:lang w:val="en-GB"/>
        </w:rPr>
        <w:t xml:space="preserve">within routine clinical laboratory results for target individuals. </w:t>
      </w:r>
      <w:bookmarkStart w:id="2" w:name="_Hlk192875157"/>
      <w:r w:rsidR="00FA2B56" w:rsidRPr="00292C45">
        <w:rPr>
          <w:rFonts w:ascii="Calibri" w:eastAsia="Calibri" w:hAnsi="Calibri" w:cs="Calibri"/>
          <w:color w:val="000000" w:themeColor="text1"/>
          <w:sz w:val="22"/>
          <w:szCs w:val="22"/>
          <w:lang w:val="en-GB"/>
        </w:rPr>
        <w:t>In the UK, it is recommended as the first biomarker test of choice in the 2016 NICE NAFLD Guideline</w:t>
      </w:r>
      <w:r w:rsidR="0006558E" w:rsidRPr="00292C45">
        <w:rPr>
          <w:rFonts w:ascii="Calibri" w:eastAsia="Calibri" w:hAnsi="Calibri" w:cs="Calibri"/>
          <w:color w:val="000000" w:themeColor="text1"/>
          <w:sz w:val="22"/>
          <w:szCs w:val="22"/>
          <w:lang w:val="en-GB"/>
        </w:rPr>
        <w:t>,</w:t>
      </w:r>
      <w:r w:rsidR="00FA2B56" w:rsidRPr="00292C45">
        <w:rPr>
          <w:rFonts w:asciiTheme="minorHAnsi" w:eastAsia="Calibri" w:hAnsiTheme="minorHAnsi" w:cstheme="minorHAnsi"/>
          <w:color w:val="000000" w:themeColor="text1"/>
          <w:sz w:val="22"/>
          <w:szCs w:val="22"/>
          <w:lang w:val="en-GB"/>
        </w:rPr>
        <w:t xml:space="preserve"> although its use is restricted to certain centres that have approved funding for this specific test for use in primary and secondary healthcare. As a serum-based biomarker, there is a clear advantage to developing implementation of ELF using reflex testing, following a positive or indeterminate index test, e.g. FIB-4.</w:t>
      </w:r>
      <w:r w:rsidR="00FA2B56" w:rsidRPr="00292C45">
        <w:rPr>
          <w:rFonts w:ascii="Calibri" w:eastAsia="Calibri" w:hAnsi="Calibri" w:cs="Calibri"/>
          <w:color w:val="000000" w:themeColor="text1"/>
          <w:lang w:val="en-GB"/>
        </w:rPr>
        <w:t xml:space="preserve"> </w:t>
      </w:r>
      <w:bookmarkEnd w:id="2"/>
      <w:r w:rsidRPr="00292C45">
        <w:rPr>
          <w:rFonts w:asciiTheme="minorHAnsi" w:hAnsiTheme="minorHAnsi" w:cstheme="minorHAnsi"/>
          <w:sz w:val="22"/>
          <w:szCs w:val="22"/>
          <w:lang w:val="en-GB"/>
        </w:rPr>
        <w:t xml:space="preserve">The development of simple guidance for primary care providers will be key to deliver at pace and scale. </w:t>
      </w:r>
      <w:r w:rsidR="004A63CF" w:rsidRPr="00292C45">
        <w:rPr>
          <w:rFonts w:asciiTheme="minorHAnsi" w:hAnsiTheme="minorHAnsi" w:cstheme="minorHAnsi"/>
          <w:sz w:val="22"/>
          <w:szCs w:val="22"/>
          <w:lang w:val="en-GB"/>
        </w:rPr>
        <w:t xml:space="preserve"> In some health systems t</w:t>
      </w:r>
      <w:r w:rsidRPr="00292C45">
        <w:rPr>
          <w:rFonts w:asciiTheme="minorHAnsi" w:hAnsiTheme="minorHAnsi" w:cstheme="minorHAnsi"/>
          <w:sz w:val="22"/>
          <w:szCs w:val="22"/>
          <w:lang w:val="en-GB"/>
        </w:rPr>
        <w:t xml:space="preserve">his drive needs to be supported by </w:t>
      </w:r>
      <w:r w:rsidR="00134488" w:rsidRPr="00292C45">
        <w:rPr>
          <w:rFonts w:asciiTheme="minorHAnsi" w:hAnsiTheme="minorHAnsi" w:cstheme="minorHAnsi"/>
          <w:sz w:val="22"/>
          <w:szCs w:val="22"/>
          <w:lang w:val="en-GB"/>
        </w:rPr>
        <w:t xml:space="preserve">patient group advocacy and </w:t>
      </w:r>
      <w:r w:rsidRPr="00292C45">
        <w:rPr>
          <w:rFonts w:asciiTheme="minorHAnsi" w:hAnsiTheme="minorHAnsi" w:cstheme="minorHAnsi"/>
          <w:sz w:val="22"/>
          <w:szCs w:val="22"/>
          <w:lang w:val="en-GB"/>
        </w:rPr>
        <w:t>reimbursement incentives</w:t>
      </w:r>
      <w:r w:rsidR="0088160E" w:rsidRPr="00292C45">
        <w:rPr>
          <w:rFonts w:asciiTheme="minorHAnsi" w:hAnsiTheme="minorHAnsi" w:cstheme="minorHAnsi"/>
          <w:sz w:val="22"/>
          <w:szCs w:val="22"/>
          <w:lang w:val="en-GB"/>
        </w:rPr>
        <w:t xml:space="preserve"> </w:t>
      </w:r>
      <w:r w:rsidRPr="00292C45">
        <w:rPr>
          <w:rFonts w:asciiTheme="minorHAnsi" w:hAnsiTheme="minorHAnsi" w:cstheme="minorHAnsi"/>
          <w:sz w:val="22"/>
          <w:szCs w:val="22"/>
          <w:lang w:val="en-GB"/>
        </w:rPr>
        <w:t xml:space="preserve">for active case finding of </w:t>
      </w:r>
      <w:r w:rsidR="009E3B9A" w:rsidRPr="00292C45">
        <w:rPr>
          <w:rFonts w:asciiTheme="minorHAnsi" w:hAnsiTheme="minorHAnsi" w:cstheme="minorHAnsi"/>
          <w:sz w:val="22"/>
          <w:szCs w:val="22"/>
          <w:lang w:val="en-GB"/>
        </w:rPr>
        <w:t>at-risk MASH</w:t>
      </w:r>
      <w:r w:rsidRPr="00292C45">
        <w:rPr>
          <w:rFonts w:asciiTheme="minorHAnsi" w:hAnsiTheme="minorHAnsi" w:cstheme="minorHAnsi"/>
          <w:sz w:val="22"/>
          <w:szCs w:val="22"/>
          <w:lang w:val="en-GB"/>
        </w:rPr>
        <w:t xml:space="preserve">, with the goal of making the assessment as routine as is currently observed for assessment of cardiovascular risk, blood pressure, glycated haemoglobin or cholesterol. </w:t>
      </w:r>
    </w:p>
    <w:p w14:paraId="567095B0" w14:textId="77777777" w:rsidR="003361EC" w:rsidRPr="00292C45" w:rsidRDefault="003361EC" w:rsidP="00747F2B">
      <w:pPr>
        <w:contextualSpacing/>
        <w:rPr>
          <w:rFonts w:asciiTheme="minorHAnsi" w:hAnsiTheme="minorHAnsi" w:cstheme="minorHAnsi"/>
          <w:sz w:val="22"/>
          <w:szCs w:val="22"/>
          <w:lang w:val="en-GB"/>
        </w:rPr>
      </w:pPr>
    </w:p>
    <w:p w14:paraId="2F3EBAEF" w14:textId="5D173237" w:rsidR="00EE336A" w:rsidRPr="00292C45" w:rsidRDefault="003361EC" w:rsidP="00747F2B">
      <w:pPr>
        <w:rPr>
          <w:rFonts w:asciiTheme="minorHAnsi" w:hAnsiTheme="minorHAnsi" w:cstheme="minorHAnsi"/>
          <w:sz w:val="22"/>
          <w:szCs w:val="22"/>
          <w:lang w:val="en-GB" w:eastAsia="en-GB"/>
        </w:rPr>
      </w:pPr>
      <w:r w:rsidRPr="00292C45">
        <w:rPr>
          <w:rFonts w:asciiTheme="minorHAnsi" w:hAnsiTheme="minorHAnsi" w:cstheme="minorHAnsi"/>
          <w:sz w:val="22"/>
          <w:szCs w:val="22"/>
          <w:lang w:val="en-GB"/>
        </w:rPr>
        <w:t>Some r</w:t>
      </w:r>
      <w:r w:rsidR="009272E4" w:rsidRPr="00292C45">
        <w:rPr>
          <w:rFonts w:asciiTheme="minorHAnsi" w:hAnsiTheme="minorHAnsi" w:cstheme="minorHAnsi"/>
          <w:sz w:val="22"/>
          <w:szCs w:val="22"/>
          <w:lang w:val="en-GB"/>
        </w:rPr>
        <w:t>elatively simple actions</w:t>
      </w:r>
      <w:r w:rsidRPr="00292C45">
        <w:rPr>
          <w:rFonts w:asciiTheme="minorHAnsi" w:hAnsiTheme="minorHAnsi" w:cstheme="minorHAnsi"/>
          <w:sz w:val="22"/>
          <w:szCs w:val="22"/>
          <w:lang w:val="en-GB"/>
        </w:rPr>
        <w:t xml:space="preserve"> can also be taken now. </w:t>
      </w:r>
      <w:r w:rsidR="008D6F27" w:rsidRPr="00292C45">
        <w:rPr>
          <w:rFonts w:asciiTheme="minorHAnsi" w:hAnsiTheme="minorHAnsi" w:cstheme="minorHAnsi"/>
          <w:sz w:val="22"/>
          <w:szCs w:val="22"/>
          <w:lang w:val="en-GB"/>
        </w:rPr>
        <w:t>In addition to broad implementation of screening based on current MASLD guidelines of FIB-4 +/- VCTE-LSM,</w:t>
      </w:r>
      <w:r w:rsidR="00B60C06" w:rsidRPr="00292C45">
        <w:rPr>
          <w:rFonts w:asciiTheme="minorHAnsi" w:hAnsiTheme="minorHAnsi" w:cstheme="minorHAnsi"/>
          <w:sz w:val="22"/>
          <w:szCs w:val="22"/>
          <w:lang w:val="en-GB"/>
        </w:rPr>
        <w:fldChar w:fldCharType="begin"/>
      </w:r>
      <w:r w:rsidR="00B60C06" w:rsidRPr="00292C45">
        <w:rPr>
          <w:rFonts w:asciiTheme="minorHAnsi" w:hAnsiTheme="minorHAnsi" w:cstheme="minorHAnsi"/>
          <w:sz w:val="22"/>
          <w:szCs w:val="22"/>
          <w:lang w:val="en-GB"/>
        </w:rPr>
        <w:instrText xml:space="preserve"> ADDIN EN.CITE &lt;EndNote&gt;&lt;Cite&gt;&lt;Author&gt;Tacke&lt;/Author&gt;&lt;Year&gt;2024&lt;/Year&gt;&lt;RecNum&gt;46&lt;/RecNum&gt;&lt;DisplayText&gt;&lt;style face="superscript"&gt;6&lt;/style&gt;&lt;/DisplayText&gt;&lt;record&gt;&lt;rec-number&gt;46&lt;/rec-number&gt;&lt;foreign-keys&gt;&lt;key app="EN" db-id="s0fsrfpv4apedyerxw6paz0vae5te05pvxtz" timestamp="1718183747"&gt;46&lt;/key&gt;&lt;/foreign-keys&gt;&lt;ref-type name="Journal Article"&gt;17&lt;/ref-type&gt;&lt;contributors&gt;&lt;authors&gt;&lt;author&gt;Tacke, Frank&lt;/author&gt;&lt;author&gt;Horn, Paul&lt;/author&gt;&lt;author&gt;Wai-Sun Wong, Vincent&lt;/author&gt;&lt;author&gt;Ratziu, Vlad&lt;/author&gt;&lt;author&gt;Bugianesi, Elisabetta&lt;/author&gt;&lt;author&gt;Francque, Sven&lt;/author&gt;&lt;author&gt;Zelber-Sagi, Shira&lt;/author&gt;&lt;author&gt;Valenti, Luca&lt;/author&gt;&lt;author&gt;Roden, Michael&lt;/author&gt;&lt;author&gt;Schick, Fritz&lt;/author&gt;&lt;author&gt;Yki-Järvinen, Hannele&lt;/author&gt;&lt;author&gt;Gastaldelli, Amalia&lt;/author&gt;&lt;author&gt;Vettor, Roberto&lt;/author&gt;&lt;author&gt;Frühbeck, Gema&lt;/author&gt;&lt;author&gt;Dicker, Dror&lt;/author&gt;&lt;/authors&gt;&lt;/contributors&gt;&lt;titles&gt;&lt;title&gt;EASL-EASD-EASO Clinical Practice Guidelines on the management of metabolic dysfunction-associated steatotic liver disease (MASLD)&lt;/title&gt;&lt;secondary-title&gt;Journal of Hepatology&lt;/secondary-title&gt;&lt;/titles&gt;&lt;periodical&gt;&lt;full-title&gt;Journal of Hepatology&lt;/full-title&gt;&lt;/periodical&gt;&lt;pages&gt;492-542&lt;/pages&gt;&lt;volume&gt;81&lt;/volume&gt;&lt;number&gt;3&lt;/number&gt;&lt;dates&gt;&lt;year&gt;2024&lt;/year&gt;&lt;/dates&gt;&lt;publisher&gt;Elsevier&lt;/publisher&gt;&lt;isbn&gt;0168-8278&lt;/isbn&gt;&lt;urls&gt;&lt;related-urls&gt;&lt;url&gt;https://doi.org/10.1016/j.jhep.2024.04.031&lt;/url&gt;&lt;url&gt;https://www.journal-of-hepatology.eu/article/S0168-8278(24)00329-5/pdf&lt;/url&gt;&lt;/related-urls&gt;&lt;/urls&gt;&lt;electronic-resource-num&gt;10.1016/j.jhep.2024.04.031&lt;/electronic-resource-num&gt;&lt;access-date&gt;2024/06/12&lt;/access-date&gt;&lt;/record&gt;&lt;/Cite&gt;&lt;/EndNote&gt;</w:instrText>
      </w:r>
      <w:r w:rsidR="00B60C06" w:rsidRPr="00292C45">
        <w:rPr>
          <w:rFonts w:asciiTheme="minorHAnsi" w:hAnsiTheme="minorHAnsi" w:cstheme="minorHAnsi"/>
          <w:sz w:val="22"/>
          <w:szCs w:val="22"/>
          <w:lang w:val="en-GB"/>
        </w:rPr>
        <w:fldChar w:fldCharType="separate"/>
      </w:r>
      <w:r w:rsidR="00B60C06" w:rsidRPr="00292C45">
        <w:rPr>
          <w:rFonts w:asciiTheme="minorHAnsi" w:hAnsiTheme="minorHAnsi" w:cstheme="minorHAnsi"/>
          <w:noProof/>
          <w:sz w:val="22"/>
          <w:szCs w:val="22"/>
          <w:vertAlign w:val="superscript"/>
          <w:lang w:val="en-GB"/>
        </w:rPr>
        <w:t>6</w:t>
      </w:r>
      <w:r w:rsidR="00B60C06" w:rsidRPr="00292C45">
        <w:rPr>
          <w:rFonts w:asciiTheme="minorHAnsi" w:hAnsiTheme="minorHAnsi" w:cstheme="minorHAnsi"/>
          <w:sz w:val="22"/>
          <w:szCs w:val="22"/>
          <w:lang w:val="en-GB"/>
        </w:rPr>
        <w:fldChar w:fldCharType="end"/>
      </w:r>
      <w:r w:rsidR="008D6F27" w:rsidRPr="00292C45">
        <w:rPr>
          <w:rFonts w:asciiTheme="minorHAnsi" w:hAnsiTheme="minorHAnsi" w:cstheme="minorHAnsi"/>
          <w:sz w:val="22"/>
          <w:szCs w:val="22"/>
          <w:lang w:val="en-GB"/>
        </w:rPr>
        <w:t xml:space="preserve"> </w:t>
      </w:r>
      <w:r w:rsidR="00B150E1" w:rsidRPr="00292C45">
        <w:rPr>
          <w:rFonts w:asciiTheme="minorHAnsi" w:hAnsiTheme="minorHAnsi" w:cstheme="minorHAnsi"/>
          <w:sz w:val="22"/>
          <w:szCs w:val="22"/>
          <w:lang w:val="en-GB"/>
        </w:rPr>
        <w:t>s</w:t>
      </w:r>
      <w:r w:rsidRPr="00292C45">
        <w:rPr>
          <w:rFonts w:asciiTheme="minorHAnsi" w:hAnsiTheme="minorHAnsi" w:cstheme="minorHAnsi"/>
          <w:sz w:val="22"/>
          <w:szCs w:val="22"/>
          <w:lang w:val="en-GB"/>
        </w:rPr>
        <w:t>everal clinical guidance documents suggest levels for liver enzymes above which further investigation is required, including the American Association of Clinical Endocrinology (aminotransferase levels &gt;30 U/L)</w:t>
      </w:r>
      <w:r w:rsidR="006A27EB" w:rsidRPr="00292C45">
        <w:rPr>
          <w:rFonts w:asciiTheme="minorHAnsi" w:hAnsiTheme="minorHAnsi" w:cstheme="minorHAnsi"/>
          <w:sz w:val="22"/>
          <w:szCs w:val="22"/>
          <w:lang w:val="en-GB"/>
        </w:rPr>
        <w:fldChar w:fldCharType="begin">
          <w:fldData xml:space="preserve">PEVuZE5vdGU+PENpdGU+PEF1dGhvcj5DdXNpPC9BdXRob3I+PFllYXI+MjAyMjwvWWVhcj48UmVj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</w:fldData>
        </w:fldChar>
      </w:r>
      <w:r w:rsidR="001F4CFF" w:rsidRPr="00292C45">
        <w:rPr>
          <w:rFonts w:asciiTheme="minorHAnsi" w:hAnsiTheme="minorHAnsi" w:cstheme="minorHAnsi"/>
          <w:sz w:val="22"/>
          <w:szCs w:val="22"/>
          <w:lang w:val="en-GB"/>
        </w:rPr>
        <w:instrText xml:space="preserve"> ADDIN EN.CITE </w:instrText>
      </w:r>
      <w:r w:rsidR="001F4CFF" w:rsidRPr="00292C45">
        <w:rPr>
          <w:rFonts w:asciiTheme="minorHAnsi" w:hAnsiTheme="minorHAnsi" w:cstheme="minorHAnsi"/>
          <w:sz w:val="22"/>
          <w:szCs w:val="22"/>
          <w:lang w:val="en-GB"/>
        </w:rPr>
        <w:fldChar w:fldCharType="begin">
          <w:fldData xml:space="preserve">PEVuZE5vdGU+PENpdGU+PEF1dGhvcj5DdXNpPC9BdXRob3I+PFllYXI+MjAyMjwvWWVhcj48UmVj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</w:fldData>
        </w:fldChar>
      </w:r>
      <w:r w:rsidR="001F4CFF" w:rsidRPr="00292C45">
        <w:rPr>
          <w:rFonts w:asciiTheme="minorHAnsi" w:hAnsiTheme="minorHAnsi" w:cstheme="minorHAnsi"/>
          <w:sz w:val="22"/>
          <w:szCs w:val="22"/>
          <w:lang w:val="en-GB"/>
        </w:rPr>
        <w:instrText xml:space="preserve"> ADDIN EN.CITE.DATA </w:instrText>
      </w:r>
      <w:r w:rsidR="001F4CFF" w:rsidRPr="00292C45">
        <w:rPr>
          <w:rFonts w:asciiTheme="minorHAnsi" w:hAnsiTheme="minorHAnsi" w:cstheme="minorHAnsi"/>
          <w:sz w:val="22"/>
          <w:szCs w:val="22"/>
          <w:lang w:val="en-GB"/>
        </w:rPr>
      </w:r>
      <w:r w:rsidR="001F4CFF" w:rsidRPr="00292C45">
        <w:rPr>
          <w:rFonts w:asciiTheme="minorHAnsi" w:hAnsiTheme="minorHAnsi" w:cstheme="minorHAnsi"/>
          <w:sz w:val="22"/>
          <w:szCs w:val="22"/>
          <w:lang w:val="en-GB"/>
        </w:rPr>
        <w:fldChar w:fldCharType="end"/>
      </w:r>
      <w:r w:rsidR="006A27EB" w:rsidRPr="00292C45">
        <w:rPr>
          <w:rFonts w:asciiTheme="minorHAnsi" w:hAnsiTheme="minorHAnsi" w:cstheme="minorHAnsi"/>
          <w:sz w:val="22"/>
          <w:szCs w:val="22"/>
          <w:lang w:val="en-GB"/>
        </w:rPr>
      </w:r>
      <w:r w:rsidR="006A27EB" w:rsidRPr="00292C45">
        <w:rPr>
          <w:rFonts w:asciiTheme="minorHAnsi" w:hAnsiTheme="minorHAnsi" w:cstheme="minorHAnsi"/>
          <w:sz w:val="22"/>
          <w:szCs w:val="22"/>
          <w:lang w:val="en-GB"/>
        </w:rPr>
        <w:fldChar w:fldCharType="separate"/>
      </w:r>
      <w:r w:rsidR="001F4CFF" w:rsidRPr="00292C45">
        <w:rPr>
          <w:rFonts w:asciiTheme="minorHAnsi" w:hAnsiTheme="minorHAnsi" w:cstheme="minorHAnsi"/>
          <w:noProof/>
          <w:sz w:val="22"/>
          <w:szCs w:val="22"/>
          <w:vertAlign w:val="superscript"/>
          <w:lang w:val="en-GB"/>
        </w:rPr>
        <w:t>56</w:t>
      </w:r>
      <w:r w:rsidR="006A27EB" w:rsidRPr="00292C45">
        <w:rPr>
          <w:rFonts w:asciiTheme="minorHAnsi" w:hAnsiTheme="minorHAnsi" w:cstheme="minorHAnsi"/>
          <w:sz w:val="22"/>
          <w:szCs w:val="22"/>
          <w:lang w:val="en-GB"/>
        </w:rPr>
        <w:fldChar w:fldCharType="end"/>
      </w:r>
      <w:r w:rsidRPr="00292C45">
        <w:rPr>
          <w:rFonts w:asciiTheme="minorHAnsi" w:hAnsiTheme="minorHAnsi" w:cstheme="minorHAnsi"/>
          <w:sz w:val="22"/>
          <w:szCs w:val="22"/>
          <w:lang w:val="en-GB"/>
        </w:rPr>
        <w:t xml:space="preserve"> and the American College of Gastroenterology (ALT &gt;33 IU/L for males and</w:t>
      </w:r>
      <w:r w:rsidR="00542EEB" w:rsidRPr="00292C45">
        <w:rPr>
          <w:rFonts w:asciiTheme="minorHAnsi" w:hAnsiTheme="minorHAnsi" w:cstheme="minorHAnsi"/>
          <w:sz w:val="22"/>
          <w:szCs w:val="22"/>
          <w:lang w:val="en-GB"/>
        </w:rPr>
        <w:t xml:space="preserve"> </w:t>
      </w:r>
      <w:r w:rsidRPr="00292C45">
        <w:rPr>
          <w:rFonts w:asciiTheme="minorHAnsi" w:hAnsiTheme="minorHAnsi" w:cstheme="minorHAnsi"/>
          <w:sz w:val="22"/>
          <w:szCs w:val="22"/>
          <w:lang w:val="en-GB"/>
        </w:rPr>
        <w:t>&gt;25 IU/L for females</w:t>
      </w:r>
      <w:r w:rsidR="00A73633" w:rsidRPr="00292C45">
        <w:rPr>
          <w:rFonts w:asciiTheme="minorHAnsi" w:hAnsiTheme="minorHAnsi" w:cstheme="minorHAnsi"/>
          <w:sz w:val="22"/>
          <w:szCs w:val="22"/>
          <w:lang w:val="en-GB"/>
        </w:rPr>
        <w:t>),</w:t>
      </w:r>
      <w:r w:rsidR="00393FDA" w:rsidRPr="00292C45">
        <w:rPr>
          <w:rFonts w:asciiTheme="minorHAnsi" w:hAnsiTheme="minorHAnsi" w:cstheme="minorHAnsi"/>
          <w:sz w:val="22"/>
          <w:szCs w:val="22"/>
          <w:vertAlign w:val="superscript"/>
          <w:lang w:val="en-GB"/>
        </w:rPr>
        <w:fldChar w:fldCharType="begin"/>
      </w:r>
      <w:r w:rsidR="00393FDA" w:rsidRPr="00292C45">
        <w:rPr>
          <w:rFonts w:asciiTheme="minorHAnsi" w:hAnsiTheme="minorHAnsi" w:cstheme="minorHAnsi"/>
          <w:sz w:val="22"/>
          <w:szCs w:val="22"/>
          <w:vertAlign w:val="superscript"/>
          <w:lang w:val="en-GB"/>
        </w:rPr>
        <w:instrText xml:space="preserve"> ADDIN EN.CITE &lt;EndNote&gt;&lt;Cite&gt;&lt;Author&gt;Kwo&lt;/Author&gt;&lt;Year&gt;2017&lt;/Year&gt;&lt;RecNum&gt;84&lt;/RecNum&gt;&lt;DisplayText&gt;&lt;style face="superscript"&gt;57&lt;/style&gt;&lt;/DisplayText&gt;&lt;record&gt;&lt;rec-number&gt;84&lt;/rec-number&gt;&lt;foreign-keys&gt;&lt;key app="EN" db-id="s0fsrfpv4apedyerxw6paz0vae5te05pvxtz" timestamp="1720733137"&gt;84&lt;/key&gt;&lt;/foreign-keys&gt;&lt;ref-type name="Journal Article"&gt;17&lt;/ref-type&gt;&lt;contributors&gt;&lt;authors&gt;&lt;author&gt;Kwo, Paul Y.&lt;/author&gt;&lt;author&gt;Cohen, Stanley M.&lt;/author&gt;&lt;author&gt;Lim, Joseph K.&lt;/author&gt;&lt;/authors&gt;&lt;/contributors&gt;&lt;titles&gt;&lt;title&gt;ACG Clinical Guideline: Evaluation of Abnormal Liver Chemistries&lt;/title&gt;&lt;secondary-title&gt;Official journal of the American College of Gastroenterology | ACG&lt;/secondary-title&gt;&lt;/titles&gt;&lt;periodical&gt;&lt;full-title&gt;Official journal of the American College of Gastroenterology | ACG&lt;/full-title&gt;&lt;/periodical&gt;&lt;volume&gt;112&lt;/volume&gt;&lt;number&gt;1&lt;/number&gt;&lt;dates&gt;&lt;year&gt;2017&lt;/year&gt;&lt;/dates&gt;&lt;isbn&gt;0002-9270&lt;/isbn&gt;&lt;urls&gt;&lt;related-urls&gt;&lt;url&gt;https://journals.lww.com/ajg/fulltext/2017/01000/acg_clinical_guideline__evaluation_of_abnormal.13.aspx&lt;/url&gt;&lt;/related-urls&gt;&lt;/urls&gt;&lt;/record&gt;&lt;/Cite&gt;&lt;/EndNote&gt;</w:instrText>
      </w:r>
      <w:r w:rsidR="00393FDA" w:rsidRPr="00292C45">
        <w:rPr>
          <w:rFonts w:asciiTheme="minorHAnsi" w:hAnsiTheme="minorHAnsi" w:cstheme="minorHAnsi"/>
          <w:sz w:val="22"/>
          <w:szCs w:val="22"/>
          <w:vertAlign w:val="superscript"/>
          <w:lang w:val="en-GB"/>
        </w:rPr>
        <w:fldChar w:fldCharType="separate"/>
      </w:r>
      <w:r w:rsidR="00393FDA" w:rsidRPr="00292C45">
        <w:rPr>
          <w:rFonts w:asciiTheme="minorHAnsi" w:hAnsiTheme="minorHAnsi" w:cstheme="minorHAnsi"/>
          <w:noProof/>
          <w:sz w:val="22"/>
          <w:szCs w:val="22"/>
          <w:vertAlign w:val="superscript"/>
          <w:lang w:val="en-GB"/>
        </w:rPr>
        <w:t>57</w:t>
      </w:r>
      <w:r w:rsidR="00393FDA" w:rsidRPr="00292C45">
        <w:rPr>
          <w:rFonts w:asciiTheme="minorHAnsi" w:hAnsiTheme="minorHAnsi" w:cstheme="minorHAnsi"/>
          <w:sz w:val="22"/>
          <w:szCs w:val="22"/>
          <w:vertAlign w:val="superscript"/>
          <w:lang w:val="en-GB"/>
        </w:rPr>
        <w:fldChar w:fldCharType="end"/>
      </w:r>
      <w:r w:rsidR="00A73633" w:rsidRPr="00292C45">
        <w:rPr>
          <w:rFonts w:asciiTheme="minorHAnsi" w:hAnsiTheme="minorHAnsi" w:cstheme="minorHAnsi"/>
          <w:sz w:val="22"/>
          <w:szCs w:val="22"/>
          <w:lang w:val="en-GB"/>
        </w:rPr>
        <w:t xml:space="preserve"> yet many laboratories use cut offs of 40-45 U/L</w:t>
      </w:r>
      <w:r w:rsidR="00AB2E04" w:rsidRPr="00292C45">
        <w:rPr>
          <w:rFonts w:asciiTheme="minorHAnsi" w:hAnsiTheme="minorHAnsi" w:cstheme="minorHAnsi"/>
          <w:sz w:val="22"/>
          <w:szCs w:val="22"/>
          <w:lang w:val="en-GB"/>
        </w:rPr>
        <w:t xml:space="preserve"> or higher</w:t>
      </w:r>
      <w:r w:rsidR="00AC72D0" w:rsidRPr="00292C45">
        <w:rPr>
          <w:rFonts w:asciiTheme="minorHAnsi" w:hAnsiTheme="minorHAnsi" w:cstheme="minorHAnsi"/>
          <w:sz w:val="22"/>
          <w:szCs w:val="22"/>
          <w:lang w:val="en-GB"/>
        </w:rPr>
        <w:t xml:space="preserve">, </w:t>
      </w:r>
      <w:r w:rsidR="00DB007B" w:rsidRPr="00292C45">
        <w:rPr>
          <w:rFonts w:asciiTheme="minorHAnsi" w:hAnsiTheme="minorHAnsi" w:cstheme="minorHAnsi"/>
          <w:sz w:val="22"/>
          <w:szCs w:val="22"/>
          <w:lang w:val="en-GB"/>
        </w:rPr>
        <w:t>especially where</w:t>
      </w:r>
      <w:r w:rsidR="00DB051D" w:rsidRPr="00292C45">
        <w:rPr>
          <w:rFonts w:asciiTheme="minorHAnsi" w:hAnsiTheme="minorHAnsi" w:cstheme="minorHAnsi"/>
          <w:sz w:val="22"/>
          <w:szCs w:val="22"/>
          <w:lang w:val="en-GB"/>
        </w:rPr>
        <w:t xml:space="preserve"> some outdated</w:t>
      </w:r>
      <w:r w:rsidR="00DB007B" w:rsidRPr="00292C45">
        <w:rPr>
          <w:rFonts w:asciiTheme="minorHAnsi" w:hAnsiTheme="minorHAnsi" w:cstheme="minorHAnsi"/>
          <w:sz w:val="22"/>
          <w:szCs w:val="22"/>
          <w:lang w:val="en-GB"/>
        </w:rPr>
        <w:t xml:space="preserve"> analytical techniques are employed, while the </w:t>
      </w:r>
      <w:r w:rsidR="00461FB9" w:rsidRPr="00292C45">
        <w:rPr>
          <w:rFonts w:asciiTheme="minorHAnsi" w:hAnsiTheme="minorHAnsi" w:cstheme="minorHAnsi"/>
          <w:sz w:val="22"/>
          <w:szCs w:val="22"/>
          <w:lang w:val="en-GB"/>
        </w:rPr>
        <w:t>International Federation of Clinical Chemistry </w:t>
      </w:r>
      <w:r w:rsidR="00DB007B" w:rsidRPr="00292C45">
        <w:rPr>
          <w:rFonts w:asciiTheme="minorHAnsi" w:hAnsiTheme="minorHAnsi" w:cstheme="minorHAnsi"/>
          <w:sz w:val="22"/>
          <w:szCs w:val="22"/>
          <w:lang w:val="en-GB"/>
        </w:rPr>
        <w:t xml:space="preserve">recommend </w:t>
      </w:r>
      <w:r w:rsidR="005E3186" w:rsidRPr="00292C45">
        <w:rPr>
          <w:rFonts w:asciiTheme="minorHAnsi" w:hAnsiTheme="minorHAnsi" w:cstheme="minorHAnsi"/>
          <w:sz w:val="22"/>
          <w:szCs w:val="22"/>
          <w:lang w:val="en-GB"/>
        </w:rPr>
        <w:t xml:space="preserve">threshold for 42U/L for males, 30U/L for females using </w:t>
      </w:r>
      <w:r w:rsidR="00545F6E" w:rsidRPr="00292C45">
        <w:rPr>
          <w:rFonts w:asciiTheme="minorHAnsi" w:hAnsiTheme="minorHAnsi" w:cstheme="minorHAnsi"/>
          <w:sz w:val="22"/>
          <w:szCs w:val="22"/>
          <w:lang w:val="en-GB"/>
        </w:rPr>
        <w:t>modern techniques</w:t>
      </w:r>
      <w:r w:rsidR="00A73633" w:rsidRPr="00292C45">
        <w:rPr>
          <w:rFonts w:asciiTheme="minorHAnsi" w:hAnsiTheme="minorHAnsi" w:cstheme="minorHAnsi"/>
          <w:sz w:val="22"/>
          <w:szCs w:val="22"/>
          <w:lang w:val="en-GB"/>
        </w:rPr>
        <w:t>.</w:t>
      </w:r>
      <w:r w:rsidR="008813D0" w:rsidRPr="00292C45">
        <w:rPr>
          <w:rFonts w:asciiTheme="minorHAnsi" w:hAnsiTheme="minorHAnsi" w:cstheme="minorHAnsi"/>
          <w:sz w:val="22"/>
          <w:szCs w:val="22"/>
          <w:lang w:val="en-GB"/>
        </w:rPr>
        <w:fldChar w:fldCharType="begin">
          <w:fldData xml:space="preserve">PEVuZE5vdGU+PENpdGU+PEF1dGhvcj5WYWxlbnRpPC9BdXRob3I+PFllYXI+MjAyMTwvWWVhcj48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</w:fldData>
        </w:fldChar>
      </w:r>
      <w:r w:rsidR="001F4CFF" w:rsidRPr="00292C45">
        <w:rPr>
          <w:rFonts w:asciiTheme="minorHAnsi" w:hAnsiTheme="minorHAnsi" w:cstheme="minorHAnsi"/>
          <w:sz w:val="22"/>
          <w:szCs w:val="22"/>
          <w:lang w:val="en-GB"/>
        </w:rPr>
        <w:instrText xml:space="preserve"> ADDIN EN.CITE </w:instrText>
      </w:r>
      <w:r w:rsidR="001F4CFF" w:rsidRPr="00292C45">
        <w:rPr>
          <w:rFonts w:asciiTheme="minorHAnsi" w:hAnsiTheme="minorHAnsi" w:cstheme="minorHAnsi"/>
          <w:sz w:val="22"/>
          <w:szCs w:val="22"/>
          <w:lang w:val="en-GB"/>
        </w:rPr>
        <w:fldChar w:fldCharType="begin">
          <w:fldData xml:space="preserve">PEVuZE5vdGU+PENpdGU+PEF1dGhvcj5WYWxlbnRpPC9BdXRob3I+PFllYXI+MjAyMTwvWWVhcj48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</w:fldData>
        </w:fldChar>
      </w:r>
      <w:r w:rsidR="001F4CFF" w:rsidRPr="00292C45">
        <w:rPr>
          <w:rFonts w:asciiTheme="minorHAnsi" w:hAnsiTheme="minorHAnsi" w:cstheme="minorHAnsi"/>
          <w:sz w:val="22"/>
          <w:szCs w:val="22"/>
          <w:lang w:val="en-GB"/>
        </w:rPr>
        <w:instrText xml:space="preserve"> ADDIN EN.CITE.DATA </w:instrText>
      </w:r>
      <w:r w:rsidR="001F4CFF" w:rsidRPr="00292C45">
        <w:rPr>
          <w:rFonts w:asciiTheme="minorHAnsi" w:hAnsiTheme="minorHAnsi" w:cstheme="minorHAnsi"/>
          <w:sz w:val="22"/>
          <w:szCs w:val="22"/>
          <w:lang w:val="en-GB"/>
        </w:rPr>
      </w:r>
      <w:r w:rsidR="001F4CFF" w:rsidRPr="00292C45">
        <w:rPr>
          <w:rFonts w:asciiTheme="minorHAnsi" w:hAnsiTheme="minorHAnsi" w:cstheme="minorHAnsi"/>
          <w:sz w:val="22"/>
          <w:szCs w:val="22"/>
          <w:lang w:val="en-GB"/>
        </w:rPr>
        <w:fldChar w:fldCharType="end"/>
      </w:r>
      <w:r w:rsidR="008813D0" w:rsidRPr="00292C45">
        <w:rPr>
          <w:rFonts w:asciiTheme="minorHAnsi" w:hAnsiTheme="minorHAnsi" w:cstheme="minorHAnsi"/>
          <w:sz w:val="22"/>
          <w:szCs w:val="22"/>
          <w:lang w:val="en-GB"/>
        </w:rPr>
      </w:r>
      <w:r w:rsidR="008813D0" w:rsidRPr="00292C45">
        <w:rPr>
          <w:rFonts w:asciiTheme="minorHAnsi" w:hAnsiTheme="minorHAnsi" w:cstheme="minorHAnsi"/>
          <w:sz w:val="22"/>
          <w:szCs w:val="22"/>
          <w:lang w:val="en-GB"/>
        </w:rPr>
        <w:fldChar w:fldCharType="separate"/>
      </w:r>
      <w:r w:rsidR="001F4CFF" w:rsidRPr="00292C45">
        <w:rPr>
          <w:rFonts w:asciiTheme="minorHAnsi" w:hAnsiTheme="minorHAnsi" w:cstheme="minorHAnsi"/>
          <w:noProof/>
          <w:sz w:val="22"/>
          <w:szCs w:val="22"/>
          <w:vertAlign w:val="superscript"/>
          <w:lang w:val="en-GB"/>
        </w:rPr>
        <w:t>58</w:t>
      </w:r>
      <w:r w:rsidR="008813D0" w:rsidRPr="00292C45">
        <w:rPr>
          <w:rFonts w:asciiTheme="minorHAnsi" w:hAnsiTheme="minorHAnsi" w:cstheme="minorHAnsi"/>
          <w:sz w:val="22"/>
          <w:szCs w:val="22"/>
          <w:lang w:val="en-GB"/>
        </w:rPr>
        <w:fldChar w:fldCharType="end"/>
      </w:r>
      <w:r w:rsidR="00A73633" w:rsidRPr="00292C45">
        <w:rPr>
          <w:rFonts w:asciiTheme="minorHAnsi" w:hAnsiTheme="minorHAnsi" w:cstheme="minorHAnsi"/>
          <w:color w:val="000000"/>
          <w:sz w:val="22"/>
          <w:szCs w:val="22"/>
          <w:lang w:val="en-GB"/>
        </w:rPr>
        <w:t xml:space="preserve"> </w:t>
      </w:r>
      <w:r w:rsidR="004715CC" w:rsidRPr="00292C45">
        <w:rPr>
          <w:rFonts w:asciiTheme="minorHAnsi" w:hAnsiTheme="minorHAnsi" w:cstheme="minorHAnsi"/>
          <w:sz w:val="22"/>
          <w:szCs w:val="22"/>
          <w:lang w:val="en-GB"/>
        </w:rPr>
        <w:t>Important first steps would include l</w:t>
      </w:r>
      <w:r w:rsidR="009272E4" w:rsidRPr="00292C45">
        <w:rPr>
          <w:rFonts w:asciiTheme="minorHAnsi" w:hAnsiTheme="minorHAnsi" w:cstheme="minorHAnsi"/>
          <w:sz w:val="22"/>
          <w:szCs w:val="22"/>
          <w:lang w:val="en-GB"/>
        </w:rPr>
        <w:t xml:space="preserve">owering </w:t>
      </w:r>
      <w:r w:rsidRPr="00292C45">
        <w:rPr>
          <w:rFonts w:asciiTheme="minorHAnsi" w:hAnsiTheme="minorHAnsi" w:cstheme="minorHAnsi"/>
          <w:sz w:val="22"/>
          <w:szCs w:val="22"/>
          <w:lang w:val="en-GB"/>
        </w:rPr>
        <w:t xml:space="preserve">the </w:t>
      </w:r>
      <w:r w:rsidR="009272E4" w:rsidRPr="00292C45">
        <w:rPr>
          <w:rFonts w:asciiTheme="minorHAnsi" w:hAnsiTheme="minorHAnsi" w:cstheme="minorHAnsi"/>
          <w:sz w:val="22"/>
          <w:szCs w:val="22"/>
          <w:lang w:val="en-GB"/>
        </w:rPr>
        <w:t xml:space="preserve">‘normal’ </w:t>
      </w:r>
      <w:r w:rsidRPr="00292C45">
        <w:rPr>
          <w:rFonts w:asciiTheme="minorHAnsi" w:hAnsiTheme="minorHAnsi" w:cstheme="minorHAnsi"/>
          <w:sz w:val="22"/>
          <w:szCs w:val="22"/>
          <w:lang w:val="en-GB"/>
        </w:rPr>
        <w:t xml:space="preserve">laboratory </w:t>
      </w:r>
      <w:r w:rsidR="009272E4" w:rsidRPr="00292C45">
        <w:rPr>
          <w:rFonts w:asciiTheme="minorHAnsi" w:hAnsiTheme="minorHAnsi" w:cstheme="minorHAnsi"/>
          <w:sz w:val="22"/>
          <w:szCs w:val="22"/>
          <w:lang w:val="en-GB"/>
        </w:rPr>
        <w:t xml:space="preserve">values for liver </w:t>
      </w:r>
      <w:r w:rsidRPr="00292C45">
        <w:rPr>
          <w:rFonts w:asciiTheme="minorHAnsi" w:hAnsiTheme="minorHAnsi" w:cstheme="minorHAnsi"/>
          <w:sz w:val="22"/>
          <w:szCs w:val="22"/>
          <w:lang w:val="en-GB"/>
        </w:rPr>
        <w:t xml:space="preserve">enzymes </w:t>
      </w:r>
      <w:r w:rsidR="009272E4" w:rsidRPr="00292C45">
        <w:rPr>
          <w:rFonts w:asciiTheme="minorHAnsi" w:hAnsiTheme="minorHAnsi" w:cstheme="minorHAnsi"/>
          <w:sz w:val="22"/>
          <w:szCs w:val="22"/>
          <w:lang w:val="en-GB"/>
        </w:rPr>
        <w:t xml:space="preserve">to be in line with clinical </w:t>
      </w:r>
      <w:r w:rsidR="009272E4" w:rsidRPr="00292C45">
        <w:rPr>
          <w:rFonts w:asciiTheme="minorHAnsi" w:hAnsiTheme="minorHAnsi" w:cstheme="minorHAnsi"/>
          <w:sz w:val="22"/>
          <w:szCs w:val="22"/>
          <w:lang w:val="en-GB"/>
        </w:rPr>
        <w:lastRenderedPageBreak/>
        <w:t>practice guideline recommendations</w:t>
      </w:r>
      <w:r w:rsidR="004715CC" w:rsidRPr="00292C45">
        <w:rPr>
          <w:rFonts w:asciiTheme="minorHAnsi" w:hAnsiTheme="minorHAnsi" w:cstheme="minorHAnsi"/>
          <w:sz w:val="22"/>
          <w:szCs w:val="22"/>
          <w:lang w:val="en-GB"/>
        </w:rPr>
        <w:t xml:space="preserve"> and linking </w:t>
      </w:r>
      <w:r w:rsidR="0078263D" w:rsidRPr="00292C45">
        <w:rPr>
          <w:rFonts w:asciiTheme="minorHAnsi" w:hAnsiTheme="minorHAnsi" w:cstheme="minorHAnsi"/>
          <w:sz w:val="22"/>
          <w:szCs w:val="22"/>
          <w:lang w:val="en-GB"/>
        </w:rPr>
        <w:t>identified</w:t>
      </w:r>
      <w:r w:rsidR="004715CC" w:rsidRPr="00292C45">
        <w:rPr>
          <w:rFonts w:asciiTheme="minorHAnsi" w:hAnsiTheme="minorHAnsi" w:cstheme="minorHAnsi"/>
          <w:sz w:val="22"/>
          <w:szCs w:val="22"/>
          <w:lang w:val="en-GB"/>
        </w:rPr>
        <w:t xml:space="preserve"> </w:t>
      </w:r>
      <w:r w:rsidR="0078263D" w:rsidRPr="00292C45">
        <w:rPr>
          <w:rFonts w:asciiTheme="minorHAnsi" w:hAnsiTheme="minorHAnsi" w:cstheme="minorHAnsi"/>
          <w:sz w:val="22"/>
          <w:szCs w:val="22"/>
          <w:lang w:val="en-GB"/>
        </w:rPr>
        <w:t>individuals</w:t>
      </w:r>
      <w:r w:rsidR="004715CC" w:rsidRPr="00292C45">
        <w:rPr>
          <w:rFonts w:asciiTheme="minorHAnsi" w:hAnsiTheme="minorHAnsi" w:cstheme="minorHAnsi"/>
          <w:sz w:val="22"/>
          <w:szCs w:val="22"/>
          <w:lang w:val="en-GB"/>
        </w:rPr>
        <w:t xml:space="preserve"> to receive a confirmatory test</w:t>
      </w:r>
      <w:r w:rsidR="00A73633" w:rsidRPr="00292C45">
        <w:rPr>
          <w:rFonts w:asciiTheme="minorHAnsi" w:hAnsiTheme="minorHAnsi" w:cstheme="minorHAnsi"/>
          <w:sz w:val="22"/>
          <w:szCs w:val="22"/>
          <w:lang w:val="en-GB"/>
        </w:rPr>
        <w:t xml:space="preserve">. Equally, </w:t>
      </w:r>
      <w:r w:rsidR="009272E4" w:rsidRPr="00292C45">
        <w:rPr>
          <w:rFonts w:asciiTheme="minorHAnsi" w:hAnsiTheme="minorHAnsi" w:cstheme="minorHAnsi"/>
          <w:sz w:val="22"/>
          <w:szCs w:val="22"/>
          <w:lang w:val="en-GB"/>
        </w:rPr>
        <w:t>introducing a quality measure into the diabetes care package</w:t>
      </w:r>
      <w:r w:rsidR="00CB2AE6" w:rsidRPr="00292C45">
        <w:rPr>
          <w:rFonts w:asciiTheme="minorHAnsi" w:hAnsiTheme="minorHAnsi" w:cstheme="minorHAnsi"/>
          <w:sz w:val="22"/>
          <w:szCs w:val="22"/>
          <w:lang w:val="en-GB"/>
        </w:rPr>
        <w:t xml:space="preserve"> and disease management plans for obesity care</w:t>
      </w:r>
      <w:r w:rsidR="009272E4" w:rsidRPr="00292C45">
        <w:rPr>
          <w:rFonts w:asciiTheme="minorHAnsi" w:hAnsiTheme="minorHAnsi" w:cstheme="minorHAnsi"/>
          <w:sz w:val="22"/>
          <w:szCs w:val="22"/>
          <w:lang w:val="en-GB"/>
        </w:rPr>
        <w:t xml:space="preserve">, such as an annual liver fibrosis assessment, would be </w:t>
      </w:r>
      <w:r w:rsidR="00A73633" w:rsidRPr="00292C45">
        <w:rPr>
          <w:rFonts w:asciiTheme="minorHAnsi" w:hAnsiTheme="minorHAnsi" w:cstheme="minorHAnsi"/>
          <w:sz w:val="22"/>
          <w:szCs w:val="22"/>
          <w:lang w:val="en-GB"/>
        </w:rPr>
        <w:t xml:space="preserve">a </w:t>
      </w:r>
      <w:r w:rsidR="00860267" w:rsidRPr="00292C45">
        <w:rPr>
          <w:rFonts w:asciiTheme="minorHAnsi" w:hAnsiTheme="minorHAnsi" w:cstheme="minorHAnsi"/>
          <w:sz w:val="22"/>
          <w:szCs w:val="22"/>
          <w:lang w:val="en-GB"/>
        </w:rPr>
        <w:t>notable advance</w:t>
      </w:r>
      <w:r w:rsidR="009272E4" w:rsidRPr="00292C45">
        <w:rPr>
          <w:rFonts w:asciiTheme="minorHAnsi" w:hAnsiTheme="minorHAnsi" w:cstheme="minorHAnsi"/>
          <w:sz w:val="22"/>
          <w:szCs w:val="22"/>
          <w:lang w:val="en-GB"/>
        </w:rPr>
        <w:t xml:space="preserve"> for the field. </w:t>
      </w:r>
    </w:p>
    <w:p w14:paraId="05F9D525" w14:textId="77777777" w:rsidR="00A73633" w:rsidRPr="00292C45" w:rsidRDefault="00A73633" w:rsidP="00747F2B">
      <w:pPr>
        <w:contextualSpacing/>
        <w:rPr>
          <w:rFonts w:asciiTheme="minorHAnsi" w:hAnsiTheme="minorHAnsi" w:cstheme="minorHAnsi"/>
          <w:sz w:val="22"/>
          <w:szCs w:val="22"/>
          <w:lang w:val="en-GB"/>
        </w:rPr>
      </w:pPr>
    </w:p>
    <w:p w14:paraId="5E638850" w14:textId="5ECD4B9A" w:rsidR="00EE336A" w:rsidRPr="00292C45" w:rsidRDefault="00A73633" w:rsidP="00747F2B">
      <w:pPr>
        <w:contextualSpacing/>
        <w:rPr>
          <w:rFonts w:asciiTheme="minorHAnsi" w:hAnsiTheme="minorHAnsi" w:cstheme="minorHAnsi"/>
          <w:sz w:val="22"/>
          <w:szCs w:val="22"/>
          <w:lang w:val="en-GB"/>
        </w:rPr>
      </w:pPr>
      <w:r w:rsidRPr="00292C45">
        <w:rPr>
          <w:rFonts w:asciiTheme="minorHAnsi" w:hAnsiTheme="minorHAnsi" w:cstheme="minorHAnsi"/>
          <w:sz w:val="22"/>
          <w:szCs w:val="22"/>
          <w:lang w:val="en-GB"/>
        </w:rPr>
        <w:t>Within three year</w:t>
      </w:r>
      <w:r w:rsidR="006A27EB" w:rsidRPr="00292C45">
        <w:rPr>
          <w:rFonts w:asciiTheme="minorHAnsi" w:hAnsiTheme="minorHAnsi" w:cstheme="minorHAnsi"/>
          <w:sz w:val="22"/>
          <w:szCs w:val="22"/>
          <w:lang w:val="en-GB"/>
        </w:rPr>
        <w:t>s</w:t>
      </w:r>
      <w:r w:rsidR="009E3B9A" w:rsidRPr="00292C45">
        <w:rPr>
          <w:rFonts w:asciiTheme="minorHAnsi" w:hAnsiTheme="minorHAnsi" w:cstheme="minorHAnsi"/>
          <w:sz w:val="22"/>
          <w:szCs w:val="22"/>
          <w:lang w:val="en-GB"/>
        </w:rPr>
        <w:t>, the</w:t>
      </w:r>
      <w:r w:rsidR="009272E4" w:rsidRPr="00292C45">
        <w:rPr>
          <w:rFonts w:asciiTheme="minorHAnsi" w:hAnsiTheme="minorHAnsi" w:cstheme="minorHAnsi"/>
          <w:sz w:val="22"/>
          <w:szCs w:val="22"/>
          <w:lang w:val="en-GB"/>
        </w:rPr>
        <w:t xml:space="preserve"> availability of "second-line testing" (e.g. liver elastography or blood-based tests) should be widely</w:t>
      </w:r>
      <w:r w:rsidR="009E3B9A" w:rsidRPr="00292C45">
        <w:rPr>
          <w:rFonts w:asciiTheme="minorHAnsi" w:hAnsiTheme="minorHAnsi" w:cstheme="minorHAnsi"/>
          <w:sz w:val="22"/>
          <w:szCs w:val="22"/>
          <w:lang w:val="en-GB"/>
        </w:rPr>
        <w:t xml:space="preserve"> expanded</w:t>
      </w:r>
      <w:r w:rsidR="009272E4" w:rsidRPr="00292C45">
        <w:rPr>
          <w:rFonts w:asciiTheme="minorHAnsi" w:hAnsiTheme="minorHAnsi" w:cstheme="minorHAnsi"/>
          <w:sz w:val="22"/>
          <w:szCs w:val="22"/>
          <w:lang w:val="en-GB"/>
        </w:rPr>
        <w:t xml:space="preserve"> to facilitate referral pathways from primary care more efficiently</w:t>
      </w:r>
      <w:r w:rsidR="009E3B9A" w:rsidRPr="00292C45">
        <w:rPr>
          <w:rFonts w:asciiTheme="minorHAnsi" w:hAnsiTheme="minorHAnsi" w:cstheme="minorHAnsi"/>
          <w:sz w:val="22"/>
          <w:szCs w:val="22"/>
          <w:lang w:val="en-GB"/>
        </w:rPr>
        <w:t xml:space="preserve">, but the success of this will also </w:t>
      </w:r>
      <w:r w:rsidR="009272E4" w:rsidRPr="00292C45">
        <w:rPr>
          <w:rFonts w:asciiTheme="minorHAnsi" w:hAnsiTheme="minorHAnsi" w:cstheme="minorHAnsi"/>
          <w:sz w:val="22"/>
          <w:szCs w:val="22"/>
          <w:lang w:val="en-GB"/>
        </w:rPr>
        <w:t>depend on</w:t>
      </w:r>
      <w:r w:rsidR="000C19D2" w:rsidRPr="00292C45">
        <w:rPr>
          <w:rFonts w:asciiTheme="minorHAnsi" w:hAnsiTheme="minorHAnsi" w:cstheme="minorHAnsi"/>
          <w:sz w:val="22"/>
          <w:szCs w:val="22"/>
          <w:lang w:val="en-GB"/>
        </w:rPr>
        <w:t xml:space="preserve"> diagnostic tools being</w:t>
      </w:r>
      <w:r w:rsidR="009272E4" w:rsidRPr="00292C45">
        <w:rPr>
          <w:rFonts w:asciiTheme="minorHAnsi" w:hAnsiTheme="minorHAnsi" w:cstheme="minorHAnsi"/>
          <w:sz w:val="22"/>
          <w:szCs w:val="22"/>
          <w:lang w:val="en-GB"/>
        </w:rPr>
        <w:t xml:space="preserve"> </w:t>
      </w:r>
      <w:r w:rsidR="00123630" w:rsidRPr="00292C45">
        <w:rPr>
          <w:rFonts w:asciiTheme="minorHAnsi" w:hAnsiTheme="minorHAnsi" w:cstheme="minorHAnsi"/>
          <w:sz w:val="22"/>
          <w:szCs w:val="22"/>
          <w:lang w:val="en-GB"/>
        </w:rPr>
        <w:t>access</w:t>
      </w:r>
      <w:r w:rsidR="000C19D2" w:rsidRPr="00292C45">
        <w:rPr>
          <w:rFonts w:asciiTheme="minorHAnsi" w:hAnsiTheme="minorHAnsi" w:cstheme="minorHAnsi"/>
          <w:sz w:val="22"/>
          <w:szCs w:val="22"/>
          <w:lang w:val="en-GB"/>
        </w:rPr>
        <w:t xml:space="preserve">ible and </w:t>
      </w:r>
      <w:r w:rsidR="0078263D" w:rsidRPr="00292C45">
        <w:rPr>
          <w:rFonts w:asciiTheme="minorHAnsi" w:hAnsiTheme="minorHAnsi" w:cstheme="minorHAnsi"/>
          <w:sz w:val="22"/>
          <w:szCs w:val="22"/>
          <w:lang w:val="en-GB"/>
        </w:rPr>
        <w:t>affordable</w:t>
      </w:r>
      <w:r w:rsidR="000C19D2" w:rsidRPr="00292C45">
        <w:rPr>
          <w:rFonts w:asciiTheme="minorHAnsi" w:hAnsiTheme="minorHAnsi" w:cstheme="minorHAnsi"/>
          <w:sz w:val="22"/>
          <w:szCs w:val="22"/>
          <w:lang w:val="en-GB"/>
        </w:rPr>
        <w:t>, including through adequate</w:t>
      </w:r>
      <w:r w:rsidR="00123630" w:rsidRPr="00292C45">
        <w:rPr>
          <w:rFonts w:asciiTheme="minorHAnsi" w:hAnsiTheme="minorHAnsi" w:cstheme="minorHAnsi"/>
          <w:sz w:val="22"/>
          <w:szCs w:val="22"/>
          <w:lang w:val="en-GB"/>
        </w:rPr>
        <w:t xml:space="preserve"> </w:t>
      </w:r>
      <w:r w:rsidR="009272E4" w:rsidRPr="00292C45">
        <w:rPr>
          <w:rFonts w:asciiTheme="minorHAnsi" w:hAnsiTheme="minorHAnsi" w:cstheme="minorHAnsi"/>
          <w:sz w:val="22"/>
          <w:szCs w:val="22"/>
          <w:lang w:val="en-GB"/>
        </w:rPr>
        <w:t xml:space="preserve">reimbursement </w:t>
      </w:r>
      <w:r w:rsidR="005D44AB" w:rsidRPr="00292C45">
        <w:rPr>
          <w:rFonts w:asciiTheme="minorHAnsi" w:hAnsiTheme="minorHAnsi" w:cstheme="minorHAnsi"/>
          <w:sz w:val="22"/>
          <w:szCs w:val="22"/>
          <w:lang w:val="en-GB"/>
        </w:rPr>
        <w:t>policies</w:t>
      </w:r>
      <w:r w:rsidR="009272E4" w:rsidRPr="00292C45">
        <w:rPr>
          <w:rFonts w:asciiTheme="minorHAnsi" w:hAnsiTheme="minorHAnsi" w:cstheme="minorHAnsi"/>
          <w:sz w:val="22"/>
          <w:szCs w:val="22"/>
          <w:lang w:val="en-GB"/>
        </w:rPr>
        <w:t>.</w:t>
      </w:r>
      <w:r w:rsidR="001625FB" w:rsidRPr="00292C45">
        <w:rPr>
          <w:rFonts w:asciiTheme="minorHAnsi" w:hAnsiTheme="minorHAnsi" w:cstheme="minorHAnsi"/>
          <w:sz w:val="22"/>
          <w:szCs w:val="22"/>
          <w:lang w:val="en-GB"/>
        </w:rPr>
        <w:t xml:space="preserve"> </w:t>
      </w:r>
      <w:r w:rsidR="001625FB" w:rsidRPr="00292C45">
        <w:rPr>
          <w:rFonts w:asciiTheme="minorHAnsi" w:hAnsiTheme="minorHAnsi" w:cstheme="minorHAnsi"/>
          <w:color w:val="000000" w:themeColor="text1"/>
          <w:sz w:val="22"/>
          <w:szCs w:val="22"/>
          <w:lang w:val="en-GB"/>
        </w:rPr>
        <w:t xml:space="preserve">Existing diagnostic pathways published in clinical practice guidelines should be used according to the country and </w:t>
      </w:r>
      <w:r w:rsidR="00B15B41" w:rsidRPr="00292C45">
        <w:rPr>
          <w:rFonts w:asciiTheme="minorHAnsi" w:hAnsiTheme="minorHAnsi" w:cstheme="minorHAnsi"/>
          <w:color w:val="000000" w:themeColor="text1"/>
          <w:sz w:val="22"/>
          <w:szCs w:val="22"/>
          <w:lang w:val="en-GB"/>
        </w:rPr>
        <w:t xml:space="preserve">available </w:t>
      </w:r>
      <w:r w:rsidR="001625FB" w:rsidRPr="00292C45">
        <w:rPr>
          <w:rFonts w:asciiTheme="minorHAnsi" w:hAnsiTheme="minorHAnsi" w:cstheme="minorHAnsi"/>
          <w:color w:val="000000" w:themeColor="text1"/>
          <w:sz w:val="22"/>
          <w:szCs w:val="22"/>
          <w:lang w:val="en-GB"/>
        </w:rPr>
        <w:t>resources, acknowledging that they may perform variably across different population groups</w:t>
      </w:r>
      <w:r w:rsidR="00BA6674" w:rsidRPr="00292C45">
        <w:rPr>
          <w:rFonts w:asciiTheme="minorHAnsi" w:hAnsiTheme="minorHAnsi" w:cstheme="minorHAnsi"/>
          <w:color w:val="000000" w:themeColor="text1"/>
          <w:sz w:val="22"/>
          <w:szCs w:val="22"/>
          <w:lang w:val="en-GB"/>
        </w:rPr>
        <w:t>.</w:t>
      </w:r>
    </w:p>
    <w:p w14:paraId="35F0CE47" w14:textId="77D8D3CD" w:rsidR="00EE336A" w:rsidRPr="00292C45" w:rsidRDefault="009B5956" w:rsidP="00747F2B">
      <w:pPr>
        <w:tabs>
          <w:tab w:val="left" w:pos="2828"/>
        </w:tabs>
        <w:rPr>
          <w:rFonts w:asciiTheme="minorHAnsi" w:hAnsiTheme="minorHAnsi" w:cstheme="minorHAnsi"/>
          <w:sz w:val="22"/>
          <w:szCs w:val="22"/>
          <w:lang w:val="en-GB"/>
        </w:rPr>
      </w:pPr>
      <w:r w:rsidRPr="00292C45">
        <w:rPr>
          <w:rFonts w:asciiTheme="minorHAnsi" w:hAnsiTheme="minorHAnsi" w:cstheme="minorHAnsi"/>
          <w:sz w:val="22"/>
          <w:szCs w:val="22"/>
          <w:lang w:val="en-GB"/>
        </w:rPr>
        <w:tab/>
      </w:r>
    </w:p>
    <w:p w14:paraId="64E68BBD" w14:textId="189C443F" w:rsidR="00584624" w:rsidRPr="00292C45" w:rsidRDefault="009272E4" w:rsidP="00747F2B">
      <w:pPr>
        <w:rPr>
          <w:rFonts w:asciiTheme="minorHAnsi" w:hAnsiTheme="minorHAnsi" w:cstheme="minorHAnsi"/>
          <w:sz w:val="22"/>
          <w:szCs w:val="22"/>
          <w:lang w:val="en-GB"/>
        </w:rPr>
      </w:pPr>
      <w:r w:rsidRPr="00292C45">
        <w:rPr>
          <w:rFonts w:asciiTheme="minorHAnsi" w:hAnsiTheme="minorHAnsi" w:cstheme="minorHAnsi"/>
          <w:sz w:val="22"/>
          <w:szCs w:val="22"/>
          <w:lang w:val="en-GB"/>
        </w:rPr>
        <w:t xml:space="preserve">In the next </w:t>
      </w:r>
      <w:r w:rsidR="00F71F28" w:rsidRPr="00292C45">
        <w:rPr>
          <w:rFonts w:asciiTheme="minorHAnsi" w:hAnsiTheme="minorHAnsi" w:cstheme="minorHAnsi"/>
          <w:sz w:val="22"/>
          <w:szCs w:val="22"/>
          <w:lang w:val="en-GB"/>
        </w:rPr>
        <w:t xml:space="preserve">3 </w:t>
      </w:r>
      <w:r w:rsidRPr="00292C45">
        <w:rPr>
          <w:rFonts w:asciiTheme="minorHAnsi" w:hAnsiTheme="minorHAnsi" w:cstheme="minorHAnsi"/>
          <w:sz w:val="22"/>
          <w:szCs w:val="22"/>
          <w:lang w:val="en-GB"/>
        </w:rPr>
        <w:t xml:space="preserve">to </w:t>
      </w:r>
      <w:r w:rsidR="00F71F28" w:rsidRPr="00292C45">
        <w:rPr>
          <w:rFonts w:asciiTheme="minorHAnsi" w:hAnsiTheme="minorHAnsi" w:cstheme="minorHAnsi"/>
          <w:sz w:val="22"/>
          <w:szCs w:val="22"/>
          <w:lang w:val="en-GB"/>
        </w:rPr>
        <w:t xml:space="preserve">5 </w:t>
      </w:r>
      <w:r w:rsidRPr="00292C45">
        <w:rPr>
          <w:rFonts w:asciiTheme="minorHAnsi" w:hAnsiTheme="minorHAnsi" w:cstheme="minorHAnsi"/>
          <w:sz w:val="22"/>
          <w:szCs w:val="22"/>
          <w:lang w:val="en-GB"/>
        </w:rPr>
        <w:t xml:space="preserve">years, the field should position itself for technology-based step changes. </w:t>
      </w:r>
      <w:r w:rsidR="00C5143F" w:rsidRPr="00292C45">
        <w:rPr>
          <w:rFonts w:asciiTheme="minorHAnsi" w:hAnsiTheme="minorHAnsi" w:cstheme="minorHAnsi"/>
          <w:sz w:val="22"/>
          <w:szCs w:val="22"/>
          <w:lang w:val="en-GB"/>
        </w:rPr>
        <w:t xml:space="preserve">Although guidelines advocate for unified approaches, there </w:t>
      </w:r>
      <w:r w:rsidR="00461FB9" w:rsidRPr="00292C45">
        <w:rPr>
          <w:rFonts w:asciiTheme="minorHAnsi" w:hAnsiTheme="minorHAnsi" w:cstheme="minorHAnsi"/>
          <w:sz w:val="22"/>
          <w:szCs w:val="22"/>
          <w:lang w:val="en-GB"/>
        </w:rPr>
        <w:t>is</w:t>
      </w:r>
      <w:r w:rsidR="00C5143F" w:rsidRPr="00292C45">
        <w:rPr>
          <w:rFonts w:asciiTheme="minorHAnsi" w:hAnsiTheme="minorHAnsi" w:cstheme="minorHAnsi"/>
          <w:sz w:val="22"/>
          <w:szCs w:val="22"/>
          <w:lang w:val="en-GB"/>
        </w:rPr>
        <w:t xml:space="preserve"> no </w:t>
      </w:r>
      <w:r w:rsidR="003F7763" w:rsidRPr="00292C45">
        <w:rPr>
          <w:rFonts w:asciiTheme="minorHAnsi" w:hAnsiTheme="minorHAnsi" w:cstheme="minorHAnsi"/>
          <w:sz w:val="22"/>
          <w:szCs w:val="22"/>
          <w:lang w:val="en-GB"/>
        </w:rPr>
        <w:t>definitive</w:t>
      </w:r>
      <w:r w:rsidR="00C5143F" w:rsidRPr="00292C45">
        <w:rPr>
          <w:rFonts w:asciiTheme="minorHAnsi" w:hAnsiTheme="minorHAnsi" w:cstheme="minorHAnsi"/>
          <w:sz w:val="22"/>
          <w:szCs w:val="22"/>
          <w:lang w:val="en-GB"/>
        </w:rPr>
        <w:t xml:space="preserve"> </w:t>
      </w:r>
      <w:r w:rsidR="00973544" w:rsidRPr="00292C45">
        <w:rPr>
          <w:rFonts w:asciiTheme="minorHAnsi" w:hAnsiTheme="minorHAnsi" w:cstheme="minorHAnsi"/>
          <w:sz w:val="22"/>
          <w:szCs w:val="22"/>
          <w:lang w:val="en-GB"/>
        </w:rPr>
        <w:t>consen</w:t>
      </w:r>
      <w:r w:rsidR="003F7763" w:rsidRPr="00292C45">
        <w:rPr>
          <w:rFonts w:asciiTheme="minorHAnsi" w:hAnsiTheme="minorHAnsi" w:cstheme="minorHAnsi"/>
          <w:sz w:val="22"/>
          <w:szCs w:val="22"/>
          <w:lang w:val="en-GB"/>
        </w:rPr>
        <w:t>sus</w:t>
      </w:r>
      <w:r w:rsidR="00C5143F" w:rsidRPr="00292C45">
        <w:rPr>
          <w:rFonts w:asciiTheme="minorHAnsi" w:hAnsiTheme="minorHAnsi" w:cstheme="minorHAnsi"/>
          <w:sz w:val="22"/>
          <w:szCs w:val="22"/>
          <w:lang w:val="en-GB"/>
        </w:rPr>
        <w:t xml:space="preserve"> </w:t>
      </w:r>
      <w:r w:rsidR="003F7763" w:rsidRPr="00292C45">
        <w:rPr>
          <w:rFonts w:asciiTheme="minorHAnsi" w:hAnsiTheme="minorHAnsi" w:cstheme="minorHAnsi"/>
          <w:sz w:val="22"/>
          <w:szCs w:val="22"/>
          <w:lang w:val="en-GB"/>
        </w:rPr>
        <w:t>on</w:t>
      </w:r>
      <w:r w:rsidR="00C5143F" w:rsidRPr="00292C45">
        <w:rPr>
          <w:rFonts w:asciiTheme="minorHAnsi" w:hAnsiTheme="minorHAnsi" w:cstheme="minorHAnsi"/>
          <w:sz w:val="22"/>
          <w:szCs w:val="22"/>
          <w:lang w:val="en-GB"/>
        </w:rPr>
        <w:t xml:space="preserve"> how to deliver this paradigm change. </w:t>
      </w:r>
      <w:r w:rsidRPr="00292C45">
        <w:rPr>
          <w:rFonts w:asciiTheme="minorHAnsi" w:hAnsiTheme="minorHAnsi" w:cstheme="minorHAnsi"/>
          <w:sz w:val="22"/>
          <w:szCs w:val="22"/>
          <w:lang w:val="en-GB"/>
        </w:rPr>
        <w:t>Advances in AI that are already supporting liver function test task-shifting in some contexts are likely to expand to other geographic regions,</w:t>
      </w:r>
      <w:r w:rsidRPr="00292C45">
        <w:rPr>
          <w:rFonts w:asciiTheme="minorHAnsi" w:hAnsiTheme="minorHAnsi" w:cstheme="minorHAnsi"/>
          <w:sz w:val="22"/>
          <w:szCs w:val="22"/>
          <w:lang w:val="en-GB"/>
        </w:rPr>
        <w:fldChar w:fldCharType="begin"/>
      </w:r>
      <w:r w:rsidR="001F4CFF" w:rsidRPr="00292C45">
        <w:rPr>
          <w:rFonts w:asciiTheme="minorHAnsi" w:hAnsiTheme="minorHAnsi" w:cstheme="minorHAnsi"/>
          <w:sz w:val="22"/>
          <w:szCs w:val="22"/>
          <w:lang w:val="en-GB"/>
        </w:rPr>
        <w:instrText xml:space="preserve"> ADDIN EN.CITE &lt;EndNote&gt;&lt;Cite&gt;&lt;Author&gt;Bohr&lt;/Author&gt;&lt;Year&gt;2020&lt;/Year&gt;&lt;RecNum&gt;39&lt;/RecNum&gt;&lt;DisplayText&gt;&lt;style face="superscript"&gt;59&lt;/style&gt;&lt;/DisplayText&gt;&lt;record&gt;&lt;rec-number&gt;39&lt;/rec-number&gt;&lt;foreign-keys&gt;&lt;key app="EN" db-id="s0fsrfpv4apedyerxw6paz0vae5te05pvxtz" timestamp="1714512978"&gt;39&lt;/key&gt;&lt;/foreign-keys&gt;&lt;ref-type name="Journal Article"&gt;17&lt;/ref-type&gt;&lt;contributors&gt;&lt;authors&gt;&lt;author&gt;Bohr, A.&lt;/author&gt;&lt;author&gt;Memarzadeh, K.&lt;/author&gt;&lt;/authors&gt;&lt;/contributors&gt;&lt;auth-address&gt;Sonohaler, Copenhagen, Denmark&amp;#xD;ChemoMetec, Lillerød, Denmark&lt;/auth-address&gt;&lt;titles&gt;&lt;title&gt;The rise of artificial intelligence in healthcare applications&lt;/title&gt;&lt;secondary-title&gt;Artificial Intelligence in Healthcare&lt;/secondary-title&gt;&lt;/titles&gt;&lt;periodical&gt;&lt;full-title&gt;Artificial Intelligence in Healthcare&lt;/full-title&gt;&lt;/periodical&gt;&lt;pages&gt;25-60&lt;/pages&gt;&lt;edition&gt;20200626&lt;/edition&gt;&lt;keywords&gt;&lt;keyword&gt;Artificial intelligence&lt;/keyword&gt;&lt;keyword&gt;healthcare applications&lt;/keyword&gt;&lt;keyword&gt;machine learning&lt;/keyword&gt;&lt;keyword&gt;precision medicine&lt;/keyword&gt;&lt;keyword&gt;ambient assisted living&lt;/keyword&gt;&lt;keyword&gt;natural language programming&lt;/keyword&gt;&lt;keyword&gt;machine vision&lt;/keyword&gt;&lt;/keywords&gt;&lt;dates&gt;&lt;year&gt;2020&lt;/year&gt;&lt;/dates&gt;&lt;urls&gt;&lt;/urls&gt;&lt;custom2&gt;PMC7325854&lt;/custom2&gt;&lt;electronic-resource-num&gt;10.1016/b978-0-12-818438-7.00002-2&lt;/electronic-resource-num&gt;&lt;language&gt;eng&lt;/language&gt;&lt;/record&gt;&lt;/Cite&gt;&lt;/EndNote&gt;</w:instrText>
      </w:r>
      <w:r w:rsidRPr="00292C45">
        <w:rPr>
          <w:rFonts w:asciiTheme="minorHAnsi" w:hAnsiTheme="minorHAnsi" w:cstheme="minorHAnsi"/>
          <w:sz w:val="22"/>
          <w:szCs w:val="22"/>
          <w:lang w:val="en-GB"/>
        </w:rPr>
        <w:fldChar w:fldCharType="separate"/>
      </w:r>
      <w:r w:rsidR="001F4CFF" w:rsidRPr="00292C45">
        <w:rPr>
          <w:rFonts w:asciiTheme="minorHAnsi" w:hAnsiTheme="minorHAnsi" w:cstheme="minorHAnsi"/>
          <w:noProof/>
          <w:sz w:val="22"/>
          <w:szCs w:val="22"/>
          <w:vertAlign w:val="superscript"/>
          <w:lang w:val="en-GB"/>
        </w:rPr>
        <w:t>59</w:t>
      </w:r>
      <w:r w:rsidRPr="00292C45">
        <w:rPr>
          <w:rFonts w:asciiTheme="minorHAnsi" w:hAnsiTheme="minorHAnsi" w:cstheme="minorHAnsi"/>
          <w:sz w:val="22"/>
          <w:szCs w:val="22"/>
          <w:lang w:val="en-GB"/>
        </w:rPr>
        <w:fldChar w:fldCharType="end"/>
      </w:r>
      <w:r w:rsidRPr="00292C45">
        <w:rPr>
          <w:rFonts w:asciiTheme="minorHAnsi" w:hAnsiTheme="minorHAnsi" w:cstheme="minorHAnsi"/>
          <w:sz w:val="22"/>
          <w:szCs w:val="22"/>
          <w:lang w:val="en-GB"/>
        </w:rPr>
        <w:t xml:space="preserve"> with machine learning also enhancing productivity and predictive accuracy.</w:t>
      </w:r>
      <w:r w:rsidR="00190C02" w:rsidRPr="00292C45">
        <w:rPr>
          <w:rFonts w:asciiTheme="minorHAnsi" w:hAnsiTheme="minorHAnsi" w:cstheme="minorHAnsi"/>
          <w:sz w:val="22"/>
          <w:szCs w:val="22"/>
          <w:lang w:val="en-GB"/>
        </w:rPr>
        <w:fldChar w:fldCharType="begin">
          <w:fldData xml:space="preserve">PEVuZE5vdGU+PENpdGU+PEF1dGhvcj5LdW1hcjwvQXV0aG9yPjxZZWFyPjIwMjM8L1llYXI+PFJl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</w:fldData>
        </w:fldChar>
      </w:r>
      <w:r w:rsidR="001F4CFF" w:rsidRPr="00292C45">
        <w:rPr>
          <w:rFonts w:asciiTheme="minorHAnsi" w:hAnsiTheme="minorHAnsi" w:cstheme="minorHAnsi"/>
          <w:sz w:val="22"/>
          <w:szCs w:val="22"/>
          <w:lang w:val="en-GB"/>
        </w:rPr>
        <w:instrText xml:space="preserve"> ADDIN EN.CITE </w:instrText>
      </w:r>
      <w:r w:rsidR="001F4CFF" w:rsidRPr="00292C45">
        <w:rPr>
          <w:rFonts w:asciiTheme="minorHAnsi" w:hAnsiTheme="minorHAnsi" w:cstheme="minorHAnsi"/>
          <w:sz w:val="22"/>
          <w:szCs w:val="22"/>
          <w:lang w:val="en-GB"/>
        </w:rPr>
        <w:fldChar w:fldCharType="begin">
          <w:fldData xml:space="preserve">PEVuZE5vdGU+PENpdGU+PEF1dGhvcj5LdW1hcjwvQXV0aG9yPjxZZWFyPjIwMjM8L1llYXI+PFJl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</w:fldData>
        </w:fldChar>
      </w:r>
      <w:r w:rsidR="001F4CFF" w:rsidRPr="00292C45">
        <w:rPr>
          <w:rFonts w:asciiTheme="minorHAnsi" w:hAnsiTheme="minorHAnsi" w:cstheme="minorHAnsi"/>
          <w:sz w:val="22"/>
          <w:szCs w:val="22"/>
          <w:lang w:val="en-GB"/>
        </w:rPr>
        <w:instrText xml:space="preserve"> ADDIN EN.CITE.DATA </w:instrText>
      </w:r>
      <w:r w:rsidR="001F4CFF" w:rsidRPr="00292C45">
        <w:rPr>
          <w:rFonts w:asciiTheme="minorHAnsi" w:hAnsiTheme="minorHAnsi" w:cstheme="minorHAnsi"/>
          <w:sz w:val="22"/>
          <w:szCs w:val="22"/>
          <w:lang w:val="en-GB"/>
        </w:rPr>
      </w:r>
      <w:r w:rsidR="001F4CFF" w:rsidRPr="00292C45">
        <w:rPr>
          <w:rFonts w:asciiTheme="minorHAnsi" w:hAnsiTheme="minorHAnsi" w:cstheme="minorHAnsi"/>
          <w:sz w:val="22"/>
          <w:szCs w:val="22"/>
          <w:lang w:val="en-GB"/>
        </w:rPr>
        <w:fldChar w:fldCharType="end"/>
      </w:r>
      <w:r w:rsidR="00190C02" w:rsidRPr="00292C45">
        <w:rPr>
          <w:rFonts w:asciiTheme="minorHAnsi" w:hAnsiTheme="minorHAnsi" w:cstheme="minorHAnsi"/>
          <w:sz w:val="22"/>
          <w:szCs w:val="22"/>
          <w:lang w:val="en-GB"/>
        </w:rPr>
      </w:r>
      <w:r w:rsidR="00190C02" w:rsidRPr="00292C45">
        <w:rPr>
          <w:rFonts w:asciiTheme="minorHAnsi" w:hAnsiTheme="minorHAnsi" w:cstheme="minorHAnsi"/>
          <w:sz w:val="22"/>
          <w:szCs w:val="22"/>
          <w:lang w:val="en-GB"/>
        </w:rPr>
        <w:fldChar w:fldCharType="separate"/>
      </w:r>
      <w:r w:rsidR="001F4CFF" w:rsidRPr="00292C45">
        <w:rPr>
          <w:rFonts w:asciiTheme="minorHAnsi" w:hAnsiTheme="minorHAnsi" w:cstheme="minorHAnsi"/>
          <w:noProof/>
          <w:sz w:val="22"/>
          <w:szCs w:val="22"/>
          <w:vertAlign w:val="superscript"/>
          <w:lang w:val="en-GB"/>
        </w:rPr>
        <w:t>60</w:t>
      </w:r>
      <w:r w:rsidR="00190C02" w:rsidRPr="00292C45">
        <w:rPr>
          <w:rFonts w:asciiTheme="minorHAnsi" w:hAnsiTheme="minorHAnsi" w:cstheme="minorHAnsi"/>
          <w:sz w:val="22"/>
          <w:szCs w:val="22"/>
          <w:lang w:val="en-GB"/>
        </w:rPr>
        <w:fldChar w:fldCharType="end"/>
      </w:r>
      <w:r w:rsidRPr="00292C45">
        <w:rPr>
          <w:rFonts w:asciiTheme="minorHAnsi" w:hAnsiTheme="minorHAnsi" w:cstheme="minorHAnsi"/>
          <w:b/>
          <w:i/>
          <w:sz w:val="22"/>
          <w:szCs w:val="22"/>
          <w:lang w:val="en-GB"/>
        </w:rPr>
        <w:t xml:space="preserve"> </w:t>
      </w:r>
      <w:r w:rsidRPr="00292C45">
        <w:rPr>
          <w:rFonts w:asciiTheme="minorHAnsi" w:hAnsiTheme="minorHAnsi" w:cstheme="minorHAnsi"/>
          <w:sz w:val="22"/>
          <w:szCs w:val="22"/>
          <w:lang w:val="en-GB"/>
        </w:rPr>
        <w:t xml:space="preserve">Innovations in diagnostics will facilitate quicker, more accurate and easier-to-use tools. Alongside </w:t>
      </w:r>
      <w:r w:rsidR="0069154F" w:rsidRPr="00292C45">
        <w:rPr>
          <w:rFonts w:asciiTheme="minorHAnsi" w:hAnsiTheme="minorHAnsi" w:cstheme="minorHAnsi"/>
          <w:sz w:val="22"/>
          <w:szCs w:val="22"/>
          <w:lang w:val="en-GB"/>
        </w:rPr>
        <w:t xml:space="preserve">this, </w:t>
      </w:r>
      <w:r w:rsidRPr="00292C45">
        <w:rPr>
          <w:rFonts w:asciiTheme="minorHAnsi" w:hAnsiTheme="minorHAnsi" w:cstheme="minorHAnsi"/>
          <w:sz w:val="22"/>
          <w:szCs w:val="22"/>
          <w:lang w:val="en-GB"/>
        </w:rPr>
        <w:t>a growing treatment toolki</w:t>
      </w:r>
      <w:r w:rsidR="009E3B9A" w:rsidRPr="00292C45">
        <w:rPr>
          <w:rFonts w:asciiTheme="minorHAnsi" w:hAnsiTheme="minorHAnsi" w:cstheme="minorHAnsi"/>
          <w:sz w:val="22"/>
          <w:szCs w:val="22"/>
          <w:lang w:val="en-GB"/>
        </w:rPr>
        <w:t>t will</w:t>
      </w:r>
      <w:r w:rsidRPr="00292C45">
        <w:rPr>
          <w:rFonts w:asciiTheme="minorHAnsi" w:hAnsiTheme="minorHAnsi" w:cstheme="minorHAnsi"/>
          <w:sz w:val="22"/>
          <w:szCs w:val="22"/>
          <w:lang w:val="en-GB"/>
        </w:rPr>
        <w:t xml:space="preserve"> drive greater demand for MASH diagnosis</w:t>
      </w:r>
      <w:r w:rsidR="0069154F" w:rsidRPr="00292C45">
        <w:rPr>
          <w:rFonts w:asciiTheme="minorHAnsi" w:hAnsiTheme="minorHAnsi" w:cstheme="minorHAnsi"/>
          <w:sz w:val="22"/>
          <w:szCs w:val="22"/>
          <w:lang w:val="en-GB"/>
        </w:rPr>
        <w:t xml:space="preserve"> amongst people living with the disease</w:t>
      </w:r>
      <w:r w:rsidRPr="00292C45">
        <w:rPr>
          <w:rFonts w:asciiTheme="minorHAnsi" w:hAnsiTheme="minorHAnsi" w:cstheme="minorHAnsi"/>
          <w:sz w:val="22"/>
          <w:szCs w:val="22"/>
          <w:lang w:val="en-GB"/>
        </w:rPr>
        <w:t xml:space="preserve">, </w:t>
      </w:r>
      <w:r w:rsidR="009E3B9A" w:rsidRPr="00292C45">
        <w:rPr>
          <w:rFonts w:asciiTheme="minorHAnsi" w:hAnsiTheme="minorHAnsi" w:cstheme="minorHAnsi"/>
          <w:sz w:val="22"/>
          <w:szCs w:val="22"/>
          <w:lang w:val="en-GB"/>
        </w:rPr>
        <w:t xml:space="preserve">which </w:t>
      </w:r>
      <w:r w:rsidRPr="00292C45">
        <w:rPr>
          <w:rFonts w:asciiTheme="minorHAnsi" w:hAnsiTheme="minorHAnsi" w:cstheme="minorHAnsi"/>
          <w:sz w:val="22"/>
          <w:szCs w:val="22"/>
          <w:lang w:val="en-GB"/>
        </w:rPr>
        <w:t xml:space="preserve">should lead to a broadening of testing within and across healthcare settings. </w:t>
      </w:r>
      <w:r w:rsidR="00DE7F46" w:rsidRPr="00292C45">
        <w:rPr>
          <w:rFonts w:asciiTheme="minorHAnsi" w:hAnsiTheme="minorHAnsi" w:cstheme="minorHAnsi"/>
          <w:sz w:val="22"/>
          <w:szCs w:val="22"/>
          <w:lang w:val="en-GB"/>
        </w:rPr>
        <w:t>This</w:t>
      </w:r>
      <w:r w:rsidR="00747859" w:rsidRPr="00292C45">
        <w:rPr>
          <w:rFonts w:asciiTheme="minorHAnsi" w:hAnsiTheme="minorHAnsi" w:cstheme="minorHAnsi"/>
          <w:sz w:val="22"/>
          <w:szCs w:val="22"/>
          <w:lang w:val="en-GB"/>
        </w:rPr>
        <w:t xml:space="preserve"> </w:t>
      </w:r>
      <w:r w:rsidR="00DE7F46" w:rsidRPr="00292C45">
        <w:rPr>
          <w:rFonts w:asciiTheme="minorHAnsi" w:hAnsiTheme="minorHAnsi" w:cstheme="minorHAnsi"/>
          <w:sz w:val="22"/>
          <w:szCs w:val="22"/>
          <w:lang w:val="en-GB"/>
        </w:rPr>
        <w:t xml:space="preserve">shift should also facilitate much </w:t>
      </w:r>
      <w:r w:rsidR="00747859" w:rsidRPr="00292C45">
        <w:rPr>
          <w:rFonts w:asciiTheme="minorHAnsi" w:hAnsiTheme="minorHAnsi" w:cstheme="minorHAnsi"/>
          <w:sz w:val="22"/>
          <w:szCs w:val="22"/>
          <w:lang w:val="en-GB"/>
        </w:rPr>
        <w:t>earlier diagnosis allowing for a greater focus on</w:t>
      </w:r>
      <w:r w:rsidR="00DE7F46" w:rsidRPr="00292C45">
        <w:rPr>
          <w:rFonts w:asciiTheme="minorHAnsi" w:hAnsiTheme="minorHAnsi" w:cstheme="minorHAnsi"/>
          <w:sz w:val="22"/>
          <w:szCs w:val="22"/>
          <w:lang w:val="en-GB"/>
        </w:rPr>
        <w:t xml:space="preserve"> prevention through the full spectrum of MASLD (including individuals without fibrosis)</w:t>
      </w:r>
      <w:r w:rsidR="0088479B" w:rsidRPr="00292C45">
        <w:rPr>
          <w:rFonts w:asciiTheme="minorHAnsi" w:hAnsiTheme="minorHAnsi" w:cstheme="minorHAnsi"/>
          <w:sz w:val="22"/>
          <w:szCs w:val="22"/>
          <w:lang w:val="en-GB"/>
        </w:rPr>
        <w:t>–</w:t>
      </w:r>
      <w:r w:rsidR="00DC0F03" w:rsidRPr="00292C45">
        <w:rPr>
          <w:rFonts w:asciiTheme="minorHAnsi" w:hAnsiTheme="minorHAnsi" w:cstheme="minorHAnsi"/>
          <w:sz w:val="22"/>
          <w:szCs w:val="22"/>
          <w:lang w:val="en-GB"/>
        </w:rPr>
        <w:t xml:space="preserve">such “preventive hepatology” </w:t>
      </w:r>
      <w:r w:rsidR="0088479B" w:rsidRPr="00292C45">
        <w:rPr>
          <w:rFonts w:asciiTheme="minorHAnsi" w:hAnsiTheme="minorHAnsi" w:cstheme="minorHAnsi"/>
          <w:sz w:val="22"/>
          <w:szCs w:val="22"/>
          <w:lang w:val="en-GB"/>
        </w:rPr>
        <w:t>that would represent a second stage of the paradigm shift in MASLD</w:t>
      </w:r>
      <w:r w:rsidR="0039202A" w:rsidRPr="00292C45">
        <w:rPr>
          <w:rFonts w:asciiTheme="minorHAnsi" w:hAnsiTheme="minorHAnsi" w:cstheme="minorHAnsi"/>
          <w:sz w:val="22"/>
          <w:szCs w:val="22"/>
          <w:lang w:val="en-GB"/>
        </w:rPr>
        <w:t xml:space="preserve"> diagnosis,</w:t>
      </w:r>
      <w:r w:rsidR="0088479B" w:rsidRPr="00292C45">
        <w:rPr>
          <w:rFonts w:asciiTheme="minorHAnsi" w:hAnsiTheme="minorHAnsi" w:cstheme="minorHAnsi"/>
          <w:sz w:val="22"/>
          <w:szCs w:val="22"/>
          <w:lang w:val="en-GB"/>
        </w:rPr>
        <w:t xml:space="preserve"> treatment</w:t>
      </w:r>
      <w:r w:rsidR="00542EEB" w:rsidRPr="00292C45">
        <w:rPr>
          <w:rFonts w:asciiTheme="minorHAnsi" w:hAnsiTheme="minorHAnsi" w:cstheme="minorHAnsi"/>
          <w:sz w:val="22"/>
          <w:szCs w:val="22"/>
          <w:lang w:val="en-GB"/>
        </w:rPr>
        <w:t>,</w:t>
      </w:r>
      <w:r w:rsidR="0088479B" w:rsidRPr="00292C45">
        <w:rPr>
          <w:rFonts w:asciiTheme="minorHAnsi" w:hAnsiTheme="minorHAnsi" w:cstheme="minorHAnsi"/>
          <w:sz w:val="22"/>
          <w:szCs w:val="22"/>
          <w:lang w:val="en-GB"/>
        </w:rPr>
        <w:t xml:space="preserve"> and care</w:t>
      </w:r>
      <w:r w:rsidR="00F71F28" w:rsidRPr="00292C45">
        <w:rPr>
          <w:rFonts w:asciiTheme="minorHAnsi" w:hAnsiTheme="minorHAnsi" w:cstheme="minorHAnsi"/>
          <w:sz w:val="22"/>
          <w:szCs w:val="22"/>
          <w:lang w:val="en-GB"/>
        </w:rPr>
        <w:t xml:space="preserve"> and simultaneously contribute to better metabolic health overall</w:t>
      </w:r>
      <w:r w:rsidR="008B60A7" w:rsidRPr="00292C45">
        <w:rPr>
          <w:rFonts w:asciiTheme="minorHAnsi" w:hAnsiTheme="minorHAnsi" w:cstheme="minorHAnsi"/>
          <w:sz w:val="22"/>
          <w:szCs w:val="22"/>
          <w:lang w:val="en-GB"/>
        </w:rPr>
        <w:t xml:space="preserve"> (Box 1)</w:t>
      </w:r>
      <w:r w:rsidR="0088479B" w:rsidRPr="00292C45">
        <w:rPr>
          <w:rFonts w:asciiTheme="minorHAnsi" w:hAnsiTheme="minorHAnsi" w:cstheme="minorHAnsi"/>
          <w:sz w:val="22"/>
          <w:szCs w:val="22"/>
          <w:lang w:val="en-GB"/>
        </w:rPr>
        <w:t>.</w:t>
      </w:r>
      <w:r w:rsidR="00BF04DD" w:rsidRPr="00292C45">
        <w:rPr>
          <w:rFonts w:asciiTheme="minorHAnsi" w:hAnsiTheme="minorHAnsi" w:cstheme="minorHAnsi"/>
          <w:sz w:val="22"/>
          <w:szCs w:val="22"/>
          <w:lang w:val="en-GB"/>
        </w:rPr>
        <w:t xml:space="preserve"> </w:t>
      </w:r>
    </w:p>
    <w:p w14:paraId="7A6D97B0" w14:textId="77777777" w:rsidR="00EE336A" w:rsidRPr="00292C45" w:rsidRDefault="00EE336A" w:rsidP="00747F2B">
      <w:pPr>
        <w:rPr>
          <w:rFonts w:asciiTheme="minorHAnsi" w:hAnsiTheme="minorHAnsi" w:cstheme="minorHAnsi"/>
          <w:b/>
          <w:sz w:val="22"/>
          <w:szCs w:val="22"/>
          <w:lang w:val="en-GB"/>
        </w:rPr>
      </w:pPr>
    </w:p>
    <w:p w14:paraId="03CA52F3" w14:textId="5C0B973E" w:rsidR="00EE336A" w:rsidRPr="00292C45" w:rsidRDefault="009272E4" w:rsidP="00747F2B">
      <w:pPr>
        <w:contextualSpacing/>
        <w:rPr>
          <w:rFonts w:asciiTheme="minorHAnsi" w:hAnsiTheme="minorHAnsi" w:cstheme="minorHAnsi"/>
          <w:b/>
          <w:sz w:val="22"/>
          <w:szCs w:val="22"/>
          <w:lang w:val="en-GB"/>
        </w:rPr>
      </w:pPr>
      <w:r w:rsidRPr="00292C45">
        <w:rPr>
          <w:rFonts w:asciiTheme="minorHAnsi" w:hAnsiTheme="minorHAnsi" w:cstheme="minorHAnsi"/>
          <w:b/>
          <w:sz w:val="22"/>
          <w:szCs w:val="22"/>
          <w:lang w:val="en-GB"/>
        </w:rPr>
        <w:t>In search of a paradigm shift to bridge the MASH diagnosis gap</w:t>
      </w:r>
    </w:p>
    <w:p w14:paraId="03DCD40D" w14:textId="5B0724B1" w:rsidR="00EE336A" w:rsidRPr="00292C45" w:rsidRDefault="009350C3" w:rsidP="00747F2B">
      <w:pPr>
        <w:contextualSpacing/>
        <w:rPr>
          <w:rFonts w:asciiTheme="minorHAnsi" w:hAnsiTheme="minorHAnsi" w:cstheme="minorHAnsi"/>
          <w:sz w:val="22"/>
          <w:szCs w:val="22"/>
          <w:lang w:val="en-GB"/>
        </w:rPr>
      </w:pPr>
      <w:r w:rsidRPr="00292C45">
        <w:rPr>
          <w:rFonts w:asciiTheme="minorHAnsi" w:hAnsiTheme="minorHAnsi" w:cstheme="minorHAnsi"/>
          <w:sz w:val="22"/>
          <w:szCs w:val="22"/>
          <w:lang w:val="en-GB"/>
        </w:rPr>
        <w:t>P</w:t>
      </w:r>
      <w:r w:rsidR="009272E4" w:rsidRPr="00292C45">
        <w:rPr>
          <w:rFonts w:asciiTheme="minorHAnsi" w:hAnsiTheme="minorHAnsi" w:cstheme="minorHAnsi"/>
          <w:sz w:val="22"/>
          <w:szCs w:val="22"/>
          <w:lang w:val="en-GB"/>
        </w:rPr>
        <w:t>aradigm shifts do not occur in a vacuum, but arise when leaps in science, technology, and innovation are coupled with changes in perception and understanding within a community. How close are we to a paradigm shift in MASH diagnoses and what are the potential catalysts, levers, and barriers to such a shift being reali</w:t>
      </w:r>
      <w:r w:rsidR="00B8493C" w:rsidRPr="00292C45">
        <w:rPr>
          <w:rFonts w:asciiTheme="minorHAnsi" w:hAnsiTheme="minorHAnsi" w:cstheme="minorHAnsi"/>
          <w:sz w:val="22"/>
          <w:szCs w:val="22"/>
          <w:lang w:val="en-GB"/>
        </w:rPr>
        <w:t>s</w:t>
      </w:r>
      <w:r w:rsidR="009272E4" w:rsidRPr="00292C45">
        <w:rPr>
          <w:rFonts w:asciiTheme="minorHAnsi" w:hAnsiTheme="minorHAnsi" w:cstheme="minorHAnsi"/>
          <w:sz w:val="22"/>
          <w:szCs w:val="22"/>
          <w:lang w:val="en-GB"/>
        </w:rPr>
        <w:t>ed?</w:t>
      </w:r>
    </w:p>
    <w:p w14:paraId="5908372A" w14:textId="77777777" w:rsidR="00EE336A" w:rsidRPr="00292C45" w:rsidRDefault="00EE336A" w:rsidP="00747F2B">
      <w:pPr>
        <w:contextualSpacing/>
        <w:rPr>
          <w:rFonts w:asciiTheme="minorHAnsi" w:hAnsiTheme="minorHAnsi" w:cstheme="minorHAnsi"/>
          <w:sz w:val="22"/>
          <w:szCs w:val="22"/>
          <w:lang w:val="en-GB"/>
        </w:rPr>
      </w:pPr>
    </w:p>
    <w:p w14:paraId="2B39250B" w14:textId="09FE40C7" w:rsidR="00EE336A" w:rsidRPr="00292C45" w:rsidRDefault="009272E4" w:rsidP="00747F2B">
      <w:pPr>
        <w:contextualSpacing/>
        <w:rPr>
          <w:rFonts w:asciiTheme="minorHAnsi" w:hAnsiTheme="minorHAnsi" w:cstheme="minorHAnsi"/>
          <w:sz w:val="22"/>
          <w:szCs w:val="22"/>
          <w:lang w:val="en-GB"/>
        </w:rPr>
      </w:pPr>
      <w:r w:rsidRPr="00292C45">
        <w:rPr>
          <w:rFonts w:asciiTheme="minorHAnsi" w:hAnsiTheme="minorHAnsi" w:cstheme="minorHAnsi"/>
          <w:sz w:val="22"/>
          <w:szCs w:val="22"/>
          <w:lang w:val="en-GB"/>
        </w:rPr>
        <w:t>History provides us with a useful perspective. The management of other disease</w:t>
      </w:r>
      <w:r w:rsidR="00CC3B2E" w:rsidRPr="00292C45">
        <w:rPr>
          <w:rFonts w:asciiTheme="minorHAnsi" w:hAnsiTheme="minorHAnsi" w:cstheme="minorHAnsi"/>
          <w:sz w:val="22"/>
          <w:szCs w:val="22"/>
          <w:lang w:val="en-GB"/>
        </w:rPr>
        <w:t>s</w:t>
      </w:r>
      <w:r w:rsidRPr="00292C45">
        <w:rPr>
          <w:rFonts w:asciiTheme="minorHAnsi" w:hAnsiTheme="minorHAnsi" w:cstheme="minorHAnsi"/>
          <w:sz w:val="22"/>
          <w:szCs w:val="22"/>
          <w:lang w:val="en-GB"/>
        </w:rPr>
        <w:t xml:space="preserve"> and conditions, which as with MASH have a high prevalence and long natural history and cause substantial burden of morbidity and mortality, have been revolutioni</w:t>
      </w:r>
      <w:r w:rsidR="00B8493C" w:rsidRPr="00292C45">
        <w:rPr>
          <w:rFonts w:asciiTheme="minorHAnsi" w:hAnsiTheme="minorHAnsi" w:cstheme="minorHAnsi"/>
          <w:sz w:val="22"/>
          <w:szCs w:val="22"/>
          <w:lang w:val="en-GB"/>
        </w:rPr>
        <w:t>s</w:t>
      </w:r>
      <w:r w:rsidRPr="00292C45">
        <w:rPr>
          <w:rFonts w:asciiTheme="minorHAnsi" w:hAnsiTheme="minorHAnsi" w:cstheme="minorHAnsi"/>
          <w:sz w:val="22"/>
          <w:szCs w:val="22"/>
          <w:lang w:val="en-GB"/>
        </w:rPr>
        <w:t>ed over the past two decades. Routine, early screening for microalbuminuria in chronic kidney disease, dilated eye exams for retinopathy</w:t>
      </w:r>
      <w:r w:rsidR="00542EEB" w:rsidRPr="00292C45">
        <w:rPr>
          <w:rFonts w:asciiTheme="minorHAnsi" w:hAnsiTheme="minorHAnsi" w:cstheme="minorHAnsi"/>
          <w:sz w:val="22"/>
          <w:szCs w:val="22"/>
          <w:lang w:val="en-GB"/>
        </w:rPr>
        <w:t>,</w:t>
      </w:r>
      <w:r w:rsidRPr="00292C45">
        <w:rPr>
          <w:rFonts w:asciiTheme="minorHAnsi" w:hAnsiTheme="minorHAnsi" w:cstheme="minorHAnsi"/>
          <w:sz w:val="22"/>
          <w:szCs w:val="22"/>
          <w:lang w:val="en-GB"/>
        </w:rPr>
        <w:t xml:space="preserve"> and bone mineral density for osteoporotic fractures has revolutioni</w:t>
      </w:r>
      <w:r w:rsidR="00B8493C" w:rsidRPr="00292C45">
        <w:rPr>
          <w:rFonts w:asciiTheme="minorHAnsi" w:hAnsiTheme="minorHAnsi" w:cstheme="minorHAnsi"/>
          <w:sz w:val="22"/>
          <w:szCs w:val="22"/>
          <w:lang w:val="en-GB"/>
        </w:rPr>
        <w:t>s</w:t>
      </w:r>
      <w:r w:rsidRPr="00292C45">
        <w:rPr>
          <w:rFonts w:asciiTheme="minorHAnsi" w:hAnsiTheme="minorHAnsi" w:cstheme="minorHAnsi"/>
          <w:sz w:val="22"/>
          <w:szCs w:val="22"/>
          <w:lang w:val="en-GB"/>
        </w:rPr>
        <w:t>ed the management of diabetes-related eye or kidney disease and osteoporosis, respectively.</w:t>
      </w:r>
      <w:r w:rsidRPr="00292C45">
        <w:rPr>
          <w:rFonts w:asciiTheme="minorHAnsi" w:hAnsiTheme="minorHAnsi" w:cstheme="minorHAnsi"/>
          <w:sz w:val="22"/>
          <w:szCs w:val="22"/>
          <w:lang w:val="en-GB"/>
        </w:rPr>
        <w:fldChar w:fldCharType="begin">
          <w:fldData xml:space="preserve">PEVuZE5vdGU+PENpdGU+PEF1dGhvcj5DdXNpPC9BdXRob3I+PFllYXI+MjAyNDwvWWVhcj48UmVj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</w:fldData>
        </w:fldChar>
      </w:r>
      <w:r w:rsidR="001F4CFF" w:rsidRPr="00292C45">
        <w:rPr>
          <w:rFonts w:asciiTheme="minorHAnsi" w:hAnsiTheme="minorHAnsi" w:cstheme="minorHAnsi"/>
          <w:sz w:val="22"/>
          <w:szCs w:val="22"/>
          <w:lang w:val="en-GB"/>
        </w:rPr>
        <w:instrText xml:space="preserve"> ADDIN EN.CITE </w:instrText>
      </w:r>
      <w:r w:rsidR="001F4CFF" w:rsidRPr="00292C45">
        <w:rPr>
          <w:rFonts w:asciiTheme="minorHAnsi" w:hAnsiTheme="minorHAnsi" w:cstheme="minorHAnsi"/>
          <w:sz w:val="22"/>
          <w:szCs w:val="22"/>
          <w:lang w:val="en-GB"/>
        </w:rPr>
        <w:fldChar w:fldCharType="begin">
          <w:fldData xml:space="preserve">PEVuZE5vdGU+PENpdGU+PEF1dGhvcj5DdXNpPC9BdXRob3I+PFllYXI+MjAyNDwvWWVhcj48UmVj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</w:fldData>
        </w:fldChar>
      </w:r>
      <w:r w:rsidR="001F4CFF" w:rsidRPr="00292C45">
        <w:rPr>
          <w:rFonts w:asciiTheme="minorHAnsi" w:hAnsiTheme="minorHAnsi" w:cstheme="minorHAnsi"/>
          <w:sz w:val="22"/>
          <w:szCs w:val="22"/>
          <w:lang w:val="en-GB"/>
        </w:rPr>
        <w:instrText xml:space="preserve"> ADDIN EN.CITE.DATA </w:instrText>
      </w:r>
      <w:r w:rsidR="001F4CFF" w:rsidRPr="00292C45">
        <w:rPr>
          <w:rFonts w:asciiTheme="minorHAnsi" w:hAnsiTheme="minorHAnsi" w:cstheme="minorHAnsi"/>
          <w:sz w:val="22"/>
          <w:szCs w:val="22"/>
          <w:lang w:val="en-GB"/>
        </w:rPr>
      </w:r>
      <w:r w:rsidR="001F4CFF" w:rsidRPr="00292C45">
        <w:rPr>
          <w:rFonts w:asciiTheme="minorHAnsi" w:hAnsiTheme="minorHAnsi" w:cstheme="minorHAnsi"/>
          <w:sz w:val="22"/>
          <w:szCs w:val="22"/>
          <w:lang w:val="en-GB"/>
        </w:rPr>
        <w:fldChar w:fldCharType="end"/>
      </w:r>
      <w:r w:rsidRPr="00292C45">
        <w:rPr>
          <w:rFonts w:asciiTheme="minorHAnsi" w:hAnsiTheme="minorHAnsi" w:cstheme="minorHAnsi"/>
          <w:sz w:val="22"/>
          <w:szCs w:val="22"/>
          <w:lang w:val="en-GB"/>
        </w:rPr>
      </w:r>
      <w:r w:rsidRPr="00292C45">
        <w:rPr>
          <w:rFonts w:asciiTheme="minorHAnsi" w:hAnsiTheme="minorHAnsi" w:cstheme="minorHAnsi"/>
          <w:sz w:val="22"/>
          <w:szCs w:val="22"/>
          <w:lang w:val="en-GB"/>
        </w:rPr>
        <w:fldChar w:fldCharType="separate"/>
      </w:r>
      <w:r w:rsidR="001F4CFF" w:rsidRPr="00292C45">
        <w:rPr>
          <w:rFonts w:asciiTheme="minorHAnsi" w:hAnsiTheme="minorHAnsi" w:cstheme="minorHAnsi"/>
          <w:noProof/>
          <w:sz w:val="22"/>
          <w:szCs w:val="22"/>
          <w:vertAlign w:val="superscript"/>
          <w:lang w:val="en-GB"/>
        </w:rPr>
        <w:t>61</w:t>
      </w:r>
      <w:r w:rsidRPr="00292C45">
        <w:rPr>
          <w:rFonts w:asciiTheme="minorHAnsi" w:hAnsiTheme="minorHAnsi" w:cstheme="minorHAnsi"/>
          <w:sz w:val="22"/>
          <w:szCs w:val="22"/>
          <w:lang w:val="en-GB"/>
        </w:rPr>
        <w:fldChar w:fldCharType="end"/>
      </w:r>
    </w:p>
    <w:p w14:paraId="4A4EE838" w14:textId="77777777" w:rsidR="00EE336A" w:rsidRPr="00292C45" w:rsidRDefault="00EE336A" w:rsidP="00747F2B">
      <w:pPr>
        <w:contextualSpacing/>
        <w:rPr>
          <w:rFonts w:asciiTheme="minorHAnsi" w:hAnsiTheme="minorHAnsi" w:cstheme="minorHAnsi"/>
          <w:sz w:val="22"/>
          <w:szCs w:val="22"/>
          <w:lang w:val="en-GB"/>
        </w:rPr>
      </w:pPr>
    </w:p>
    <w:p w14:paraId="502F8249" w14:textId="6EF822C1" w:rsidR="00EE336A" w:rsidRPr="00292C45" w:rsidRDefault="009272E4" w:rsidP="00747F2B">
      <w:pPr>
        <w:contextualSpacing/>
        <w:rPr>
          <w:rFonts w:asciiTheme="minorHAnsi" w:hAnsiTheme="minorHAnsi" w:cstheme="minorHAnsi"/>
          <w:sz w:val="22"/>
          <w:szCs w:val="22"/>
          <w:lang w:val="en-GB"/>
        </w:rPr>
      </w:pPr>
      <w:r w:rsidRPr="00292C45">
        <w:rPr>
          <w:rFonts w:asciiTheme="minorHAnsi" w:hAnsiTheme="minorHAnsi" w:cstheme="minorHAnsi"/>
          <w:sz w:val="22"/>
          <w:szCs w:val="22"/>
          <w:lang w:val="en-GB"/>
        </w:rPr>
        <w:t>Table 1 characteri</w:t>
      </w:r>
      <w:r w:rsidR="00B8493C" w:rsidRPr="00292C45">
        <w:rPr>
          <w:rFonts w:asciiTheme="minorHAnsi" w:hAnsiTheme="minorHAnsi" w:cstheme="minorHAnsi"/>
          <w:sz w:val="22"/>
          <w:szCs w:val="22"/>
          <w:lang w:val="en-GB"/>
        </w:rPr>
        <w:t>s</w:t>
      </w:r>
      <w:r w:rsidRPr="00292C45">
        <w:rPr>
          <w:rFonts w:asciiTheme="minorHAnsi" w:hAnsiTheme="minorHAnsi" w:cstheme="minorHAnsi"/>
          <w:sz w:val="22"/>
          <w:szCs w:val="22"/>
          <w:lang w:val="en-GB"/>
        </w:rPr>
        <w:t>es the MASH diagnosis paradigm prior to</w:t>
      </w:r>
      <w:r w:rsidR="00E031DD" w:rsidRPr="00292C45">
        <w:rPr>
          <w:rFonts w:asciiTheme="minorHAnsi" w:hAnsiTheme="minorHAnsi" w:cstheme="minorHAnsi"/>
          <w:sz w:val="22"/>
          <w:szCs w:val="22"/>
          <w:lang w:val="en-GB"/>
        </w:rPr>
        <w:t xml:space="preserve"> 2024 and the opportunities for shifting the paradigm from 2024</w:t>
      </w:r>
      <w:r w:rsidRPr="00292C45">
        <w:rPr>
          <w:rFonts w:asciiTheme="minorHAnsi" w:hAnsiTheme="minorHAnsi" w:cstheme="minorHAnsi"/>
          <w:sz w:val="22"/>
          <w:szCs w:val="22"/>
          <w:lang w:val="en-GB"/>
        </w:rPr>
        <w:t xml:space="preserve"> across seven related domains. A confluence of factors in 2024</w:t>
      </w:r>
      <w:r w:rsidR="00F514AA" w:rsidRPr="00292C45">
        <w:rPr>
          <w:rFonts w:asciiTheme="minorHAnsi" w:hAnsiTheme="minorHAnsi" w:cstheme="minorHAnsi"/>
          <w:sz w:val="22"/>
          <w:szCs w:val="22"/>
          <w:lang w:val="en-GB"/>
        </w:rPr>
        <w:t xml:space="preserve"> and expected drug approvals in many European countries in 2025</w:t>
      </w:r>
      <w:r w:rsidRPr="00292C45">
        <w:rPr>
          <w:rFonts w:asciiTheme="minorHAnsi" w:hAnsiTheme="minorHAnsi" w:cstheme="minorHAnsi"/>
          <w:sz w:val="22"/>
          <w:szCs w:val="22"/>
          <w:lang w:val="en-GB"/>
        </w:rPr>
        <w:t xml:space="preserve"> points to a near term tipping point for MASH diagnoses, but also the need for focused and sustained efforts to turn the opportunities into reality. </w:t>
      </w:r>
    </w:p>
    <w:p w14:paraId="64EDF881" w14:textId="77777777" w:rsidR="00D86978" w:rsidRPr="00292C45" w:rsidRDefault="00D86978" w:rsidP="00747F2B">
      <w:pPr>
        <w:rPr>
          <w:rFonts w:asciiTheme="minorHAnsi" w:hAnsiTheme="minorHAnsi" w:cstheme="minorHAnsi"/>
          <w:b/>
          <w:sz w:val="22"/>
          <w:szCs w:val="22"/>
          <w:lang w:val="en-GB"/>
        </w:rPr>
      </w:pPr>
    </w:p>
    <w:p w14:paraId="784143F9" w14:textId="18635684" w:rsidR="00EE336A" w:rsidRPr="00292C45" w:rsidRDefault="009272E4" w:rsidP="00747F2B">
      <w:pPr>
        <w:rPr>
          <w:rFonts w:asciiTheme="minorHAnsi" w:hAnsiTheme="minorHAnsi" w:cstheme="minorHAnsi"/>
          <w:b/>
          <w:sz w:val="22"/>
          <w:szCs w:val="22"/>
          <w:lang w:val="en-GB"/>
        </w:rPr>
      </w:pPr>
      <w:r w:rsidRPr="00292C45">
        <w:rPr>
          <w:rFonts w:asciiTheme="minorHAnsi" w:hAnsiTheme="minorHAnsi" w:cstheme="minorHAnsi"/>
          <w:b/>
          <w:sz w:val="22"/>
          <w:szCs w:val="22"/>
          <w:lang w:val="en-GB"/>
        </w:rPr>
        <w:t>Conclusion</w:t>
      </w:r>
    </w:p>
    <w:p w14:paraId="124503C6" w14:textId="3DF2F476" w:rsidR="00E51D73" w:rsidRPr="00292C45" w:rsidRDefault="009272E4" w:rsidP="00747F2B">
      <w:pPr>
        <w:rPr>
          <w:rFonts w:ascii="Calibri" w:hAnsi="Calibri" w:cs="Calibri"/>
          <w:b/>
          <w:lang w:val="en-GB"/>
        </w:rPr>
      </w:pPr>
      <w:r w:rsidRPr="00292C45">
        <w:rPr>
          <w:rFonts w:asciiTheme="minorHAnsi" w:hAnsiTheme="minorHAnsi" w:cstheme="minorHAnsi"/>
          <w:sz w:val="22"/>
          <w:szCs w:val="22"/>
          <w:lang w:val="en-GB"/>
        </w:rPr>
        <w:t>The field of hepatology has seen great advances over the past two decades</w:t>
      </w:r>
      <w:r w:rsidR="00794CF2" w:rsidRPr="00292C45">
        <w:rPr>
          <w:rFonts w:asciiTheme="minorHAnsi" w:hAnsiTheme="minorHAnsi" w:cstheme="minorHAnsi"/>
          <w:sz w:val="22"/>
          <w:szCs w:val="22"/>
          <w:lang w:val="en-GB"/>
        </w:rPr>
        <w:t xml:space="preserve"> in understanding the natural history of MASLD and</w:t>
      </w:r>
      <w:r w:rsidR="009358EB" w:rsidRPr="00292C45">
        <w:rPr>
          <w:rFonts w:asciiTheme="minorHAnsi" w:hAnsiTheme="minorHAnsi" w:cstheme="minorHAnsi"/>
          <w:sz w:val="22"/>
          <w:szCs w:val="22"/>
          <w:lang w:val="en-GB"/>
        </w:rPr>
        <w:t>,</w:t>
      </w:r>
      <w:r w:rsidR="00794CF2" w:rsidRPr="00292C45">
        <w:rPr>
          <w:rFonts w:asciiTheme="minorHAnsi" w:hAnsiTheme="minorHAnsi" w:cstheme="minorHAnsi"/>
          <w:sz w:val="22"/>
          <w:szCs w:val="22"/>
          <w:lang w:val="en-GB"/>
        </w:rPr>
        <w:t xml:space="preserve"> more recently</w:t>
      </w:r>
      <w:r w:rsidR="009358EB" w:rsidRPr="00292C45">
        <w:rPr>
          <w:rFonts w:asciiTheme="minorHAnsi" w:hAnsiTheme="minorHAnsi" w:cstheme="minorHAnsi"/>
          <w:sz w:val="22"/>
          <w:szCs w:val="22"/>
          <w:lang w:val="en-GB"/>
        </w:rPr>
        <w:t>,</w:t>
      </w:r>
      <w:r w:rsidR="00794CF2" w:rsidRPr="00292C45">
        <w:rPr>
          <w:rFonts w:asciiTheme="minorHAnsi" w:hAnsiTheme="minorHAnsi" w:cstheme="minorHAnsi"/>
          <w:sz w:val="22"/>
          <w:szCs w:val="22"/>
          <w:lang w:val="en-GB"/>
        </w:rPr>
        <w:t xml:space="preserve"> in diagnosing, categori</w:t>
      </w:r>
      <w:r w:rsidR="00542EEB" w:rsidRPr="00292C45">
        <w:rPr>
          <w:rFonts w:asciiTheme="minorHAnsi" w:hAnsiTheme="minorHAnsi" w:cstheme="minorHAnsi"/>
          <w:sz w:val="22"/>
          <w:szCs w:val="22"/>
          <w:lang w:val="en-GB"/>
        </w:rPr>
        <w:t>s</w:t>
      </w:r>
      <w:r w:rsidR="00794CF2" w:rsidRPr="00292C45">
        <w:rPr>
          <w:rFonts w:asciiTheme="minorHAnsi" w:hAnsiTheme="minorHAnsi" w:cstheme="minorHAnsi"/>
          <w:sz w:val="22"/>
          <w:szCs w:val="22"/>
          <w:lang w:val="en-GB"/>
        </w:rPr>
        <w:t>ing, and treating the disease.</w:t>
      </w:r>
      <w:r w:rsidRPr="00292C45">
        <w:rPr>
          <w:rFonts w:asciiTheme="minorHAnsi" w:hAnsiTheme="minorHAnsi" w:cstheme="minorHAnsi"/>
          <w:sz w:val="22"/>
          <w:szCs w:val="22"/>
          <w:lang w:val="en-GB"/>
        </w:rPr>
        <w:t xml:space="preserve"> In parallel to improved understanding of the basic science and the disease's natural history, research and development has driven a shift from </w:t>
      </w:r>
      <w:r w:rsidR="005B1811" w:rsidRPr="00292C45">
        <w:rPr>
          <w:rFonts w:asciiTheme="minorHAnsi" w:hAnsiTheme="minorHAnsi" w:cstheme="minorHAnsi"/>
          <w:sz w:val="22"/>
          <w:szCs w:val="22"/>
          <w:lang w:val="en-GB"/>
        </w:rPr>
        <w:t xml:space="preserve">liver </w:t>
      </w:r>
      <w:r w:rsidRPr="00292C45">
        <w:rPr>
          <w:rFonts w:asciiTheme="minorHAnsi" w:hAnsiTheme="minorHAnsi" w:cstheme="minorHAnsi"/>
          <w:sz w:val="22"/>
          <w:szCs w:val="22"/>
          <w:lang w:val="en-GB"/>
        </w:rPr>
        <w:t>biopsy to NITs and led to the first approval of a MASH</w:t>
      </w:r>
      <w:r w:rsidR="009B6D2C" w:rsidRPr="00292C45">
        <w:rPr>
          <w:rFonts w:asciiTheme="minorHAnsi" w:hAnsiTheme="minorHAnsi" w:cstheme="minorHAnsi"/>
          <w:sz w:val="22"/>
          <w:szCs w:val="22"/>
          <w:lang w:val="en-GB"/>
        </w:rPr>
        <w:t>-</w:t>
      </w:r>
      <w:r w:rsidRPr="00292C45">
        <w:rPr>
          <w:rFonts w:asciiTheme="minorHAnsi" w:hAnsiTheme="minorHAnsi" w:cstheme="minorHAnsi"/>
          <w:sz w:val="22"/>
          <w:szCs w:val="22"/>
          <w:lang w:val="en-GB"/>
        </w:rPr>
        <w:t xml:space="preserve">specific pharmacological treatment. </w:t>
      </w:r>
      <w:r w:rsidR="00AB4156" w:rsidRPr="00292C45">
        <w:rPr>
          <w:rFonts w:asciiTheme="minorHAnsi" w:hAnsiTheme="minorHAnsi" w:cstheme="minorHAnsi"/>
          <w:sz w:val="22"/>
          <w:szCs w:val="22"/>
          <w:lang w:val="en-GB"/>
        </w:rPr>
        <w:t>The next years should be characteri</w:t>
      </w:r>
      <w:r w:rsidR="00B8493C" w:rsidRPr="00292C45">
        <w:rPr>
          <w:rFonts w:asciiTheme="minorHAnsi" w:hAnsiTheme="minorHAnsi" w:cstheme="minorHAnsi"/>
          <w:sz w:val="22"/>
          <w:szCs w:val="22"/>
          <w:lang w:val="en-GB"/>
        </w:rPr>
        <w:t>s</w:t>
      </w:r>
      <w:r w:rsidR="00AB4156" w:rsidRPr="00292C45">
        <w:rPr>
          <w:rFonts w:asciiTheme="minorHAnsi" w:hAnsiTheme="minorHAnsi" w:cstheme="minorHAnsi"/>
          <w:sz w:val="22"/>
          <w:szCs w:val="22"/>
          <w:lang w:val="en-GB"/>
        </w:rPr>
        <w:t xml:space="preserve">ed by </w:t>
      </w:r>
      <w:r w:rsidR="00F66353" w:rsidRPr="00292C45">
        <w:rPr>
          <w:rFonts w:asciiTheme="minorHAnsi" w:hAnsiTheme="minorHAnsi" w:cstheme="minorHAnsi"/>
          <w:sz w:val="22"/>
          <w:szCs w:val="22"/>
          <w:lang w:val="en-GB"/>
        </w:rPr>
        <w:t xml:space="preserve">concerted multistakeholder efforts encompassing </w:t>
      </w:r>
      <w:r w:rsidR="00AB4156" w:rsidRPr="00292C45">
        <w:rPr>
          <w:rFonts w:asciiTheme="minorHAnsi" w:hAnsiTheme="minorHAnsi" w:cstheme="minorHAnsi"/>
          <w:sz w:val="22"/>
          <w:szCs w:val="22"/>
          <w:lang w:val="en-GB"/>
        </w:rPr>
        <w:t xml:space="preserve">an expansion of </w:t>
      </w:r>
      <w:r w:rsidR="00B65844" w:rsidRPr="00292C45">
        <w:rPr>
          <w:rFonts w:asciiTheme="minorHAnsi" w:hAnsiTheme="minorHAnsi" w:cstheme="minorHAnsi"/>
          <w:sz w:val="22"/>
          <w:szCs w:val="22"/>
          <w:lang w:val="en-GB"/>
        </w:rPr>
        <w:t xml:space="preserve">the </w:t>
      </w:r>
      <w:r w:rsidR="00AB4156" w:rsidRPr="00292C45">
        <w:rPr>
          <w:rFonts w:asciiTheme="minorHAnsi" w:hAnsiTheme="minorHAnsi" w:cstheme="minorHAnsi"/>
          <w:sz w:val="22"/>
          <w:szCs w:val="22"/>
          <w:lang w:val="en-GB"/>
        </w:rPr>
        <w:t xml:space="preserve">community </w:t>
      </w:r>
      <w:r w:rsidR="00B65844" w:rsidRPr="00292C45">
        <w:rPr>
          <w:rFonts w:asciiTheme="minorHAnsi" w:hAnsiTheme="minorHAnsi" w:cstheme="minorHAnsi"/>
          <w:sz w:val="22"/>
          <w:szCs w:val="22"/>
          <w:lang w:val="en-GB"/>
        </w:rPr>
        <w:t xml:space="preserve">of </w:t>
      </w:r>
      <w:r w:rsidR="00AB4156" w:rsidRPr="00292C45">
        <w:rPr>
          <w:rFonts w:asciiTheme="minorHAnsi" w:hAnsiTheme="minorHAnsi" w:cstheme="minorHAnsi"/>
          <w:sz w:val="22"/>
          <w:szCs w:val="22"/>
          <w:lang w:val="en-GB"/>
        </w:rPr>
        <w:t>practice, enhancement of health systems operational readiness and rapidly expanding diagnosis to provide treatment and care for the hundreds of millions of people with MASLD</w:t>
      </w:r>
      <w:r w:rsidR="00765393" w:rsidRPr="00292C45">
        <w:rPr>
          <w:rFonts w:asciiTheme="minorHAnsi" w:hAnsiTheme="minorHAnsi" w:cstheme="minorHAnsi"/>
          <w:sz w:val="22"/>
          <w:szCs w:val="22"/>
          <w:lang w:val="en-GB"/>
        </w:rPr>
        <w:t xml:space="preserve"> </w:t>
      </w:r>
      <w:r w:rsidR="00753584" w:rsidRPr="00292C45">
        <w:rPr>
          <w:rFonts w:asciiTheme="minorHAnsi" w:hAnsiTheme="minorHAnsi" w:cstheme="minorHAnsi"/>
          <w:sz w:val="22"/>
          <w:szCs w:val="22"/>
          <w:lang w:val="en-GB"/>
        </w:rPr>
        <w:t>globally</w:t>
      </w:r>
      <w:r w:rsidR="00AB4156" w:rsidRPr="00292C45">
        <w:rPr>
          <w:rFonts w:asciiTheme="minorHAnsi" w:hAnsiTheme="minorHAnsi" w:cstheme="minorHAnsi"/>
          <w:sz w:val="22"/>
          <w:szCs w:val="22"/>
          <w:lang w:val="en-GB"/>
        </w:rPr>
        <w:t xml:space="preserve">, </w:t>
      </w:r>
      <w:r w:rsidR="008C76E7" w:rsidRPr="00292C45">
        <w:rPr>
          <w:rFonts w:asciiTheme="minorHAnsi" w:hAnsiTheme="minorHAnsi" w:cstheme="minorHAnsi"/>
          <w:sz w:val="22"/>
          <w:szCs w:val="22"/>
          <w:lang w:val="en-GB"/>
        </w:rPr>
        <w:t>making a</w:t>
      </w:r>
      <w:r w:rsidR="00B65844" w:rsidRPr="00292C45">
        <w:rPr>
          <w:rFonts w:asciiTheme="minorHAnsi" w:hAnsiTheme="minorHAnsi" w:cstheme="minorHAnsi"/>
          <w:sz w:val="22"/>
          <w:szCs w:val="22"/>
          <w:lang w:val="en-GB"/>
        </w:rPr>
        <w:t xml:space="preserve"> special effort for</w:t>
      </w:r>
      <w:r w:rsidR="00AB4156" w:rsidRPr="00292C45">
        <w:rPr>
          <w:rFonts w:asciiTheme="minorHAnsi" w:hAnsiTheme="minorHAnsi" w:cstheme="minorHAnsi"/>
          <w:sz w:val="22"/>
          <w:szCs w:val="22"/>
          <w:lang w:val="en-GB"/>
        </w:rPr>
        <w:t xml:space="preserve"> those living </w:t>
      </w:r>
      <w:r w:rsidR="00AB4156" w:rsidRPr="00292C45">
        <w:rPr>
          <w:rFonts w:asciiTheme="minorHAnsi" w:hAnsiTheme="minorHAnsi" w:cstheme="minorHAnsi"/>
          <w:sz w:val="22"/>
          <w:szCs w:val="22"/>
          <w:lang w:val="en-GB"/>
        </w:rPr>
        <w:lastRenderedPageBreak/>
        <w:t>with at</w:t>
      </w:r>
      <w:r w:rsidR="000A5EFB" w:rsidRPr="00292C45">
        <w:rPr>
          <w:rFonts w:asciiTheme="minorHAnsi" w:hAnsiTheme="minorHAnsi" w:cstheme="minorHAnsi"/>
          <w:sz w:val="22"/>
          <w:szCs w:val="22"/>
          <w:lang w:val="en-GB"/>
        </w:rPr>
        <w:t>-</w:t>
      </w:r>
      <w:r w:rsidR="00AB4156" w:rsidRPr="00292C45">
        <w:rPr>
          <w:rFonts w:asciiTheme="minorHAnsi" w:hAnsiTheme="minorHAnsi" w:cstheme="minorHAnsi"/>
          <w:sz w:val="22"/>
          <w:szCs w:val="22"/>
          <w:lang w:val="en-GB"/>
        </w:rPr>
        <w:t>risk MASH</w:t>
      </w:r>
      <w:r w:rsidR="009D711E" w:rsidRPr="00292C45">
        <w:rPr>
          <w:rFonts w:asciiTheme="minorHAnsi" w:hAnsiTheme="minorHAnsi" w:cstheme="minorHAnsi"/>
          <w:sz w:val="22"/>
          <w:szCs w:val="22"/>
          <w:lang w:val="en-GB"/>
        </w:rPr>
        <w:t>.</w:t>
      </w:r>
      <w:r w:rsidR="009D711E" w:rsidRPr="00292C45" w:rsidDel="009D711E">
        <w:rPr>
          <w:rFonts w:asciiTheme="minorHAnsi" w:hAnsiTheme="minorHAnsi" w:cstheme="minorHAnsi"/>
          <w:sz w:val="22"/>
          <w:szCs w:val="22"/>
          <w:lang w:val="en-GB"/>
        </w:rPr>
        <w:t xml:space="preserve"> </w:t>
      </w:r>
      <w:r w:rsidRPr="00292C45">
        <w:rPr>
          <w:rFonts w:asciiTheme="minorHAnsi" w:hAnsiTheme="minorHAnsi" w:cstheme="minorHAnsi"/>
          <w:sz w:val="22"/>
          <w:szCs w:val="22"/>
          <w:lang w:val="en-GB"/>
        </w:rPr>
        <w:t>We have the knowledge, tools</w:t>
      </w:r>
      <w:r w:rsidR="00542EEB" w:rsidRPr="00292C45">
        <w:rPr>
          <w:rFonts w:asciiTheme="minorHAnsi" w:hAnsiTheme="minorHAnsi" w:cstheme="minorHAnsi"/>
          <w:sz w:val="22"/>
          <w:szCs w:val="22"/>
          <w:lang w:val="en-GB"/>
        </w:rPr>
        <w:t>,</w:t>
      </w:r>
      <w:r w:rsidRPr="00292C45">
        <w:rPr>
          <w:rFonts w:asciiTheme="minorHAnsi" w:hAnsiTheme="minorHAnsi" w:cstheme="minorHAnsi"/>
          <w:sz w:val="22"/>
          <w:szCs w:val="22"/>
          <w:lang w:val="en-GB"/>
        </w:rPr>
        <w:t xml:space="preserve"> and opportunity to </w:t>
      </w:r>
      <w:r w:rsidR="005B1811" w:rsidRPr="00292C45">
        <w:rPr>
          <w:rFonts w:asciiTheme="minorHAnsi" w:hAnsiTheme="minorHAnsi" w:cstheme="minorHAnsi"/>
          <w:sz w:val="22"/>
          <w:szCs w:val="22"/>
          <w:lang w:val="en-GB"/>
        </w:rPr>
        <w:t>end this public health threat</w:t>
      </w:r>
      <w:r w:rsidR="009350C3" w:rsidRPr="00292C45">
        <w:rPr>
          <w:rFonts w:asciiTheme="minorHAnsi" w:hAnsiTheme="minorHAnsi" w:cstheme="minorHAnsi"/>
          <w:sz w:val="22"/>
          <w:szCs w:val="22"/>
          <w:lang w:val="en-GB"/>
        </w:rPr>
        <w:t xml:space="preserve"> by 2030</w:t>
      </w:r>
      <w:r w:rsidRPr="00292C45">
        <w:rPr>
          <w:rFonts w:asciiTheme="minorHAnsi" w:hAnsiTheme="minorHAnsi" w:cstheme="minorHAnsi"/>
          <w:sz w:val="22"/>
          <w:szCs w:val="22"/>
          <w:lang w:val="en-GB"/>
        </w:rPr>
        <w:t>.</w:t>
      </w:r>
    </w:p>
    <w:p w14:paraId="1E78F817" w14:textId="77777777" w:rsidR="00B150E1" w:rsidRDefault="00B150E1" w:rsidP="00747F2B">
      <w:pPr>
        <w:rPr>
          <w:rFonts w:ascii="Calibri" w:hAnsi="Calibri" w:cs="Calibri"/>
          <w:b/>
          <w:lang w:val="en-GB"/>
        </w:rPr>
      </w:pPr>
    </w:p>
    <w:tbl>
      <w:tblPr>
        <w:tblStyle w:val="TableGrid"/>
        <w:tblW w:w="0" w:type="auto"/>
        <w:tblLook w:val="04A0" w:firstRow="1" w:lastRow="0" w:firstColumn="1" w:lastColumn="0" w:noHBand="0" w:noVBand="1"/>
      </w:tblPr>
      <w:tblGrid>
        <w:gridCol w:w="9060"/>
      </w:tblGrid>
      <w:tr w:rsidR="00A225AF" w:rsidRPr="00A225AF" w14:paraId="410E64D5" w14:textId="77777777" w:rsidTr="00A225AF">
        <w:tc>
          <w:tcPr>
            <w:tcW w:w="9060" w:type="dxa"/>
          </w:tcPr>
          <w:p w14:paraId="6A25A3EB" w14:textId="0AC533E5" w:rsidR="00A225AF" w:rsidRPr="00A225AF" w:rsidRDefault="00A43C6E" w:rsidP="00822231">
            <w:pPr>
              <w:rPr>
                <w:rFonts w:ascii="Calibri" w:eastAsiaTheme="minorHAnsi" w:hAnsi="Calibri" w:cs="Calibri"/>
                <w:kern w:val="2"/>
                <w:sz w:val="22"/>
                <w:szCs w:val="22"/>
                <w:lang w:val="en-GB" w:eastAsia="en-US"/>
                <w14:ligatures w14:val="standardContextual"/>
              </w:rPr>
            </w:pPr>
            <w:r w:rsidRPr="00A225AF">
              <w:rPr>
                <w:rFonts w:ascii="Calibri" w:eastAsiaTheme="minorHAnsi" w:hAnsi="Calibri" w:cs="Calibri"/>
                <w:b/>
                <w:bCs/>
                <w:kern w:val="2"/>
                <w:sz w:val="22"/>
                <w:szCs w:val="22"/>
                <w:lang w:val="en-GB" w:eastAsia="en-US"/>
                <w14:ligatures w14:val="standardContextual"/>
              </w:rPr>
              <w:t>Search strategy and selection criteria</w:t>
            </w:r>
            <w:r w:rsidRPr="00A225AF">
              <w:rPr>
                <w:rFonts w:ascii="Calibri" w:eastAsiaTheme="minorHAnsi" w:hAnsi="Calibri" w:cs="Calibri"/>
                <w:kern w:val="2"/>
                <w:sz w:val="22"/>
                <w:szCs w:val="22"/>
                <w:lang w:val="en-GB" w:eastAsia="en-US"/>
                <w14:ligatures w14:val="standardContextual"/>
              </w:rPr>
              <w:br/>
              <w:t xml:space="preserve">References for this article were identified through PubMed, Google Scholar, and Internet searches, with no time restriction. The articles, guidelines, reports, and policies found in English were screened for inclusion of liver health, and specifically </w:t>
            </w:r>
            <w:r w:rsidRPr="00292C45">
              <w:rPr>
                <w:rFonts w:asciiTheme="minorHAnsi" w:hAnsiTheme="minorHAnsi" w:cstheme="minorHAnsi"/>
                <w:sz w:val="22"/>
                <w:szCs w:val="22"/>
                <w:lang w:val="en-GB"/>
              </w:rPr>
              <w:t>metabolic dysfunction-associated steatotic liver disease</w:t>
            </w:r>
            <w:r w:rsidRPr="00A225AF">
              <w:rPr>
                <w:rFonts w:ascii="Calibri" w:eastAsiaTheme="minorHAnsi" w:hAnsi="Calibri" w:cs="Calibri"/>
                <w:kern w:val="2"/>
                <w:sz w:val="22"/>
                <w:szCs w:val="22"/>
                <w:lang w:val="en-GB" w:eastAsia="en-US"/>
                <w14:ligatures w14:val="standardContextual"/>
              </w:rPr>
              <w:t xml:space="preserve"> </w:t>
            </w:r>
            <w:r>
              <w:rPr>
                <w:rFonts w:ascii="Calibri" w:eastAsiaTheme="minorHAnsi" w:hAnsi="Calibri" w:cs="Calibri"/>
                <w:kern w:val="2"/>
                <w:sz w:val="22"/>
                <w:szCs w:val="22"/>
                <w:lang w:val="en-GB" w:eastAsia="en-US"/>
                <w14:ligatures w14:val="standardContextual"/>
              </w:rPr>
              <w:t>(</w:t>
            </w:r>
            <w:r w:rsidRPr="00A225AF">
              <w:rPr>
                <w:rFonts w:ascii="Calibri" w:eastAsiaTheme="minorHAnsi" w:hAnsi="Calibri" w:cs="Calibri"/>
                <w:kern w:val="2"/>
                <w:sz w:val="22"/>
                <w:szCs w:val="22"/>
                <w:lang w:val="en-GB" w:eastAsia="en-US"/>
                <w14:ligatures w14:val="standardContextual"/>
              </w:rPr>
              <w:t>MASLD</w:t>
            </w:r>
            <w:r>
              <w:rPr>
                <w:rFonts w:ascii="Calibri" w:eastAsiaTheme="minorHAnsi" w:hAnsi="Calibri" w:cs="Calibri"/>
                <w:kern w:val="2"/>
                <w:sz w:val="22"/>
                <w:szCs w:val="22"/>
                <w:lang w:val="en-GB" w:eastAsia="en-US"/>
                <w14:ligatures w14:val="standardContextual"/>
              </w:rPr>
              <w:t>)</w:t>
            </w:r>
            <w:r w:rsidRPr="00A225AF">
              <w:rPr>
                <w:rFonts w:ascii="Calibri" w:eastAsiaTheme="minorHAnsi" w:hAnsi="Calibri" w:cs="Calibri"/>
                <w:kern w:val="2"/>
                <w:sz w:val="22"/>
                <w:szCs w:val="22"/>
                <w:lang w:val="en-GB" w:eastAsia="en-US"/>
                <w14:ligatures w14:val="standardContextual"/>
              </w:rPr>
              <w:t>. Relevant documents were reviewed to identify the strategies, approaches, diagnostic tools, and pathways employed in at-risk populations for MASLD and</w:t>
            </w:r>
            <w:r>
              <w:rPr>
                <w:rFonts w:ascii="Calibri" w:eastAsiaTheme="minorHAnsi" w:hAnsi="Calibri" w:cs="Calibri"/>
                <w:kern w:val="2"/>
                <w:sz w:val="22"/>
                <w:szCs w:val="22"/>
                <w:lang w:val="en-GB" w:eastAsia="en-US"/>
                <w14:ligatures w14:val="standardContextual"/>
              </w:rPr>
              <w:t xml:space="preserve"> </w:t>
            </w:r>
            <w:r w:rsidRPr="00292C45">
              <w:rPr>
                <w:rFonts w:asciiTheme="minorHAnsi" w:hAnsiTheme="minorHAnsi" w:cstheme="minorHAnsi"/>
                <w:sz w:val="22"/>
                <w:szCs w:val="22"/>
                <w:lang w:val="en-GB"/>
              </w:rPr>
              <w:t>metabolic dysfunction-associated steatohepatitis</w:t>
            </w:r>
            <w:r w:rsidRPr="00A225AF">
              <w:rPr>
                <w:rFonts w:ascii="Calibri" w:eastAsiaTheme="minorHAnsi" w:hAnsi="Calibri" w:cs="Calibri"/>
                <w:kern w:val="2"/>
                <w:sz w:val="22"/>
                <w:szCs w:val="22"/>
                <w:lang w:val="en-GB" w:eastAsia="en-US"/>
                <w14:ligatures w14:val="standardContextual"/>
              </w:rPr>
              <w:t>, including people living with common comorbidities. The final reference list was generated on the basis of originality and relevance to the broad scope of this article.</w:t>
            </w:r>
          </w:p>
        </w:tc>
      </w:tr>
    </w:tbl>
    <w:p w14:paraId="0E5F17CC" w14:textId="77777777" w:rsidR="00602933" w:rsidRPr="00292C45" w:rsidRDefault="00602933" w:rsidP="00747F2B">
      <w:pPr>
        <w:rPr>
          <w:rFonts w:ascii="Calibri" w:hAnsi="Calibri" w:cs="Calibri"/>
          <w:b/>
          <w:lang w:val="en-GB"/>
        </w:rPr>
      </w:pPr>
    </w:p>
    <w:p w14:paraId="3350FEAC" w14:textId="259AAE56" w:rsidR="008507FD" w:rsidRPr="00292C45" w:rsidRDefault="008507FD" w:rsidP="00747F2B">
      <w:pPr>
        <w:rPr>
          <w:rFonts w:ascii="Calibri" w:hAnsi="Calibri" w:cs="Calibri"/>
          <w:b/>
          <w:sz w:val="22"/>
          <w:szCs w:val="18"/>
          <w:lang w:val="en-GB"/>
        </w:rPr>
      </w:pPr>
      <w:r w:rsidRPr="00292C45">
        <w:rPr>
          <w:rFonts w:ascii="Calibri" w:hAnsi="Calibri" w:cs="Calibri"/>
          <w:b/>
          <w:sz w:val="22"/>
          <w:szCs w:val="18"/>
          <w:lang w:val="en-GB"/>
        </w:rPr>
        <w:t>Author contribution statement</w:t>
      </w:r>
    </w:p>
    <w:p w14:paraId="723618C5" w14:textId="4A649974" w:rsidR="008507FD" w:rsidRPr="00292C45" w:rsidRDefault="00295B71" w:rsidP="00747F2B">
      <w:pPr>
        <w:contextualSpacing/>
        <w:rPr>
          <w:rFonts w:ascii="Calibri" w:hAnsi="Calibri" w:cs="Calibri"/>
          <w:b/>
          <w:sz w:val="22"/>
          <w:szCs w:val="18"/>
          <w:lang w:val="en-GB"/>
        </w:rPr>
      </w:pPr>
      <w:r w:rsidRPr="00292C45">
        <w:rPr>
          <w:rFonts w:asciiTheme="minorHAnsi" w:hAnsiTheme="minorHAnsi" w:cstheme="minorHAnsi"/>
          <w:bCs/>
          <w:sz w:val="22"/>
          <w:szCs w:val="22"/>
          <w:lang w:val="en-GB"/>
        </w:rPr>
        <w:t xml:space="preserve">JVL, HEM, and CJK conceptualised the article and wrote the first draft. PNB, WA, AMA, CDB, LC, CC, KC, MMG, JM, MR, CWS, FT, VW-SW, and MN contributed to all drafts of the manuscript. JVL, HEM, and JM </w:t>
      </w:r>
      <w:r w:rsidRPr="00292C45">
        <w:rPr>
          <w:rFonts w:asciiTheme="minorHAnsi" w:hAnsiTheme="minorHAnsi" w:cstheme="minorHAnsi"/>
          <w:bCs/>
          <w:color w:val="1D1C1D"/>
          <w:sz w:val="22"/>
          <w:szCs w:val="22"/>
          <w:shd w:val="clear" w:color="auto" w:fill="FFFFFF"/>
          <w:lang w:val="en-GB"/>
        </w:rPr>
        <w:t>directly accessed and</w:t>
      </w:r>
      <w:r w:rsidRPr="00292C45">
        <w:rPr>
          <w:rFonts w:asciiTheme="minorHAnsi" w:hAnsiTheme="minorHAnsi" w:cstheme="minorHAnsi"/>
          <w:bCs/>
          <w:color w:val="1D1C1D"/>
          <w:sz w:val="22"/>
          <w:szCs w:val="22"/>
          <w:lang w:val="en-GB"/>
        </w:rPr>
        <w:t xml:space="preserve"> </w:t>
      </w:r>
      <w:r w:rsidRPr="00292C45">
        <w:rPr>
          <w:rFonts w:asciiTheme="minorHAnsi" w:hAnsiTheme="minorHAnsi" w:cstheme="minorHAnsi"/>
          <w:bCs/>
          <w:color w:val="1D1C1D"/>
          <w:sz w:val="22"/>
          <w:szCs w:val="22"/>
          <w:shd w:val="clear" w:color="auto" w:fill="FFFFFF"/>
          <w:lang w:val="en-GB"/>
        </w:rPr>
        <w:t>verified the underlying data. All authors had full access to all the data and approved of this version for submission to be published.</w:t>
      </w:r>
    </w:p>
    <w:p w14:paraId="125C9832" w14:textId="77777777" w:rsidR="00B150E1" w:rsidRPr="00292C45" w:rsidRDefault="00B150E1" w:rsidP="00747F2B">
      <w:pPr>
        <w:rPr>
          <w:rFonts w:ascii="Calibri" w:hAnsi="Calibri" w:cs="Calibri"/>
          <w:b/>
          <w:sz w:val="22"/>
          <w:szCs w:val="18"/>
          <w:lang w:val="en-GB"/>
        </w:rPr>
      </w:pPr>
    </w:p>
    <w:p w14:paraId="313D69A9" w14:textId="00D2D564" w:rsidR="00E51D73" w:rsidRPr="00292C45" w:rsidRDefault="000A1462" w:rsidP="00747F2B">
      <w:pPr>
        <w:rPr>
          <w:rFonts w:ascii="Calibri" w:hAnsi="Calibri" w:cs="Calibri"/>
          <w:b/>
          <w:sz w:val="22"/>
          <w:szCs w:val="18"/>
          <w:lang w:val="en-GB"/>
        </w:rPr>
      </w:pPr>
      <w:r w:rsidRPr="00292C45">
        <w:rPr>
          <w:rFonts w:ascii="Calibri" w:hAnsi="Calibri" w:cs="Calibri"/>
          <w:b/>
          <w:sz w:val="22"/>
          <w:szCs w:val="18"/>
          <w:lang w:val="en-GB"/>
        </w:rPr>
        <w:t>Declaration</w:t>
      </w:r>
      <w:r w:rsidR="00E51D73" w:rsidRPr="00292C45">
        <w:rPr>
          <w:rFonts w:ascii="Calibri" w:hAnsi="Calibri" w:cs="Calibri"/>
          <w:b/>
          <w:sz w:val="22"/>
          <w:szCs w:val="18"/>
          <w:lang w:val="en-GB"/>
        </w:rPr>
        <w:t xml:space="preserve"> of interest</w:t>
      </w:r>
    </w:p>
    <w:p w14:paraId="31D3C2DE" w14:textId="1C12B6FD" w:rsidR="00BA6674" w:rsidRPr="00292C45" w:rsidRDefault="00BA6674" w:rsidP="00BA6674">
      <w:pPr>
        <w:rPr>
          <w:rFonts w:ascii="Calibri" w:hAnsi="Calibri" w:cs="Calibri"/>
          <w:color w:val="000000" w:themeColor="text1"/>
          <w:sz w:val="22"/>
          <w:szCs w:val="22"/>
          <w:lang w:val="en-GB"/>
        </w:rPr>
      </w:pPr>
      <w:r w:rsidRPr="00292C45">
        <w:rPr>
          <w:rFonts w:ascii="Calibri" w:hAnsi="Calibri" w:cs="Calibri"/>
          <w:color w:val="000000" w:themeColor="text1"/>
          <w:sz w:val="22"/>
          <w:szCs w:val="22"/>
          <w:lang w:val="en-GB"/>
        </w:rPr>
        <w:t xml:space="preserve">JVL acknowledges a grant to ISGlobal to support this work from </w:t>
      </w:r>
      <w:r w:rsidRPr="00292C45">
        <w:rPr>
          <w:rFonts w:ascii="Calibri" w:hAnsi="Calibri" w:cs="Calibri"/>
          <w:bCs/>
          <w:color w:val="000000" w:themeColor="text1"/>
          <w:sz w:val="22"/>
          <w:szCs w:val="22"/>
          <w:lang w:val="en-GB"/>
        </w:rPr>
        <w:t>Novo Nordisk and Echosens.</w:t>
      </w:r>
      <w:r w:rsidRPr="00292C45">
        <w:rPr>
          <w:rFonts w:ascii="Calibri" w:hAnsi="Calibri" w:cs="Calibri"/>
          <w:color w:val="000000" w:themeColor="text1"/>
          <w:sz w:val="22"/>
          <w:szCs w:val="22"/>
          <w:lang w:val="en-GB"/>
        </w:rPr>
        <w:t xml:space="preserve"> He also acknowledges grants to ISGlobal from AbbVie, Boehringer Ingelheim, Echosens, Gilead Sciences, Madrigal, Moderna, MSD, Novo Nordisk, Pfizer, and Roche Diagnostics, consulting fees from Echosens, GSK, Novavax, Novo Nordisk, Pfizer, and Prosciento, and payment or honoraria for lectures from AbbVie, Echosens, Gilead Sciences, Janssen, Moderna, MSD, Novo Nordisk, and Pfizer, outside of this work. PNB acknowledges consulting fees, payment or honoraria, and support for attending meetings and/or travel from Novo Nordisk, outside of this work. HEM acknowledges a grant to ISGlobal to support this work from </w:t>
      </w:r>
      <w:r w:rsidRPr="00292C45">
        <w:rPr>
          <w:rFonts w:ascii="Calibri" w:hAnsi="Calibri" w:cs="Calibri"/>
          <w:bCs/>
          <w:color w:val="000000" w:themeColor="text1"/>
          <w:sz w:val="22"/>
          <w:szCs w:val="22"/>
          <w:lang w:val="en-GB"/>
        </w:rPr>
        <w:t xml:space="preserve">Novo Nordisk and Echosens. He is also </w:t>
      </w:r>
      <w:r w:rsidRPr="00292C45">
        <w:rPr>
          <w:rFonts w:ascii="Calibri" w:hAnsi="Calibri" w:cs="Calibri"/>
          <w:color w:val="000000" w:themeColor="text1"/>
          <w:sz w:val="22"/>
          <w:szCs w:val="22"/>
          <w:lang w:val="en-GB"/>
        </w:rPr>
        <w:t xml:space="preserve">Director of HEM Consultancy LTD which provides consulting services within the global health and international development sectors. Through HEM Consultancy LTD he reports consulting fees from: Panorma Global, the Barcelona Institute for Global Health, the European Association for the Study of the Liver, GBCHealth, and the United Nations University-IIGH, outside of this work. WA acknowledges grants or contracts to QMUL from GSK, MSD, and Gilead, consulting fees from GSK, Novo Nordisk, Concusio, Madrigal, Janssen, UCB, Gilead, and Echosens, participation on an advisory board for GSK and Madrigal, and stock or stock options from Metadeq, outside this work. AMA acknowledges grants to her institution from Novo Nordisk, Pfizer, Target Pharma, Oncoustics, Escopics, and Siemens and consulting fees from Novo Nordisk, Madrigal, GSK, Boehringer Ingelheim, and Prosciento, outside of this work. CDB acknowledges research grants paid to his institution from Echosens, outside of this work. LC acknowledges consulting fees from </w:t>
      </w:r>
      <w:r w:rsidRPr="00292C45">
        <w:rPr>
          <w:rFonts w:ascii="Calibri" w:eastAsia="ScalaLancetPro" w:hAnsi="Calibri" w:cs="Calibri"/>
          <w:color w:val="000000" w:themeColor="text1"/>
          <w:sz w:val="22"/>
          <w:szCs w:val="22"/>
          <w:lang w:val="en-GB"/>
        </w:rPr>
        <w:t xml:space="preserve">Boehringer-Ingelheim, Boston Pharmaceutical, Echosens, Gilead, GSK, Madrigal, MSD, Novo Nordisk, Pfizer, Sagimet, and Siemens Healthineers, </w:t>
      </w:r>
      <w:r w:rsidRPr="00292C45">
        <w:rPr>
          <w:rFonts w:ascii="Calibri" w:hAnsi="Calibri" w:cs="Calibri"/>
          <w:color w:val="000000" w:themeColor="text1"/>
          <w:sz w:val="22"/>
          <w:szCs w:val="22"/>
          <w:lang w:val="en-GB"/>
        </w:rPr>
        <w:t xml:space="preserve">payment or honoraria from </w:t>
      </w:r>
      <w:r w:rsidRPr="00292C45">
        <w:rPr>
          <w:rFonts w:ascii="Calibri" w:eastAsia="ScalaLancetPro" w:hAnsi="Calibri" w:cs="Calibri"/>
          <w:color w:val="000000" w:themeColor="text1"/>
          <w:sz w:val="22"/>
          <w:szCs w:val="22"/>
          <w:lang w:val="en-GB"/>
        </w:rPr>
        <w:t xml:space="preserve">AstraZeneca, Echosens, Gilead, Inventiva, Madrigal, and Novo Nordisk, and </w:t>
      </w:r>
      <w:r w:rsidRPr="00292C45">
        <w:rPr>
          <w:rFonts w:ascii="Calibri" w:hAnsi="Calibri" w:cs="Calibri"/>
          <w:color w:val="000000" w:themeColor="text1"/>
          <w:sz w:val="22"/>
          <w:szCs w:val="22"/>
          <w:lang w:val="en-GB"/>
        </w:rPr>
        <w:t xml:space="preserve">support for attending meetings and/or travel from Novo Nordisk, outside of this work. CC acknowledges grants or contracts from Echosens, Gilead, and Novo Nordisk, consulting fees from Gilead, Novo Nordisk, AstraZeneca, Elli Lilly, E-scopics, MSD, Bayer, and Echosens, payment or honoraria from Madrigal, Novo Nordisk, and Echosens, and support for attending meetings and/or travel from AstraZeneca, outside of this work. KC has received research support towards the University of Florida as principal investigator from Boehringer Ingelheim, Echosens, Inventiva, LabCorp, Perspectum, and Target-NASH and served as a consultant for Arrowhead, 89Bio, Boehringer Ingelheim, BMS, </w:t>
      </w:r>
      <w:r w:rsidRPr="00292C45">
        <w:rPr>
          <w:rFonts w:ascii="Calibri" w:hAnsi="Calibri" w:cs="Calibri"/>
          <w:bCs/>
          <w:color w:val="000000" w:themeColor="text1"/>
          <w:sz w:val="22"/>
          <w:szCs w:val="22"/>
          <w:lang w:val="en-GB"/>
        </w:rPr>
        <w:t xml:space="preserve">Echosens, </w:t>
      </w:r>
      <w:r w:rsidRPr="00292C45">
        <w:rPr>
          <w:rFonts w:ascii="Calibri" w:hAnsi="Calibri" w:cs="Calibri"/>
          <w:color w:val="000000" w:themeColor="text1"/>
          <w:sz w:val="22"/>
          <w:szCs w:val="22"/>
          <w:lang w:val="en-GB"/>
        </w:rPr>
        <w:t xml:space="preserve">Eli Lilly &amp; Co, GSK, MGGM, Novo Nordisk, Sagimet Biosciences, Terns Pharmaceuticals, and Zealand Pharma, outside of this work. MMG acknowledges payment or honoraria from Novo Nordisk, Lilly, and Echosens. CJK acknowledges a grant to ISGlobal to support </w:t>
      </w:r>
      <w:r w:rsidRPr="00292C45">
        <w:rPr>
          <w:rFonts w:ascii="Calibri" w:hAnsi="Calibri" w:cs="Calibri"/>
          <w:color w:val="000000" w:themeColor="text1"/>
          <w:sz w:val="22"/>
          <w:szCs w:val="22"/>
          <w:lang w:val="en-GB"/>
        </w:rPr>
        <w:lastRenderedPageBreak/>
        <w:t xml:space="preserve">this work from </w:t>
      </w:r>
      <w:r w:rsidRPr="00292C45">
        <w:rPr>
          <w:rFonts w:ascii="Calibri" w:hAnsi="Calibri" w:cs="Calibri"/>
          <w:bCs/>
          <w:color w:val="000000" w:themeColor="text1"/>
          <w:sz w:val="22"/>
          <w:szCs w:val="22"/>
          <w:lang w:val="en-GB"/>
        </w:rPr>
        <w:t>Novo Nordisk and Echosens.</w:t>
      </w:r>
      <w:r w:rsidRPr="00292C45">
        <w:rPr>
          <w:rFonts w:ascii="Calibri" w:hAnsi="Calibri" w:cs="Calibri"/>
          <w:color w:val="000000" w:themeColor="text1"/>
          <w:sz w:val="22"/>
          <w:szCs w:val="22"/>
          <w:lang w:val="en-GB"/>
        </w:rPr>
        <w:t xml:space="preserve"> JM reports being an employee of Echosens. MR acknowledges payments to his institution from Boehringer Ingelheim and Novo Nordisk, consulting fees from Echosens and MSD, payment or honoraria from Eli Lilly, Madrigal, Novo Nordisk, and Synlab, and participation on an advisory board for AstraZeneca and Target RWE, outside of this work</w:t>
      </w:r>
      <w:r w:rsidRPr="00292C45">
        <w:rPr>
          <w:rFonts w:ascii="Calibri" w:hAnsi="Calibri" w:cs="Calibri"/>
          <w:bCs/>
          <w:color w:val="000000" w:themeColor="text1"/>
          <w:sz w:val="22"/>
          <w:szCs w:val="22"/>
          <w:lang w:val="en-GB"/>
        </w:rPr>
        <w:t>.</w:t>
      </w:r>
      <w:r w:rsidRPr="00292C45">
        <w:rPr>
          <w:rFonts w:ascii="Calibri" w:hAnsi="Calibri" w:cs="Calibri"/>
          <w:color w:val="000000" w:themeColor="text1"/>
          <w:sz w:val="22"/>
          <w:szCs w:val="22"/>
          <w:lang w:val="en-GB"/>
        </w:rPr>
        <w:t xml:space="preserve"> CWS acknowledges speaker fees from Gilead Sciences and Sanofi, support for attending meetings and/or travel from Gilead Sciences, and being Vice-president of the Society of Liver Disease in Africa, outside of this work</w:t>
      </w:r>
      <w:r w:rsidRPr="00292C45">
        <w:rPr>
          <w:rFonts w:ascii="Calibri" w:hAnsi="Calibri" w:cs="Calibri"/>
          <w:bCs/>
          <w:color w:val="000000" w:themeColor="text1"/>
          <w:sz w:val="22"/>
          <w:szCs w:val="22"/>
          <w:lang w:val="en-GB"/>
        </w:rPr>
        <w:t>.</w:t>
      </w:r>
      <w:r w:rsidRPr="00292C45">
        <w:rPr>
          <w:rFonts w:ascii="Calibri" w:hAnsi="Calibri" w:cs="Calibri"/>
          <w:color w:val="000000" w:themeColor="text1"/>
          <w:sz w:val="22"/>
          <w:szCs w:val="22"/>
          <w:lang w:val="en-GB"/>
        </w:rPr>
        <w:t xml:space="preserve"> FT acknowledges research funding to his institution from AstraZeneca, MSD, Gilead, and Agomab, consulting fees from AstraZeneca, Gilead, GSK, Abb</w:t>
      </w:r>
      <w:r w:rsidR="00292C45">
        <w:rPr>
          <w:rFonts w:ascii="Calibri" w:hAnsi="Calibri" w:cs="Calibri"/>
          <w:color w:val="000000" w:themeColor="text1"/>
          <w:sz w:val="22"/>
          <w:szCs w:val="22"/>
          <w:lang w:val="en-GB"/>
        </w:rPr>
        <w:t>V</w:t>
      </w:r>
      <w:r w:rsidRPr="00292C45">
        <w:rPr>
          <w:rFonts w:ascii="Calibri" w:hAnsi="Calibri" w:cs="Calibri"/>
          <w:color w:val="000000" w:themeColor="text1"/>
          <w:sz w:val="22"/>
          <w:szCs w:val="22"/>
          <w:lang w:val="en-GB"/>
        </w:rPr>
        <w:t>ie, BMS, Ipsen, Inventiva, Pfizer, Novartis, Novo Nordisk, MSD, Madrigal, Sanofi, and Boehringer, payment or honoraria from Gilead, AbbVie, Falk, Merz, Ipsen, Sanofi, AstraZeneca, Takeda, and Boehringer, support for attending meetings and/or travel from Gilead, and participation on a data safety monitoring or advisory board for Sanofi and Pfizer, outside of this work</w:t>
      </w:r>
      <w:r w:rsidRPr="00292C45">
        <w:rPr>
          <w:rFonts w:ascii="Calibri" w:hAnsi="Calibri" w:cs="Calibri"/>
          <w:bCs/>
          <w:color w:val="000000" w:themeColor="text1"/>
          <w:sz w:val="22"/>
          <w:szCs w:val="22"/>
          <w:lang w:val="en-GB"/>
        </w:rPr>
        <w:t>.</w:t>
      </w:r>
      <w:r w:rsidRPr="00292C45">
        <w:rPr>
          <w:rFonts w:ascii="Calibri" w:hAnsi="Calibri" w:cs="Calibri"/>
          <w:color w:val="000000" w:themeColor="text1"/>
          <w:sz w:val="22"/>
          <w:szCs w:val="22"/>
          <w:lang w:val="en-GB"/>
        </w:rPr>
        <w:t xml:space="preserve"> VW-SW acknowledges grants or contracts to his institution from Gilead Sciences, consulting fees from AbbVie, AstraZeneca, Boehringer Ingelheim, Echosens, Eli Lilly, Gilead Sciences, Intercept, Inventiva, Merck, Novo Nordisk, Pfizer, Sagimet Biosciences, TARGET PharmaSolutions, and Visirna, payment or honoraria from Abbott, AbbVie, Echosens, Gilead Sciences, Novo Nordisk, and Unilab, support for attending meetings and/or travel from AbbVie and Gilead Sciences, and being Chairman of the Specialty Board of Gastroenterology and Hepatology, Hong Kong College of Physicians, Member of the Steering Committee on the Prevention of Viral Hepatitis, Hong Kong SAR Government, and Co-founder of Illuminatio Medical Technology, outside of this work</w:t>
      </w:r>
      <w:r w:rsidRPr="00292C45">
        <w:rPr>
          <w:rFonts w:ascii="Calibri" w:hAnsi="Calibri" w:cs="Calibri"/>
          <w:bCs/>
          <w:color w:val="000000" w:themeColor="text1"/>
          <w:sz w:val="22"/>
          <w:szCs w:val="22"/>
          <w:lang w:val="en-GB"/>
        </w:rPr>
        <w:t>.</w:t>
      </w:r>
      <w:r w:rsidRPr="00292C45">
        <w:rPr>
          <w:rFonts w:ascii="Calibri" w:hAnsi="Calibri" w:cs="Calibri"/>
          <w:color w:val="000000" w:themeColor="text1"/>
          <w:sz w:val="22"/>
          <w:szCs w:val="22"/>
          <w:lang w:val="en-GB"/>
        </w:rPr>
        <w:t xml:space="preserve"> MN acknowledges grants or contracts from Allergan, Altimmune, Akero, BI, BMS, Boston Pharma, Conatus, Corcept, Gilead, Galectin, Genfit, GSK, Kowa, Enanta, Madrigal, Lilly, Merck, Novartis, Novo Nordisk, Rivus, Shire, Takeda, Terns, Viking, and Zydus, consulting fees from Akero, Altimmune, Alligos, AstraZeneca, BI, Boston Pharma, Cytodyn, GSK, Lilly, Madrigal, Merck, Novo Nordisk, Sagimet, Terns, and Takeda, payment or honoraria from Madrigal and Novo Nordisk, and stock or stock options from Rivus Pharma, Cytodyn, Akero, and ChronWell, outside of this work</w:t>
      </w:r>
      <w:r w:rsidRPr="00292C45">
        <w:rPr>
          <w:rFonts w:ascii="Calibri" w:hAnsi="Calibri" w:cs="Calibri"/>
          <w:bCs/>
          <w:color w:val="000000" w:themeColor="text1"/>
          <w:sz w:val="22"/>
          <w:szCs w:val="22"/>
          <w:lang w:val="en-GB"/>
        </w:rPr>
        <w:t>.</w:t>
      </w:r>
    </w:p>
    <w:p w14:paraId="79365CFF" w14:textId="77777777" w:rsidR="000A1462" w:rsidRPr="00292C45" w:rsidRDefault="000A1462" w:rsidP="00747F2B">
      <w:pPr>
        <w:rPr>
          <w:rFonts w:ascii="Calibri" w:hAnsi="Calibri" w:cs="Calibri"/>
          <w:b/>
          <w:i/>
          <w:iCs/>
          <w:lang w:val="en-GB"/>
        </w:rPr>
      </w:pPr>
    </w:p>
    <w:p w14:paraId="359A9893" w14:textId="77777777" w:rsidR="000A1462" w:rsidRPr="00292C45" w:rsidRDefault="000A1462" w:rsidP="000A1462">
      <w:pPr>
        <w:rPr>
          <w:rFonts w:ascii="Calibri" w:hAnsi="Calibri" w:cs="Calibri"/>
          <w:b/>
          <w:bCs/>
          <w:sz w:val="22"/>
          <w:lang w:val="en-GB"/>
        </w:rPr>
      </w:pPr>
      <w:r w:rsidRPr="00292C45">
        <w:rPr>
          <w:rFonts w:ascii="Calibri" w:hAnsi="Calibri" w:cs="Calibri"/>
          <w:b/>
          <w:bCs/>
          <w:sz w:val="22"/>
          <w:lang w:val="en-GB"/>
        </w:rPr>
        <w:t>Acknowledgements</w:t>
      </w:r>
    </w:p>
    <w:p w14:paraId="06DC1580" w14:textId="3B0A68A9" w:rsidR="000A1462" w:rsidRPr="00292C45" w:rsidRDefault="000A1462" w:rsidP="000A1462">
      <w:pPr>
        <w:rPr>
          <w:rFonts w:ascii="Calibri" w:hAnsi="Calibri" w:cs="Calibri"/>
          <w:sz w:val="22"/>
          <w:szCs w:val="22"/>
          <w:lang w:val="en-GB"/>
        </w:rPr>
      </w:pPr>
      <w:r w:rsidRPr="00292C45">
        <w:rPr>
          <w:rFonts w:ascii="Calibri" w:hAnsi="Calibri" w:cs="Calibri"/>
          <w:sz w:val="22"/>
          <w:szCs w:val="22"/>
          <w:lang w:val="en-GB"/>
        </w:rPr>
        <w:t>JVL</w:t>
      </w:r>
      <w:r w:rsidR="00BA6674" w:rsidRPr="00292C45">
        <w:rPr>
          <w:rFonts w:ascii="Calibri" w:hAnsi="Calibri" w:cs="Calibri"/>
          <w:sz w:val="22"/>
          <w:szCs w:val="22"/>
          <w:lang w:val="en-GB"/>
        </w:rPr>
        <w:t>,</w:t>
      </w:r>
      <w:r w:rsidRPr="00292C45">
        <w:rPr>
          <w:rFonts w:ascii="Calibri" w:hAnsi="Calibri" w:cs="Calibri"/>
          <w:sz w:val="22"/>
          <w:szCs w:val="22"/>
          <w:lang w:val="en-GB"/>
        </w:rPr>
        <w:t xml:space="preserve"> HEM</w:t>
      </w:r>
      <w:r w:rsidR="00BA6674" w:rsidRPr="00292C45">
        <w:rPr>
          <w:rFonts w:ascii="Calibri" w:hAnsi="Calibri" w:cs="Calibri"/>
          <w:sz w:val="22"/>
          <w:szCs w:val="22"/>
          <w:lang w:val="en-GB"/>
        </w:rPr>
        <w:t>, and CJK</w:t>
      </w:r>
      <w:r w:rsidRPr="00292C45">
        <w:rPr>
          <w:rFonts w:ascii="Calibri" w:hAnsi="Calibri" w:cs="Calibri"/>
          <w:sz w:val="22"/>
          <w:szCs w:val="22"/>
          <w:lang w:val="en-GB"/>
        </w:rPr>
        <w:t xml:space="preserve"> acknowledge support from grant CEX2023-0001290-S, funded by MCIN/AEI/ 10.13039/501100011033, and the Generalitat de Catalunya, through the CERCA Programme.</w:t>
      </w:r>
    </w:p>
    <w:p w14:paraId="28A62338" w14:textId="77777777" w:rsidR="00490D96" w:rsidRPr="00292C45" w:rsidRDefault="00490D96" w:rsidP="000A1462">
      <w:pPr>
        <w:rPr>
          <w:rFonts w:ascii="Calibri" w:hAnsi="Calibri" w:cs="Calibri"/>
          <w:sz w:val="22"/>
          <w:szCs w:val="22"/>
          <w:lang w:val="en-GB"/>
        </w:rPr>
      </w:pPr>
    </w:p>
    <w:p w14:paraId="2A3A9B78" w14:textId="77777777" w:rsidR="00490D96" w:rsidRPr="00292C45" w:rsidRDefault="00490D96" w:rsidP="00490D96">
      <w:pPr>
        <w:rPr>
          <w:rFonts w:ascii="Calibri" w:hAnsi="Calibri" w:cs="Calibri"/>
          <w:b/>
          <w:i/>
          <w:iCs/>
          <w:sz w:val="22"/>
          <w:szCs w:val="22"/>
          <w:lang w:val="en-GB"/>
        </w:rPr>
      </w:pPr>
      <w:r w:rsidRPr="00292C45">
        <w:rPr>
          <w:rFonts w:ascii="Calibri" w:hAnsi="Calibri" w:cs="Calibri"/>
          <w:b/>
          <w:i/>
          <w:iCs/>
          <w:sz w:val="22"/>
          <w:szCs w:val="22"/>
          <w:lang w:val="en-GB"/>
        </w:rPr>
        <w:t>Funding statement</w:t>
      </w:r>
    </w:p>
    <w:p w14:paraId="44346CB1" w14:textId="0764E7DA" w:rsidR="00490D96" w:rsidRPr="00292C45" w:rsidRDefault="00490D96" w:rsidP="00490D96">
      <w:pPr>
        <w:rPr>
          <w:rFonts w:asciiTheme="minorHAnsi" w:hAnsiTheme="minorHAnsi" w:cstheme="minorHAnsi"/>
          <w:sz w:val="22"/>
          <w:szCs w:val="22"/>
          <w:lang w:val="en-GB"/>
        </w:rPr>
      </w:pPr>
      <w:r w:rsidRPr="00292C45">
        <w:rPr>
          <w:rFonts w:asciiTheme="minorHAnsi" w:hAnsiTheme="minorHAnsi" w:cstheme="minorHAnsi"/>
          <w:bCs/>
          <w:sz w:val="22"/>
          <w:szCs w:val="22"/>
          <w:lang w:val="en-GB"/>
        </w:rPr>
        <w:t>This work was supported by Novo Nordisk and Echosens via a grant to ISGlobal. The funding sources had no role i</w:t>
      </w:r>
      <w:r w:rsidRPr="00292C45">
        <w:rPr>
          <w:rFonts w:asciiTheme="minorHAnsi" w:hAnsiTheme="minorHAnsi" w:cstheme="minorHAnsi"/>
          <w:sz w:val="22"/>
          <w:szCs w:val="22"/>
          <w:lang w:val="en-GB"/>
        </w:rPr>
        <w:t>n the study design</w:t>
      </w:r>
      <w:r w:rsidR="0072702F" w:rsidRPr="00292C45">
        <w:rPr>
          <w:rFonts w:asciiTheme="minorHAnsi" w:hAnsiTheme="minorHAnsi" w:cstheme="minorHAnsi"/>
          <w:sz w:val="22"/>
          <w:szCs w:val="22"/>
          <w:lang w:val="en-GB"/>
        </w:rPr>
        <w:t>,</w:t>
      </w:r>
      <w:r w:rsidRPr="00292C45">
        <w:rPr>
          <w:rFonts w:asciiTheme="minorHAnsi" w:hAnsiTheme="minorHAnsi" w:cstheme="minorHAnsi"/>
          <w:sz w:val="22"/>
          <w:szCs w:val="22"/>
          <w:lang w:val="en-GB"/>
        </w:rPr>
        <w:t xml:space="preserve"> writing of this manuscript</w:t>
      </w:r>
      <w:r w:rsidR="0072702F" w:rsidRPr="00292C45">
        <w:rPr>
          <w:rFonts w:asciiTheme="minorHAnsi" w:hAnsiTheme="minorHAnsi" w:cstheme="minorHAnsi"/>
          <w:sz w:val="22"/>
          <w:szCs w:val="22"/>
          <w:lang w:val="en-GB"/>
        </w:rPr>
        <w:t>,</w:t>
      </w:r>
      <w:r w:rsidRPr="00292C45">
        <w:rPr>
          <w:rFonts w:asciiTheme="minorHAnsi" w:hAnsiTheme="minorHAnsi" w:cstheme="minorHAnsi"/>
          <w:sz w:val="22"/>
          <w:szCs w:val="22"/>
          <w:lang w:val="en-GB"/>
        </w:rPr>
        <w:t xml:space="preserve"> </w:t>
      </w:r>
      <w:r w:rsidR="0072702F" w:rsidRPr="00292C45">
        <w:rPr>
          <w:rFonts w:asciiTheme="minorHAnsi" w:hAnsiTheme="minorHAnsi" w:cstheme="minorHAnsi"/>
          <w:sz w:val="22"/>
          <w:szCs w:val="22"/>
          <w:lang w:val="en-GB"/>
        </w:rPr>
        <w:t>or</w:t>
      </w:r>
      <w:r w:rsidRPr="00292C45">
        <w:rPr>
          <w:rFonts w:asciiTheme="minorHAnsi" w:hAnsiTheme="minorHAnsi" w:cstheme="minorHAnsi"/>
          <w:sz w:val="22"/>
          <w:szCs w:val="22"/>
          <w:lang w:val="en-GB"/>
        </w:rPr>
        <w:t xml:space="preserve"> decision to submit the paper for publication</w:t>
      </w:r>
      <w:r w:rsidR="0072702F" w:rsidRPr="00292C45">
        <w:rPr>
          <w:rFonts w:asciiTheme="minorHAnsi" w:hAnsiTheme="minorHAnsi" w:cstheme="minorHAnsi"/>
          <w:sz w:val="22"/>
          <w:szCs w:val="22"/>
          <w:lang w:val="en-GB"/>
        </w:rPr>
        <w:t>, but did carry out the data modelling</w:t>
      </w:r>
      <w:r w:rsidRPr="00292C45">
        <w:rPr>
          <w:rFonts w:asciiTheme="minorHAnsi" w:hAnsiTheme="minorHAnsi" w:cstheme="minorHAnsi"/>
          <w:sz w:val="22"/>
          <w:szCs w:val="22"/>
          <w:lang w:val="en-GB"/>
        </w:rPr>
        <w:t>.</w:t>
      </w:r>
    </w:p>
    <w:p w14:paraId="19EDF8B9" w14:textId="0EB55C14" w:rsidR="00EE336A" w:rsidRPr="009B5501" w:rsidRDefault="009272E4" w:rsidP="008018DA">
      <w:pPr>
        <w:rPr>
          <w:rFonts w:ascii="Calibri" w:hAnsi="Calibri" w:cs="Calibri"/>
          <w:b/>
          <w:i/>
          <w:iCs/>
          <w:lang w:val="es-ES"/>
        </w:rPr>
      </w:pPr>
      <w:r w:rsidRPr="000E19CC">
        <w:rPr>
          <w:rFonts w:ascii="Calibri" w:hAnsi="Calibri" w:cs="Calibri"/>
          <w:b/>
          <w:i/>
          <w:iCs/>
          <w:lang w:val="es-ES"/>
        </w:rPr>
        <w:br w:type="page"/>
      </w:r>
      <w:r w:rsidRPr="009B5501">
        <w:rPr>
          <w:rFonts w:ascii="Calibri" w:hAnsi="Calibri" w:cs="Calibri"/>
          <w:b/>
          <w:sz w:val="22"/>
          <w:szCs w:val="18"/>
          <w:lang w:val="es-ES"/>
        </w:rPr>
        <w:lastRenderedPageBreak/>
        <w:t xml:space="preserve">References </w:t>
      </w:r>
    </w:p>
    <w:p w14:paraId="4FF5097C" w14:textId="613220AA" w:rsidR="00B60C06" w:rsidRPr="00292C45" w:rsidRDefault="009272E4" w:rsidP="00B60C06">
      <w:pPr>
        <w:pStyle w:val="EndNoteBibliography"/>
        <w:rPr>
          <w:noProof/>
          <w:lang w:val="en-GB"/>
        </w:rPr>
      </w:pPr>
      <w:r w:rsidRPr="00292C45">
        <w:rPr>
          <w:lang w:val="en-GB"/>
        </w:rPr>
        <w:fldChar w:fldCharType="begin"/>
      </w:r>
      <w:r w:rsidRPr="009B5501">
        <w:rPr>
          <w:lang w:val="es-ES"/>
        </w:rPr>
        <w:instrText xml:space="preserve"> ADDIN EN.REFLIST </w:instrText>
      </w:r>
      <w:r w:rsidRPr="00292C45">
        <w:rPr>
          <w:lang w:val="en-GB"/>
        </w:rPr>
        <w:fldChar w:fldCharType="separate"/>
      </w:r>
      <w:r w:rsidR="00B60C06" w:rsidRPr="009B5501">
        <w:rPr>
          <w:noProof/>
          <w:lang w:val="es-ES"/>
        </w:rPr>
        <w:t>1.</w:t>
      </w:r>
      <w:r w:rsidR="00B60C06" w:rsidRPr="009B5501">
        <w:rPr>
          <w:noProof/>
          <w:lang w:val="es-ES"/>
        </w:rPr>
        <w:tab/>
        <w:t xml:space="preserve">Rinella ME, Lazarus JV, Ratziu V, et al. </w:t>
      </w:r>
      <w:r w:rsidR="00B60C06" w:rsidRPr="00292C45">
        <w:rPr>
          <w:noProof/>
          <w:lang w:val="en-GB"/>
        </w:rPr>
        <w:t xml:space="preserve">A multisociety Delphi consensus statement on new fatty liver disease nomenclature. </w:t>
      </w:r>
      <w:r w:rsidR="00B60C06" w:rsidRPr="00292C45">
        <w:rPr>
          <w:i/>
          <w:noProof/>
          <w:lang w:val="en-GB"/>
        </w:rPr>
        <w:t>J Hepatol</w:t>
      </w:r>
      <w:r w:rsidR="00B60C06" w:rsidRPr="00292C45">
        <w:rPr>
          <w:noProof/>
          <w:lang w:val="en-GB"/>
        </w:rPr>
        <w:t xml:space="preserve"> 2023;</w:t>
      </w:r>
      <w:r w:rsidR="00B60C06" w:rsidRPr="00292C45">
        <w:rPr>
          <w:b/>
          <w:bCs/>
          <w:noProof/>
          <w:lang w:val="en-GB"/>
        </w:rPr>
        <w:t>79</w:t>
      </w:r>
      <w:r w:rsidR="00B60C06" w:rsidRPr="00292C45">
        <w:rPr>
          <w:noProof/>
          <w:lang w:val="en-GB"/>
        </w:rPr>
        <w:t>(6):1542</w:t>
      </w:r>
      <w:r w:rsidR="002900CB" w:rsidRPr="00292C45">
        <w:rPr>
          <w:noProof/>
          <w:lang w:val="en-GB"/>
        </w:rPr>
        <w:t>–</w:t>
      </w:r>
      <w:r w:rsidR="00B60C06" w:rsidRPr="00292C45">
        <w:rPr>
          <w:noProof/>
          <w:lang w:val="en-GB"/>
        </w:rPr>
        <w:t xml:space="preserve">56. </w:t>
      </w:r>
    </w:p>
    <w:p w14:paraId="7E6D157D" w14:textId="16D76DC1" w:rsidR="00B60C06" w:rsidRPr="00292C45" w:rsidRDefault="00B60C06" w:rsidP="00B60C06">
      <w:pPr>
        <w:pStyle w:val="EndNoteBibliography"/>
        <w:rPr>
          <w:noProof/>
          <w:lang w:val="en-GB"/>
        </w:rPr>
      </w:pPr>
      <w:r w:rsidRPr="00292C45">
        <w:rPr>
          <w:noProof/>
          <w:lang w:val="en-GB"/>
        </w:rPr>
        <w:t>2.</w:t>
      </w:r>
      <w:r w:rsidRPr="00292C45">
        <w:rPr>
          <w:noProof/>
          <w:lang w:val="en-GB"/>
        </w:rPr>
        <w:tab/>
        <w:t xml:space="preserve">Riazi K, Azhari H, Charette JH, et al. The prevalence and incidence of NAFLD worldwide: a systematic review and meta-analysis. </w:t>
      </w:r>
      <w:r w:rsidRPr="00292C45">
        <w:rPr>
          <w:i/>
          <w:noProof/>
          <w:lang w:val="en-GB"/>
        </w:rPr>
        <w:t>Lancet Gastroenterol Hepatol</w:t>
      </w:r>
      <w:r w:rsidRPr="00292C45">
        <w:rPr>
          <w:noProof/>
          <w:lang w:val="en-GB"/>
        </w:rPr>
        <w:t xml:space="preserve"> 2022;</w:t>
      </w:r>
      <w:r w:rsidRPr="00292C45">
        <w:rPr>
          <w:b/>
          <w:bCs/>
          <w:noProof/>
          <w:lang w:val="en-GB"/>
        </w:rPr>
        <w:t>7</w:t>
      </w:r>
      <w:r w:rsidRPr="00292C45">
        <w:rPr>
          <w:noProof/>
          <w:lang w:val="en-GB"/>
        </w:rPr>
        <w:t>(9):851</w:t>
      </w:r>
      <w:r w:rsidR="000A50EF" w:rsidRPr="00292C45">
        <w:rPr>
          <w:noProof/>
          <w:lang w:val="en-GB"/>
        </w:rPr>
        <w:t>–</w:t>
      </w:r>
      <w:r w:rsidRPr="00292C45">
        <w:rPr>
          <w:noProof/>
          <w:lang w:val="en-GB"/>
        </w:rPr>
        <w:t xml:space="preserve">61. </w:t>
      </w:r>
    </w:p>
    <w:p w14:paraId="457C3DEA" w14:textId="0F9F1535" w:rsidR="00B60C06" w:rsidRPr="009B5501" w:rsidRDefault="00B60C06" w:rsidP="00B60C06">
      <w:pPr>
        <w:pStyle w:val="EndNoteBibliography"/>
        <w:rPr>
          <w:noProof/>
          <w:lang w:val="es-ES"/>
        </w:rPr>
      </w:pPr>
      <w:r w:rsidRPr="00292C45">
        <w:rPr>
          <w:noProof/>
          <w:lang w:val="en-GB"/>
        </w:rPr>
        <w:t>3.</w:t>
      </w:r>
      <w:r w:rsidRPr="00292C45">
        <w:rPr>
          <w:noProof/>
          <w:lang w:val="en-GB"/>
        </w:rPr>
        <w:tab/>
        <w:t xml:space="preserve">Younossi ZM, Golabi P, Paik JM, Henry A, Van Dongen C, Henry L. The global epidemiology of nonalcoholic fatty liver disease (NAFLD) and nonalcoholic steatohepatitis (NASH): a systematic review. </w:t>
      </w:r>
      <w:r w:rsidRPr="009B5501">
        <w:rPr>
          <w:i/>
          <w:noProof/>
          <w:lang w:val="es-ES"/>
        </w:rPr>
        <w:t>Hepatology</w:t>
      </w:r>
      <w:r w:rsidRPr="009B5501">
        <w:rPr>
          <w:noProof/>
          <w:lang w:val="es-ES"/>
        </w:rPr>
        <w:t xml:space="preserve"> 2023</w:t>
      </w:r>
      <w:r w:rsidR="009A7512" w:rsidRPr="009B5501">
        <w:rPr>
          <w:noProof/>
          <w:lang w:val="es-ES"/>
        </w:rPr>
        <w:t>;</w:t>
      </w:r>
      <w:r w:rsidR="009A7512" w:rsidRPr="009B5501">
        <w:rPr>
          <w:b/>
          <w:bCs/>
          <w:noProof/>
          <w:lang w:val="es-ES"/>
        </w:rPr>
        <w:t>77</w:t>
      </w:r>
      <w:r w:rsidR="009A7512" w:rsidRPr="009B5501">
        <w:rPr>
          <w:noProof/>
          <w:lang w:val="es-ES"/>
        </w:rPr>
        <w:t>(4):1335–47.</w:t>
      </w:r>
    </w:p>
    <w:p w14:paraId="336EFEC3" w14:textId="01DC5001" w:rsidR="00B60C06" w:rsidRPr="00292C45" w:rsidRDefault="00B60C06" w:rsidP="00B60C06">
      <w:pPr>
        <w:pStyle w:val="EndNoteBibliography"/>
        <w:rPr>
          <w:noProof/>
          <w:lang w:val="en-GB"/>
        </w:rPr>
      </w:pPr>
      <w:r w:rsidRPr="009B5501">
        <w:rPr>
          <w:noProof/>
          <w:lang w:val="es-ES"/>
        </w:rPr>
        <w:t>4.</w:t>
      </w:r>
      <w:r w:rsidRPr="009B5501">
        <w:rPr>
          <w:noProof/>
          <w:lang w:val="es-ES"/>
        </w:rPr>
        <w:tab/>
        <w:t xml:space="preserve">Kleiner DE, Brunt EM, Van Natta M, et al. </w:t>
      </w:r>
      <w:r w:rsidRPr="00292C45">
        <w:rPr>
          <w:noProof/>
          <w:lang w:val="en-GB"/>
        </w:rPr>
        <w:t xml:space="preserve">Design and validation of a histological scoring system for nonalcoholic fatty liver disease. </w:t>
      </w:r>
      <w:r w:rsidRPr="00292C45">
        <w:rPr>
          <w:i/>
          <w:noProof/>
          <w:lang w:val="en-GB"/>
        </w:rPr>
        <w:t>Hepatology</w:t>
      </w:r>
      <w:r w:rsidRPr="00292C45">
        <w:rPr>
          <w:noProof/>
          <w:lang w:val="en-GB"/>
        </w:rPr>
        <w:t xml:space="preserve"> 2005;</w:t>
      </w:r>
      <w:r w:rsidRPr="00292C45">
        <w:rPr>
          <w:b/>
          <w:bCs/>
          <w:noProof/>
          <w:lang w:val="en-GB"/>
        </w:rPr>
        <w:t>41</w:t>
      </w:r>
      <w:r w:rsidRPr="00292C45">
        <w:rPr>
          <w:noProof/>
          <w:lang w:val="en-GB"/>
        </w:rPr>
        <w:t>(6):1313</w:t>
      </w:r>
      <w:r w:rsidR="00E77B87" w:rsidRPr="00292C45">
        <w:rPr>
          <w:noProof/>
          <w:lang w:val="en-GB"/>
        </w:rPr>
        <w:t>–</w:t>
      </w:r>
      <w:r w:rsidRPr="00292C45">
        <w:rPr>
          <w:noProof/>
          <w:lang w:val="en-GB"/>
        </w:rPr>
        <w:t xml:space="preserve">21. </w:t>
      </w:r>
    </w:p>
    <w:p w14:paraId="36DA3BF1" w14:textId="79F4651B" w:rsidR="00B60C06" w:rsidRPr="00292C45" w:rsidRDefault="00B60C06" w:rsidP="00B60C06">
      <w:pPr>
        <w:pStyle w:val="EndNoteBibliography"/>
        <w:rPr>
          <w:noProof/>
          <w:lang w:val="en-GB"/>
        </w:rPr>
      </w:pPr>
      <w:r w:rsidRPr="00292C45">
        <w:rPr>
          <w:noProof/>
          <w:lang w:val="en-GB"/>
        </w:rPr>
        <w:t>5.</w:t>
      </w:r>
      <w:r w:rsidRPr="00292C45">
        <w:rPr>
          <w:noProof/>
          <w:lang w:val="en-GB"/>
        </w:rPr>
        <w:tab/>
        <w:t xml:space="preserve">Heyens LJM, Busschots D, Koek GH, Robaeys G, Francque S. Liver Fibrosis in Non-alcoholic Fatty Liver Disease: From Liver Biopsy to Non-invasive Biomarkers in Diagnosis and Treatment. </w:t>
      </w:r>
      <w:r w:rsidRPr="00292C45">
        <w:rPr>
          <w:i/>
          <w:noProof/>
          <w:lang w:val="en-GB"/>
        </w:rPr>
        <w:t>Front Med (Lausanne)</w:t>
      </w:r>
      <w:r w:rsidRPr="00292C45">
        <w:rPr>
          <w:noProof/>
          <w:lang w:val="en-GB"/>
        </w:rPr>
        <w:t xml:space="preserve"> 2021;</w:t>
      </w:r>
      <w:r w:rsidRPr="00292C45">
        <w:rPr>
          <w:b/>
          <w:bCs/>
          <w:noProof/>
          <w:lang w:val="en-GB"/>
        </w:rPr>
        <w:t>8</w:t>
      </w:r>
      <w:r w:rsidRPr="00292C45">
        <w:rPr>
          <w:noProof/>
          <w:lang w:val="en-GB"/>
        </w:rPr>
        <w:t xml:space="preserve">:615978. </w:t>
      </w:r>
    </w:p>
    <w:p w14:paraId="43F06A9C" w14:textId="057D619C" w:rsidR="00B60C06" w:rsidRPr="00292C45" w:rsidRDefault="00B60C06" w:rsidP="00B60C06">
      <w:pPr>
        <w:pStyle w:val="EndNoteBibliography"/>
        <w:rPr>
          <w:noProof/>
          <w:lang w:val="en-GB"/>
        </w:rPr>
      </w:pPr>
      <w:r w:rsidRPr="00292C45">
        <w:rPr>
          <w:noProof/>
          <w:lang w:val="en-GB"/>
        </w:rPr>
        <w:t>6.</w:t>
      </w:r>
      <w:r w:rsidRPr="00292C45">
        <w:rPr>
          <w:noProof/>
          <w:lang w:val="en-GB"/>
        </w:rPr>
        <w:tab/>
        <w:t xml:space="preserve">Tacke F, Horn P, Wai-Sun Wong V, et al. EASL-EASD-EASO Clinical Practice Guidelines on the management of metabolic dysfunction-associated steatotic liver disease (MASLD). </w:t>
      </w:r>
      <w:r w:rsidRPr="00292C45">
        <w:rPr>
          <w:i/>
          <w:noProof/>
          <w:lang w:val="en-GB"/>
        </w:rPr>
        <w:t>J Hepatol</w:t>
      </w:r>
      <w:r w:rsidRPr="00292C45">
        <w:rPr>
          <w:noProof/>
          <w:lang w:val="en-GB"/>
        </w:rPr>
        <w:t xml:space="preserve"> 2024;</w:t>
      </w:r>
      <w:r w:rsidRPr="00292C45">
        <w:rPr>
          <w:b/>
          <w:bCs/>
          <w:noProof/>
          <w:lang w:val="en-GB"/>
        </w:rPr>
        <w:t>81</w:t>
      </w:r>
      <w:r w:rsidRPr="00292C45">
        <w:rPr>
          <w:noProof/>
          <w:lang w:val="en-GB"/>
        </w:rPr>
        <w:t>(3):492</w:t>
      </w:r>
      <w:r w:rsidR="00E77B87" w:rsidRPr="00292C45">
        <w:rPr>
          <w:noProof/>
          <w:lang w:val="en-GB"/>
        </w:rPr>
        <w:t>–5</w:t>
      </w:r>
      <w:r w:rsidRPr="00292C45">
        <w:rPr>
          <w:noProof/>
          <w:lang w:val="en-GB"/>
        </w:rPr>
        <w:t>42.</w:t>
      </w:r>
    </w:p>
    <w:p w14:paraId="52A0CDAC" w14:textId="456F2ABB" w:rsidR="00B60C06" w:rsidRPr="00292C45" w:rsidRDefault="00B60C06" w:rsidP="00B60C06">
      <w:pPr>
        <w:pStyle w:val="EndNoteBibliography"/>
        <w:rPr>
          <w:noProof/>
          <w:lang w:val="en-GB"/>
        </w:rPr>
      </w:pPr>
      <w:r w:rsidRPr="00292C45">
        <w:rPr>
          <w:noProof/>
          <w:lang w:val="en-GB"/>
        </w:rPr>
        <w:t>7.</w:t>
      </w:r>
      <w:r w:rsidRPr="00292C45">
        <w:rPr>
          <w:noProof/>
          <w:lang w:val="en-GB"/>
        </w:rPr>
        <w:tab/>
        <w:t xml:space="preserve">Ye Q, Zou B, Yeo YH, et al. Global prevalence, incidence, and outcomes of non-obese or lean non-alcoholic fatty liver disease: a systematic review and meta-analysis. </w:t>
      </w:r>
      <w:r w:rsidRPr="00292C45">
        <w:rPr>
          <w:i/>
          <w:noProof/>
          <w:lang w:val="en-GB"/>
        </w:rPr>
        <w:t>Lancet Gastroenterol Hepatol</w:t>
      </w:r>
      <w:r w:rsidRPr="00292C45">
        <w:rPr>
          <w:noProof/>
          <w:lang w:val="en-GB"/>
        </w:rPr>
        <w:t xml:space="preserve"> 2020;</w:t>
      </w:r>
      <w:r w:rsidRPr="00292C45">
        <w:rPr>
          <w:b/>
          <w:bCs/>
          <w:noProof/>
          <w:lang w:val="en-GB"/>
        </w:rPr>
        <w:t>5</w:t>
      </w:r>
      <w:r w:rsidRPr="00292C45">
        <w:rPr>
          <w:noProof/>
          <w:lang w:val="en-GB"/>
        </w:rPr>
        <w:t>(8):739</w:t>
      </w:r>
      <w:r w:rsidR="00E77B87" w:rsidRPr="00292C45">
        <w:rPr>
          <w:noProof/>
          <w:lang w:val="en-GB"/>
        </w:rPr>
        <w:t>–</w:t>
      </w:r>
      <w:r w:rsidRPr="00292C45">
        <w:rPr>
          <w:noProof/>
          <w:lang w:val="en-GB"/>
        </w:rPr>
        <w:t xml:space="preserve">52. </w:t>
      </w:r>
    </w:p>
    <w:p w14:paraId="7B68E1DD" w14:textId="01ADD725" w:rsidR="00E77B87" w:rsidRPr="00292C45" w:rsidRDefault="00B60C06" w:rsidP="00B60C06">
      <w:pPr>
        <w:pStyle w:val="EndNoteBibliography"/>
        <w:rPr>
          <w:noProof/>
          <w:lang w:val="en-GB"/>
        </w:rPr>
      </w:pPr>
      <w:r w:rsidRPr="00292C45">
        <w:rPr>
          <w:noProof/>
          <w:lang w:val="en-GB"/>
        </w:rPr>
        <w:t>8.</w:t>
      </w:r>
      <w:r w:rsidRPr="00292C45">
        <w:rPr>
          <w:noProof/>
          <w:lang w:val="en-GB"/>
        </w:rPr>
        <w:tab/>
        <w:t xml:space="preserve">Huang DQ, Wong VWS, Rinella ME, et al. Metabolic dysfunction-associated steatotic liver disease in adults. </w:t>
      </w:r>
      <w:r w:rsidRPr="00292C45">
        <w:rPr>
          <w:i/>
          <w:noProof/>
          <w:lang w:val="en-GB"/>
        </w:rPr>
        <w:t>Nat Rev Dis Primers</w:t>
      </w:r>
      <w:r w:rsidRPr="00292C45">
        <w:rPr>
          <w:noProof/>
          <w:lang w:val="en-GB"/>
        </w:rPr>
        <w:t xml:space="preserve"> 2025;</w:t>
      </w:r>
      <w:r w:rsidRPr="00292C45">
        <w:rPr>
          <w:b/>
          <w:bCs/>
          <w:noProof/>
          <w:lang w:val="en-GB"/>
        </w:rPr>
        <w:t>11</w:t>
      </w:r>
      <w:r w:rsidRPr="00292C45">
        <w:rPr>
          <w:noProof/>
          <w:lang w:val="en-GB"/>
        </w:rPr>
        <w:t xml:space="preserve">(1):14. </w:t>
      </w:r>
    </w:p>
    <w:p w14:paraId="1AF9337A" w14:textId="36153414" w:rsidR="00B60C06" w:rsidRPr="009B5501" w:rsidRDefault="00B60C06" w:rsidP="00B60C06">
      <w:pPr>
        <w:pStyle w:val="EndNoteBibliography"/>
        <w:rPr>
          <w:noProof/>
          <w:lang w:val="es-ES"/>
        </w:rPr>
      </w:pPr>
      <w:r w:rsidRPr="00292C45">
        <w:rPr>
          <w:noProof/>
          <w:lang w:val="en-GB"/>
        </w:rPr>
        <w:t>9.</w:t>
      </w:r>
      <w:r w:rsidRPr="00292C45">
        <w:rPr>
          <w:noProof/>
          <w:lang w:val="en-GB"/>
        </w:rPr>
        <w:tab/>
        <w:t xml:space="preserve">Ajmera V, Cepin S, Tesfai K, et al. A prospective study on the prevalence of NAFLD, advanced fibrosis, cirrhosis and hepatocellular carcinoma in people with type 2 diabetes. </w:t>
      </w:r>
      <w:r w:rsidRPr="009B5501">
        <w:rPr>
          <w:i/>
          <w:noProof/>
          <w:lang w:val="es-ES"/>
        </w:rPr>
        <w:t>J Hepatol</w:t>
      </w:r>
      <w:r w:rsidRPr="009B5501">
        <w:rPr>
          <w:noProof/>
          <w:lang w:val="es-ES"/>
        </w:rPr>
        <w:t xml:space="preserve"> 2023;</w:t>
      </w:r>
      <w:r w:rsidRPr="009B5501">
        <w:rPr>
          <w:b/>
          <w:bCs/>
          <w:noProof/>
          <w:lang w:val="es-ES"/>
        </w:rPr>
        <w:t>78</w:t>
      </w:r>
      <w:r w:rsidRPr="009B5501">
        <w:rPr>
          <w:noProof/>
          <w:lang w:val="es-ES"/>
        </w:rPr>
        <w:t>(3):471</w:t>
      </w:r>
      <w:r w:rsidR="00E77B87" w:rsidRPr="009B5501">
        <w:rPr>
          <w:noProof/>
          <w:lang w:val="es-ES"/>
        </w:rPr>
        <w:t>–</w:t>
      </w:r>
      <w:r w:rsidRPr="009B5501">
        <w:rPr>
          <w:noProof/>
          <w:lang w:val="es-ES"/>
        </w:rPr>
        <w:t>8.</w:t>
      </w:r>
    </w:p>
    <w:p w14:paraId="7FC8E8EE" w14:textId="1A80012D" w:rsidR="00B60C06" w:rsidRPr="00292C45" w:rsidRDefault="00B60C06" w:rsidP="00B60C06">
      <w:pPr>
        <w:pStyle w:val="EndNoteBibliography"/>
        <w:rPr>
          <w:noProof/>
          <w:lang w:val="en-GB"/>
        </w:rPr>
      </w:pPr>
      <w:r w:rsidRPr="009B5501">
        <w:rPr>
          <w:noProof/>
          <w:lang w:val="es-ES"/>
        </w:rPr>
        <w:t>10.</w:t>
      </w:r>
      <w:r w:rsidRPr="009B5501">
        <w:rPr>
          <w:noProof/>
          <w:lang w:val="es-ES"/>
        </w:rPr>
        <w:tab/>
        <w:t xml:space="preserve">Lomonaco R, Godinez Leiva E, Bril F, et al. </w:t>
      </w:r>
      <w:r w:rsidRPr="00292C45">
        <w:rPr>
          <w:noProof/>
          <w:lang w:val="en-GB"/>
        </w:rPr>
        <w:t xml:space="preserve">Advanced Liver Fibrosis Is Common in Patients With Type 2 Diabetes Followed in the Outpatient Setting: The Need for Systematic Screening. </w:t>
      </w:r>
      <w:r w:rsidRPr="00292C45">
        <w:rPr>
          <w:i/>
          <w:noProof/>
          <w:lang w:val="en-GB"/>
        </w:rPr>
        <w:t>Diabetes Care</w:t>
      </w:r>
      <w:r w:rsidRPr="00292C45">
        <w:rPr>
          <w:noProof/>
          <w:lang w:val="en-GB"/>
        </w:rPr>
        <w:t xml:space="preserve"> 2021;</w:t>
      </w:r>
      <w:r w:rsidRPr="00292C45">
        <w:rPr>
          <w:b/>
          <w:bCs/>
          <w:noProof/>
          <w:lang w:val="en-GB"/>
        </w:rPr>
        <w:t>44</w:t>
      </w:r>
      <w:r w:rsidRPr="00292C45">
        <w:rPr>
          <w:noProof/>
          <w:lang w:val="en-GB"/>
        </w:rPr>
        <w:t>(2):399</w:t>
      </w:r>
      <w:r w:rsidR="00E77B87" w:rsidRPr="00292C45">
        <w:rPr>
          <w:noProof/>
          <w:lang w:val="en-GB"/>
        </w:rPr>
        <w:t>–</w:t>
      </w:r>
      <w:r w:rsidRPr="00292C45">
        <w:rPr>
          <w:noProof/>
          <w:lang w:val="en-GB"/>
        </w:rPr>
        <w:t xml:space="preserve">406. </w:t>
      </w:r>
    </w:p>
    <w:p w14:paraId="020466AD" w14:textId="18061802" w:rsidR="00B60C06" w:rsidRPr="00292C45" w:rsidRDefault="00B60C06" w:rsidP="00B60C06">
      <w:pPr>
        <w:pStyle w:val="EndNoteBibliography"/>
        <w:rPr>
          <w:noProof/>
          <w:lang w:val="en-GB"/>
        </w:rPr>
      </w:pPr>
      <w:r w:rsidRPr="00292C45">
        <w:rPr>
          <w:noProof/>
          <w:lang w:val="en-GB"/>
        </w:rPr>
        <w:t>11.</w:t>
      </w:r>
      <w:r w:rsidRPr="00292C45">
        <w:rPr>
          <w:noProof/>
          <w:lang w:val="en-GB"/>
        </w:rPr>
        <w:tab/>
        <w:t xml:space="preserve">Ekstedt M, Hagström H, Nasr P, et al. Fibrosis stage is the strongest predictor for disease-specific mortality in NAFLD after up to 33 years of follow-up. </w:t>
      </w:r>
      <w:r w:rsidRPr="00292C45">
        <w:rPr>
          <w:i/>
          <w:noProof/>
          <w:lang w:val="en-GB"/>
        </w:rPr>
        <w:t>Hepatology</w:t>
      </w:r>
      <w:r w:rsidRPr="00292C45">
        <w:rPr>
          <w:noProof/>
          <w:lang w:val="en-GB"/>
        </w:rPr>
        <w:t xml:space="preserve"> 2015;</w:t>
      </w:r>
      <w:r w:rsidRPr="00292C45">
        <w:rPr>
          <w:b/>
          <w:bCs/>
          <w:noProof/>
          <w:lang w:val="en-GB"/>
        </w:rPr>
        <w:t>61</w:t>
      </w:r>
      <w:r w:rsidRPr="00292C45">
        <w:rPr>
          <w:noProof/>
          <w:lang w:val="en-GB"/>
        </w:rPr>
        <w:t>(5):1547</w:t>
      </w:r>
      <w:r w:rsidR="00E77B87" w:rsidRPr="00292C45">
        <w:rPr>
          <w:noProof/>
          <w:lang w:val="en-GB"/>
        </w:rPr>
        <w:t>–</w:t>
      </w:r>
      <w:r w:rsidRPr="00292C45">
        <w:rPr>
          <w:noProof/>
          <w:lang w:val="en-GB"/>
        </w:rPr>
        <w:t xml:space="preserve">54. </w:t>
      </w:r>
    </w:p>
    <w:p w14:paraId="250A9C27" w14:textId="7D87BF76" w:rsidR="00B60C06" w:rsidRPr="00292C45" w:rsidRDefault="00B60C06" w:rsidP="00B60C06">
      <w:pPr>
        <w:pStyle w:val="EndNoteBibliography"/>
        <w:rPr>
          <w:noProof/>
          <w:lang w:val="en-GB"/>
        </w:rPr>
      </w:pPr>
      <w:r w:rsidRPr="00292C45">
        <w:rPr>
          <w:noProof/>
          <w:lang w:val="en-GB"/>
        </w:rPr>
        <w:t>12.</w:t>
      </w:r>
      <w:r w:rsidRPr="00292C45">
        <w:rPr>
          <w:noProof/>
          <w:lang w:val="en-GB"/>
        </w:rPr>
        <w:tab/>
        <w:t xml:space="preserve">Anstee QM, Targher G, Day CP. Progression of NAFLD to diabetes mellitus, cardiovascular disease or cirrhosis. </w:t>
      </w:r>
      <w:r w:rsidRPr="00292C45">
        <w:rPr>
          <w:i/>
          <w:noProof/>
          <w:lang w:val="en-GB"/>
        </w:rPr>
        <w:t>Nat Rev Gastroenterol Hepatol</w:t>
      </w:r>
      <w:r w:rsidRPr="00292C45">
        <w:rPr>
          <w:noProof/>
          <w:lang w:val="en-GB"/>
        </w:rPr>
        <w:t xml:space="preserve"> 2013;</w:t>
      </w:r>
      <w:r w:rsidRPr="00292C45">
        <w:rPr>
          <w:b/>
          <w:bCs/>
          <w:noProof/>
          <w:lang w:val="en-GB"/>
        </w:rPr>
        <w:t>10</w:t>
      </w:r>
      <w:r w:rsidRPr="00292C45">
        <w:rPr>
          <w:noProof/>
          <w:lang w:val="en-GB"/>
        </w:rPr>
        <w:t>(6):330</w:t>
      </w:r>
      <w:r w:rsidR="00E77B87" w:rsidRPr="00292C45">
        <w:rPr>
          <w:noProof/>
          <w:lang w:val="en-GB"/>
        </w:rPr>
        <w:t>–</w:t>
      </w:r>
      <w:r w:rsidRPr="00292C45">
        <w:rPr>
          <w:noProof/>
          <w:lang w:val="en-GB"/>
        </w:rPr>
        <w:t xml:space="preserve">44. </w:t>
      </w:r>
    </w:p>
    <w:p w14:paraId="18D7A0F8" w14:textId="2CD5EE8D" w:rsidR="00B60C06" w:rsidRPr="00292C45" w:rsidRDefault="00B60C06" w:rsidP="00B60C06">
      <w:pPr>
        <w:pStyle w:val="EndNoteBibliography"/>
        <w:rPr>
          <w:noProof/>
          <w:lang w:val="en-GB"/>
        </w:rPr>
      </w:pPr>
      <w:r w:rsidRPr="00292C45">
        <w:rPr>
          <w:noProof/>
          <w:lang w:val="en-GB"/>
        </w:rPr>
        <w:t>13.</w:t>
      </w:r>
      <w:r w:rsidRPr="00292C45">
        <w:rPr>
          <w:noProof/>
          <w:lang w:val="en-GB"/>
        </w:rPr>
        <w:tab/>
        <w:t xml:space="preserve">Mantovani A, Petracca G, Beatrice G, et al. Non-alcoholic fatty liver disease and increased risk of incident extrahepatic cancers: a meta-analysis of observational cohort studies. </w:t>
      </w:r>
      <w:r w:rsidRPr="00292C45">
        <w:rPr>
          <w:i/>
          <w:noProof/>
          <w:lang w:val="en-GB"/>
        </w:rPr>
        <w:t>Gut</w:t>
      </w:r>
      <w:r w:rsidRPr="00292C45">
        <w:rPr>
          <w:noProof/>
          <w:lang w:val="en-GB"/>
        </w:rPr>
        <w:t xml:space="preserve"> 2022;</w:t>
      </w:r>
      <w:r w:rsidRPr="00292C45">
        <w:rPr>
          <w:b/>
          <w:bCs/>
          <w:noProof/>
          <w:lang w:val="en-GB"/>
        </w:rPr>
        <w:t>71</w:t>
      </w:r>
      <w:r w:rsidRPr="00292C45">
        <w:rPr>
          <w:noProof/>
          <w:lang w:val="en-GB"/>
        </w:rPr>
        <w:t>(4):778</w:t>
      </w:r>
      <w:r w:rsidR="00E77B87" w:rsidRPr="00292C45">
        <w:rPr>
          <w:noProof/>
          <w:lang w:val="en-GB"/>
        </w:rPr>
        <w:t>–</w:t>
      </w:r>
      <w:r w:rsidRPr="00292C45">
        <w:rPr>
          <w:noProof/>
          <w:lang w:val="en-GB"/>
        </w:rPr>
        <w:t xml:space="preserve">88. </w:t>
      </w:r>
    </w:p>
    <w:p w14:paraId="2E3F9E21" w14:textId="25ED4138" w:rsidR="00B60C06" w:rsidRPr="00292C45" w:rsidRDefault="00B60C06" w:rsidP="00B60C06">
      <w:pPr>
        <w:pStyle w:val="EndNoteBibliography"/>
        <w:rPr>
          <w:noProof/>
          <w:lang w:val="en-GB"/>
        </w:rPr>
      </w:pPr>
      <w:r w:rsidRPr="00292C45">
        <w:rPr>
          <w:noProof/>
          <w:lang w:val="en-GB"/>
        </w:rPr>
        <w:t>14.</w:t>
      </w:r>
      <w:r w:rsidRPr="00292C45">
        <w:rPr>
          <w:noProof/>
          <w:lang w:val="en-GB"/>
        </w:rPr>
        <w:tab/>
        <w:t xml:space="preserve">Adams LA, Anstee QM, Tilg H, Targher G. Non-alcoholic fatty liver disease and its relationship with cardiovascular disease and other extrahepatic diseases. </w:t>
      </w:r>
      <w:r w:rsidRPr="00292C45">
        <w:rPr>
          <w:i/>
          <w:noProof/>
          <w:lang w:val="en-GB"/>
        </w:rPr>
        <w:t>Gut</w:t>
      </w:r>
      <w:r w:rsidRPr="00292C45">
        <w:rPr>
          <w:noProof/>
          <w:lang w:val="en-GB"/>
        </w:rPr>
        <w:t xml:space="preserve"> 2017;</w:t>
      </w:r>
      <w:r w:rsidRPr="00292C45">
        <w:rPr>
          <w:b/>
          <w:bCs/>
          <w:noProof/>
          <w:lang w:val="en-GB"/>
        </w:rPr>
        <w:t>66</w:t>
      </w:r>
      <w:r w:rsidRPr="00292C45">
        <w:rPr>
          <w:noProof/>
          <w:lang w:val="en-GB"/>
        </w:rPr>
        <w:t>(6):1138</w:t>
      </w:r>
      <w:r w:rsidR="00E77B87" w:rsidRPr="00292C45">
        <w:rPr>
          <w:noProof/>
          <w:lang w:val="en-GB"/>
        </w:rPr>
        <w:t>–</w:t>
      </w:r>
      <w:r w:rsidRPr="00292C45">
        <w:rPr>
          <w:noProof/>
          <w:lang w:val="en-GB"/>
        </w:rPr>
        <w:t xml:space="preserve">53. </w:t>
      </w:r>
    </w:p>
    <w:p w14:paraId="57BDA954" w14:textId="5D9B56CB" w:rsidR="00B60C06" w:rsidRPr="00292C45" w:rsidRDefault="00B60C06" w:rsidP="00B60C06">
      <w:pPr>
        <w:pStyle w:val="EndNoteBibliography"/>
        <w:rPr>
          <w:noProof/>
          <w:lang w:val="en-GB"/>
        </w:rPr>
      </w:pPr>
      <w:r w:rsidRPr="00292C45">
        <w:rPr>
          <w:noProof/>
          <w:lang w:val="en-GB"/>
        </w:rPr>
        <w:t>15.</w:t>
      </w:r>
      <w:r w:rsidRPr="00292C45">
        <w:rPr>
          <w:noProof/>
          <w:lang w:val="en-GB"/>
        </w:rPr>
        <w:tab/>
        <w:t>Sepanlou S, Safiri S, Bisignano C</w:t>
      </w:r>
      <w:r w:rsidR="00E77B87" w:rsidRPr="00292C45">
        <w:rPr>
          <w:noProof/>
          <w:lang w:val="en-GB"/>
        </w:rPr>
        <w:t xml:space="preserve">, </w:t>
      </w:r>
      <w:r w:rsidRPr="00292C45">
        <w:rPr>
          <w:noProof/>
          <w:lang w:val="en-GB"/>
        </w:rPr>
        <w:t>e</w:t>
      </w:r>
      <w:r w:rsidR="00E77B87" w:rsidRPr="00292C45">
        <w:rPr>
          <w:noProof/>
          <w:lang w:val="en-GB"/>
        </w:rPr>
        <w:t xml:space="preserve">t </w:t>
      </w:r>
      <w:r w:rsidRPr="00292C45">
        <w:rPr>
          <w:noProof/>
          <w:lang w:val="en-GB"/>
        </w:rPr>
        <w:t>a</w:t>
      </w:r>
      <w:r w:rsidR="00E77B87" w:rsidRPr="00292C45">
        <w:rPr>
          <w:noProof/>
          <w:lang w:val="en-GB"/>
        </w:rPr>
        <w:t>l</w:t>
      </w:r>
      <w:r w:rsidRPr="00292C45">
        <w:rPr>
          <w:noProof/>
          <w:lang w:val="en-GB"/>
        </w:rPr>
        <w:t xml:space="preserve">. The global, regional, and national burden of cirrhosis by cause in 195 countries and territories, 1990-2017: a systematic analysis for the Global Burden of Disease Study 2017. </w:t>
      </w:r>
      <w:r w:rsidRPr="00292C45">
        <w:rPr>
          <w:i/>
          <w:noProof/>
          <w:lang w:val="en-GB"/>
        </w:rPr>
        <w:t>Lancet Gastroenterol Hepatol</w:t>
      </w:r>
      <w:r w:rsidRPr="00292C45">
        <w:rPr>
          <w:noProof/>
          <w:lang w:val="en-GB"/>
        </w:rPr>
        <w:t xml:space="preserve"> 2020;</w:t>
      </w:r>
      <w:r w:rsidRPr="00292C45">
        <w:rPr>
          <w:b/>
          <w:bCs/>
          <w:noProof/>
          <w:lang w:val="en-GB"/>
        </w:rPr>
        <w:t>5</w:t>
      </w:r>
      <w:r w:rsidRPr="00292C45">
        <w:rPr>
          <w:noProof/>
          <w:lang w:val="en-GB"/>
        </w:rPr>
        <w:t>(3):245</w:t>
      </w:r>
      <w:r w:rsidR="00E77B87" w:rsidRPr="00292C45">
        <w:rPr>
          <w:noProof/>
          <w:lang w:val="en-GB"/>
        </w:rPr>
        <w:t>–</w:t>
      </w:r>
      <w:r w:rsidRPr="00292C45">
        <w:rPr>
          <w:noProof/>
          <w:lang w:val="en-GB"/>
        </w:rPr>
        <w:t xml:space="preserve">66. </w:t>
      </w:r>
    </w:p>
    <w:p w14:paraId="40C48048" w14:textId="581494E3" w:rsidR="00B60C06" w:rsidRPr="00292C45" w:rsidRDefault="00B60C06" w:rsidP="00B60C06">
      <w:pPr>
        <w:pStyle w:val="EndNoteBibliography"/>
        <w:rPr>
          <w:noProof/>
          <w:lang w:val="en-GB"/>
        </w:rPr>
      </w:pPr>
      <w:r w:rsidRPr="00292C45">
        <w:rPr>
          <w:noProof/>
          <w:lang w:val="en-GB"/>
        </w:rPr>
        <w:t>16.</w:t>
      </w:r>
      <w:r w:rsidRPr="00292C45">
        <w:rPr>
          <w:noProof/>
          <w:lang w:val="en-GB"/>
        </w:rPr>
        <w:tab/>
        <w:t xml:space="preserve">Noureddin M, Vipani A, Bresee C, et al. NASH Leading Cause of Liver Transplant in Women: Updated Analysis of Indications For Liver Transplant and Ethnic and Gender Variances. </w:t>
      </w:r>
      <w:r w:rsidRPr="00292C45">
        <w:rPr>
          <w:i/>
          <w:noProof/>
          <w:lang w:val="en-GB"/>
        </w:rPr>
        <w:t>Am J Gastroenterol</w:t>
      </w:r>
      <w:r w:rsidRPr="00292C45">
        <w:rPr>
          <w:noProof/>
          <w:lang w:val="en-GB"/>
        </w:rPr>
        <w:t xml:space="preserve"> 2018;</w:t>
      </w:r>
      <w:r w:rsidRPr="00292C45">
        <w:rPr>
          <w:b/>
          <w:bCs/>
          <w:noProof/>
          <w:lang w:val="en-GB"/>
        </w:rPr>
        <w:t>113</w:t>
      </w:r>
      <w:r w:rsidRPr="00292C45">
        <w:rPr>
          <w:noProof/>
          <w:lang w:val="en-GB"/>
        </w:rPr>
        <w:t>(11):1649</w:t>
      </w:r>
      <w:r w:rsidR="00E77B87" w:rsidRPr="00292C45">
        <w:rPr>
          <w:noProof/>
          <w:lang w:val="en-GB"/>
        </w:rPr>
        <w:t>–</w:t>
      </w:r>
      <w:r w:rsidRPr="00292C45">
        <w:rPr>
          <w:noProof/>
          <w:lang w:val="en-GB"/>
        </w:rPr>
        <w:t xml:space="preserve">59. </w:t>
      </w:r>
    </w:p>
    <w:p w14:paraId="3D046DD0" w14:textId="2F60E180" w:rsidR="00B60C06" w:rsidRPr="00292C45" w:rsidRDefault="00B60C06" w:rsidP="00B60C06">
      <w:pPr>
        <w:pStyle w:val="EndNoteBibliography"/>
        <w:rPr>
          <w:noProof/>
          <w:lang w:val="en-GB"/>
        </w:rPr>
      </w:pPr>
      <w:r w:rsidRPr="00292C45">
        <w:rPr>
          <w:noProof/>
          <w:lang w:val="en-GB"/>
        </w:rPr>
        <w:t>17.</w:t>
      </w:r>
      <w:r w:rsidRPr="00292C45">
        <w:rPr>
          <w:noProof/>
          <w:lang w:val="en-GB"/>
        </w:rPr>
        <w:tab/>
        <w:t xml:space="preserve">Miao L, Targher G, Byrne CD, Cao YY, Zheng MH. Current status and future trends of the global burden of MASLD. </w:t>
      </w:r>
      <w:r w:rsidRPr="00292C45">
        <w:rPr>
          <w:i/>
          <w:noProof/>
          <w:lang w:val="en-GB"/>
        </w:rPr>
        <w:t>Trends Endocrinol Metab</w:t>
      </w:r>
      <w:r w:rsidRPr="00292C45">
        <w:rPr>
          <w:noProof/>
          <w:lang w:val="en-GB"/>
        </w:rPr>
        <w:t xml:space="preserve"> 2024;</w:t>
      </w:r>
      <w:r w:rsidR="00B83EF8" w:rsidRPr="00292C45">
        <w:rPr>
          <w:b/>
          <w:bCs/>
          <w:noProof/>
          <w:lang w:val="en-GB"/>
        </w:rPr>
        <w:t>35</w:t>
      </w:r>
      <w:r w:rsidR="00B83EF8" w:rsidRPr="00292C45">
        <w:rPr>
          <w:noProof/>
          <w:lang w:val="en-GB"/>
        </w:rPr>
        <w:t>(8):691–707.</w:t>
      </w:r>
    </w:p>
    <w:p w14:paraId="2F4DD75F" w14:textId="632C08DB" w:rsidR="00B60C06" w:rsidRPr="009B5501" w:rsidRDefault="00B60C06" w:rsidP="00B60C06">
      <w:pPr>
        <w:pStyle w:val="EndNoteBibliography"/>
        <w:rPr>
          <w:noProof/>
          <w:lang w:val="es-ES"/>
        </w:rPr>
      </w:pPr>
      <w:r w:rsidRPr="00292C45">
        <w:rPr>
          <w:noProof/>
          <w:lang w:val="en-GB"/>
        </w:rPr>
        <w:t>18.</w:t>
      </w:r>
      <w:r w:rsidRPr="00292C45">
        <w:rPr>
          <w:noProof/>
          <w:lang w:val="en-GB"/>
        </w:rPr>
        <w:tab/>
        <w:t xml:space="preserve">Brennan PN, Zelber-Sagi S, Allen AM, Dillon JF, Lazarus JV. Beyond a liver-gut focus: the evolution of gastroenterology and hepatology in challenging the obesity and steatotic liver disease paradigm. </w:t>
      </w:r>
      <w:r w:rsidRPr="009B5501">
        <w:rPr>
          <w:i/>
          <w:noProof/>
          <w:lang w:val="es-ES"/>
        </w:rPr>
        <w:t>Gut</w:t>
      </w:r>
      <w:r w:rsidRPr="009B5501">
        <w:rPr>
          <w:noProof/>
          <w:lang w:val="es-ES"/>
        </w:rPr>
        <w:t xml:space="preserve"> 2024;</w:t>
      </w:r>
      <w:r w:rsidRPr="009B5501">
        <w:rPr>
          <w:b/>
          <w:bCs/>
          <w:noProof/>
          <w:lang w:val="es-ES"/>
        </w:rPr>
        <w:t>73</w:t>
      </w:r>
      <w:r w:rsidRPr="009B5501">
        <w:rPr>
          <w:noProof/>
          <w:lang w:val="es-ES"/>
        </w:rPr>
        <w:t>(4):560</w:t>
      </w:r>
      <w:r w:rsidR="00B83EF8" w:rsidRPr="009B5501">
        <w:rPr>
          <w:noProof/>
          <w:lang w:val="es-ES"/>
        </w:rPr>
        <w:t>–</w:t>
      </w:r>
      <w:r w:rsidRPr="009B5501">
        <w:rPr>
          <w:noProof/>
          <w:lang w:val="es-ES"/>
        </w:rPr>
        <w:t xml:space="preserve">3. </w:t>
      </w:r>
    </w:p>
    <w:p w14:paraId="2783B40F" w14:textId="0B5F2941" w:rsidR="00B60C06" w:rsidRPr="00292C45" w:rsidRDefault="00B60C06" w:rsidP="00B60C06">
      <w:pPr>
        <w:pStyle w:val="EndNoteBibliography"/>
        <w:rPr>
          <w:noProof/>
          <w:lang w:val="en-GB"/>
        </w:rPr>
      </w:pPr>
      <w:r w:rsidRPr="009B5501">
        <w:rPr>
          <w:noProof/>
          <w:lang w:val="es-ES"/>
        </w:rPr>
        <w:t>19.</w:t>
      </w:r>
      <w:r w:rsidRPr="009B5501">
        <w:rPr>
          <w:noProof/>
          <w:lang w:val="es-ES"/>
        </w:rPr>
        <w:tab/>
        <w:t xml:space="preserve">Brennan PN, Kopka CJ, Agirre-Garrido L, et al. </w:t>
      </w:r>
      <w:r w:rsidRPr="00292C45">
        <w:rPr>
          <w:noProof/>
          <w:lang w:val="en-GB"/>
        </w:rPr>
        <w:t xml:space="preserve">Reviewing MAESTRO-NASH and the implications for hepatology and health systems in implementation/accessibility of Resmetirom. </w:t>
      </w:r>
      <w:r w:rsidR="00C170DC" w:rsidRPr="00292C45">
        <w:rPr>
          <w:i/>
          <w:noProof/>
          <w:lang w:val="en-GB"/>
        </w:rPr>
        <w:t>NPJ</w:t>
      </w:r>
      <w:r w:rsidRPr="00292C45">
        <w:rPr>
          <w:i/>
          <w:noProof/>
          <w:lang w:val="en-GB"/>
        </w:rPr>
        <w:t xml:space="preserve"> Gut Liver</w:t>
      </w:r>
      <w:r w:rsidRPr="00292C45">
        <w:rPr>
          <w:noProof/>
          <w:lang w:val="en-GB"/>
        </w:rPr>
        <w:t xml:space="preserve"> 2025;</w:t>
      </w:r>
      <w:r w:rsidRPr="00292C45">
        <w:rPr>
          <w:b/>
          <w:bCs/>
          <w:noProof/>
          <w:lang w:val="en-GB"/>
        </w:rPr>
        <w:t>2</w:t>
      </w:r>
      <w:r w:rsidRPr="00292C45">
        <w:rPr>
          <w:noProof/>
          <w:lang w:val="en-GB"/>
        </w:rPr>
        <w:t>:3.</w:t>
      </w:r>
    </w:p>
    <w:p w14:paraId="0DB0747F" w14:textId="7866143E" w:rsidR="00B60C06" w:rsidRPr="00292C45" w:rsidRDefault="00B60C06" w:rsidP="00B60C06">
      <w:pPr>
        <w:pStyle w:val="EndNoteBibliography"/>
        <w:rPr>
          <w:noProof/>
          <w:lang w:val="en-GB"/>
        </w:rPr>
      </w:pPr>
      <w:r w:rsidRPr="00292C45">
        <w:rPr>
          <w:noProof/>
          <w:lang w:val="en-GB"/>
        </w:rPr>
        <w:t>20.</w:t>
      </w:r>
      <w:r w:rsidRPr="00292C45">
        <w:rPr>
          <w:noProof/>
          <w:lang w:val="en-GB"/>
        </w:rPr>
        <w:tab/>
        <w:t xml:space="preserve">Alexander M, Loomis AK, Fairburn-Beech J, et al. Real-world data reveal a diagnostic gap in non-alcoholic fatty liver disease. </w:t>
      </w:r>
      <w:r w:rsidRPr="00292C45">
        <w:rPr>
          <w:i/>
          <w:noProof/>
          <w:lang w:val="en-GB"/>
        </w:rPr>
        <w:t>BMC Med</w:t>
      </w:r>
      <w:r w:rsidRPr="00292C45">
        <w:rPr>
          <w:noProof/>
          <w:lang w:val="en-GB"/>
        </w:rPr>
        <w:t xml:space="preserve"> 2018;</w:t>
      </w:r>
      <w:r w:rsidRPr="00292C45">
        <w:rPr>
          <w:b/>
          <w:bCs/>
          <w:noProof/>
          <w:lang w:val="en-GB"/>
        </w:rPr>
        <w:t>16</w:t>
      </w:r>
      <w:r w:rsidRPr="00292C45">
        <w:rPr>
          <w:noProof/>
          <w:lang w:val="en-GB"/>
        </w:rPr>
        <w:t xml:space="preserve">(1):130. </w:t>
      </w:r>
    </w:p>
    <w:p w14:paraId="7335882B" w14:textId="0D6C14DF" w:rsidR="00B60C06" w:rsidRPr="00292C45" w:rsidRDefault="00B60C06" w:rsidP="00B60C06">
      <w:pPr>
        <w:pStyle w:val="EndNoteBibliography"/>
        <w:rPr>
          <w:noProof/>
          <w:lang w:val="en-GB"/>
        </w:rPr>
      </w:pPr>
      <w:r w:rsidRPr="00292C45">
        <w:rPr>
          <w:noProof/>
          <w:lang w:val="en-GB"/>
        </w:rPr>
        <w:lastRenderedPageBreak/>
        <w:t>21.</w:t>
      </w:r>
      <w:r w:rsidRPr="00292C45">
        <w:rPr>
          <w:noProof/>
          <w:lang w:val="en-GB"/>
        </w:rPr>
        <w:tab/>
        <w:t xml:space="preserve">Lin H, Yip TC, Zhang X, et al. Age and the relative importance of liver-related deaths in nonalcoholic fatty liver disease. </w:t>
      </w:r>
      <w:r w:rsidRPr="00292C45">
        <w:rPr>
          <w:i/>
          <w:noProof/>
          <w:lang w:val="en-GB"/>
        </w:rPr>
        <w:t>Hepatology</w:t>
      </w:r>
      <w:r w:rsidRPr="00292C45">
        <w:rPr>
          <w:noProof/>
          <w:lang w:val="en-GB"/>
        </w:rPr>
        <w:t xml:space="preserve"> 2023;</w:t>
      </w:r>
      <w:r w:rsidRPr="00292C45">
        <w:rPr>
          <w:b/>
          <w:bCs/>
          <w:noProof/>
          <w:lang w:val="en-GB"/>
        </w:rPr>
        <w:t>77</w:t>
      </w:r>
      <w:r w:rsidRPr="00292C45">
        <w:rPr>
          <w:noProof/>
          <w:lang w:val="en-GB"/>
        </w:rPr>
        <w:t>(2):573</w:t>
      </w:r>
      <w:r w:rsidR="008E3A6D" w:rsidRPr="00292C45">
        <w:rPr>
          <w:noProof/>
          <w:lang w:val="en-GB"/>
        </w:rPr>
        <w:t>–</w:t>
      </w:r>
      <w:r w:rsidRPr="00292C45">
        <w:rPr>
          <w:noProof/>
          <w:lang w:val="en-GB"/>
        </w:rPr>
        <w:t xml:space="preserve">84. </w:t>
      </w:r>
    </w:p>
    <w:p w14:paraId="05C485A6" w14:textId="37916EBF" w:rsidR="00B60C06" w:rsidRPr="00292C45" w:rsidRDefault="00B60C06" w:rsidP="00B60C06">
      <w:pPr>
        <w:pStyle w:val="EndNoteBibliography"/>
        <w:rPr>
          <w:noProof/>
          <w:lang w:val="en-GB"/>
        </w:rPr>
      </w:pPr>
      <w:r w:rsidRPr="00292C45">
        <w:rPr>
          <w:noProof/>
          <w:lang w:val="en-GB"/>
        </w:rPr>
        <w:t>22.</w:t>
      </w:r>
      <w:r w:rsidRPr="00292C45">
        <w:rPr>
          <w:noProof/>
          <w:lang w:val="en-GB"/>
        </w:rPr>
        <w:tab/>
        <w:t xml:space="preserve">Danpanichkul P, Suparan K, Kaeosri C, et al. Global Trend of MASH-associated Liver Cancer: A Systematic Analysis From the Global Burden of Disease 2021. </w:t>
      </w:r>
      <w:r w:rsidRPr="00292C45">
        <w:rPr>
          <w:i/>
          <w:noProof/>
          <w:lang w:val="en-GB"/>
        </w:rPr>
        <w:t>Clin Gastroenterol  Hepatology</w:t>
      </w:r>
      <w:r w:rsidRPr="00292C45">
        <w:rPr>
          <w:noProof/>
          <w:lang w:val="en-GB"/>
        </w:rPr>
        <w:t xml:space="preserve"> 2024</w:t>
      </w:r>
      <w:r w:rsidR="008E3A6D" w:rsidRPr="00292C45">
        <w:rPr>
          <w:noProof/>
          <w:lang w:val="en-GB"/>
        </w:rPr>
        <w:t>:</w:t>
      </w:r>
      <w:r w:rsidR="008E3A6D" w:rsidRPr="00292C45">
        <w:rPr>
          <w:rFonts w:ascii="Segoe UI" w:hAnsi="Segoe UI" w:cs="Segoe UI"/>
          <w:color w:val="5B616B"/>
          <w:shd w:val="clear" w:color="auto" w:fill="FFFFFF"/>
          <w:lang w:val="en-GB"/>
        </w:rPr>
        <w:t xml:space="preserve"> </w:t>
      </w:r>
      <w:r w:rsidR="008E3A6D" w:rsidRPr="00292C45">
        <w:rPr>
          <w:rFonts w:asciiTheme="minorHAnsi" w:hAnsiTheme="minorHAnsi" w:cstheme="minorHAnsi"/>
          <w:color w:val="000000" w:themeColor="text1"/>
          <w:shd w:val="clear" w:color="auto" w:fill="FFFFFF"/>
          <w:lang w:val="en-GB"/>
        </w:rPr>
        <w:t>S1542-3565(24)01079-6.</w:t>
      </w:r>
      <w:r w:rsidR="00800973" w:rsidRPr="00292C45">
        <w:rPr>
          <w:rFonts w:asciiTheme="minorHAnsi" w:hAnsiTheme="minorHAnsi" w:cstheme="minorHAnsi"/>
          <w:color w:val="000000" w:themeColor="text1"/>
          <w:shd w:val="clear" w:color="auto" w:fill="FFFFFF"/>
          <w:lang w:val="en-GB"/>
        </w:rPr>
        <w:t xml:space="preserve"> </w:t>
      </w:r>
      <w:r w:rsidRPr="00292C45">
        <w:rPr>
          <w:noProof/>
          <w:lang w:val="en-GB"/>
        </w:rPr>
        <w:t>doi:</w:t>
      </w:r>
      <w:hyperlink r:id="rId9" w:history="1"/>
      <w:r w:rsidR="00800973" w:rsidRPr="00292C45">
        <w:rPr>
          <w:lang w:val="en-GB"/>
        </w:rPr>
        <w:t xml:space="preserve"> </w:t>
      </w:r>
      <w:r w:rsidR="00800973" w:rsidRPr="00292C45">
        <w:rPr>
          <w:rFonts w:asciiTheme="minorHAnsi" w:hAnsiTheme="minorHAnsi" w:cstheme="minorHAnsi"/>
          <w:color w:val="000000" w:themeColor="text1"/>
          <w:shd w:val="clear" w:color="auto" w:fill="FFFFFF"/>
          <w:lang w:val="en-GB"/>
        </w:rPr>
        <w:t>10.1016/j.cgh.2024.10.026. Online ahead of print.</w:t>
      </w:r>
    </w:p>
    <w:p w14:paraId="77FF2066" w14:textId="28FA0F29" w:rsidR="00B60C06" w:rsidRPr="00292C45" w:rsidRDefault="00B60C06" w:rsidP="00B60C06">
      <w:pPr>
        <w:pStyle w:val="EndNoteBibliography"/>
        <w:rPr>
          <w:noProof/>
          <w:lang w:val="en-GB"/>
        </w:rPr>
      </w:pPr>
      <w:r w:rsidRPr="00292C45">
        <w:rPr>
          <w:noProof/>
          <w:lang w:val="en-GB"/>
        </w:rPr>
        <w:t>23.</w:t>
      </w:r>
      <w:r w:rsidRPr="00292C45">
        <w:rPr>
          <w:noProof/>
          <w:lang w:val="en-GB"/>
        </w:rPr>
        <w:tab/>
        <w:t xml:space="preserve">Hagström H, Nasr P, Ekstedt M, et al. Health Care Costs of Patients With Biopsy-Confirmed Nonalcoholic Fatty Liver Disease Are Nearly Twice Those of Matched Controls. </w:t>
      </w:r>
      <w:r w:rsidRPr="00292C45">
        <w:rPr>
          <w:i/>
          <w:noProof/>
          <w:lang w:val="en-GB"/>
        </w:rPr>
        <w:t>Clin Gastroenterol Hepatol</w:t>
      </w:r>
      <w:r w:rsidRPr="00292C45">
        <w:rPr>
          <w:noProof/>
          <w:lang w:val="en-GB"/>
        </w:rPr>
        <w:t xml:space="preserve"> 2020;</w:t>
      </w:r>
      <w:r w:rsidRPr="00292C45">
        <w:rPr>
          <w:b/>
          <w:bCs/>
          <w:noProof/>
          <w:lang w:val="en-GB"/>
        </w:rPr>
        <w:t>18</w:t>
      </w:r>
      <w:r w:rsidRPr="00292C45">
        <w:rPr>
          <w:noProof/>
          <w:lang w:val="en-GB"/>
        </w:rPr>
        <w:t>(7):1592</w:t>
      </w:r>
      <w:r w:rsidR="00E63334" w:rsidRPr="00292C45">
        <w:rPr>
          <w:noProof/>
          <w:lang w:val="en-GB"/>
        </w:rPr>
        <w:t>–</w:t>
      </w:r>
      <w:r w:rsidRPr="00292C45">
        <w:rPr>
          <w:noProof/>
          <w:lang w:val="en-GB"/>
        </w:rPr>
        <w:t xml:space="preserve">9.e8. </w:t>
      </w:r>
    </w:p>
    <w:p w14:paraId="00848B26" w14:textId="57F5E888" w:rsidR="00B60C06" w:rsidRPr="00292C45" w:rsidRDefault="00B60C06" w:rsidP="00B60C06">
      <w:pPr>
        <w:pStyle w:val="EndNoteBibliography"/>
        <w:rPr>
          <w:noProof/>
          <w:lang w:val="en-GB"/>
        </w:rPr>
      </w:pPr>
      <w:r w:rsidRPr="00292C45">
        <w:rPr>
          <w:noProof/>
          <w:lang w:val="en-GB"/>
        </w:rPr>
        <w:t>24.</w:t>
      </w:r>
      <w:r w:rsidRPr="00292C45">
        <w:rPr>
          <w:noProof/>
          <w:lang w:val="en-GB"/>
        </w:rPr>
        <w:tab/>
        <w:t xml:space="preserve">Schattenberg JM, Lazarus JV, Newsome PN, et al. Disease burden and economic impact of diagnosed non-alcoholic steatohepatitis in five European countries in 2018: A cost-of-illness analysis. </w:t>
      </w:r>
      <w:r w:rsidRPr="00292C45">
        <w:rPr>
          <w:i/>
          <w:noProof/>
          <w:lang w:val="en-GB"/>
        </w:rPr>
        <w:t>Liver Int</w:t>
      </w:r>
      <w:r w:rsidRPr="00292C45">
        <w:rPr>
          <w:noProof/>
          <w:lang w:val="en-GB"/>
        </w:rPr>
        <w:t xml:space="preserve"> 2021;</w:t>
      </w:r>
      <w:r w:rsidRPr="00292C45">
        <w:rPr>
          <w:b/>
          <w:bCs/>
          <w:noProof/>
          <w:lang w:val="en-GB"/>
        </w:rPr>
        <w:t>41</w:t>
      </w:r>
      <w:r w:rsidRPr="00292C45">
        <w:rPr>
          <w:noProof/>
          <w:lang w:val="en-GB"/>
        </w:rPr>
        <w:t>(6):1227</w:t>
      </w:r>
      <w:r w:rsidR="00AF041D" w:rsidRPr="00292C45">
        <w:rPr>
          <w:noProof/>
          <w:lang w:val="en-GB"/>
        </w:rPr>
        <w:t>–</w:t>
      </w:r>
      <w:r w:rsidRPr="00292C45">
        <w:rPr>
          <w:noProof/>
          <w:lang w:val="en-GB"/>
        </w:rPr>
        <w:t>42.</w:t>
      </w:r>
    </w:p>
    <w:p w14:paraId="208ED133" w14:textId="4AF1670A" w:rsidR="00B60C06" w:rsidRPr="00292C45" w:rsidRDefault="00B60C06" w:rsidP="00B60C06">
      <w:pPr>
        <w:pStyle w:val="EndNoteBibliography"/>
        <w:rPr>
          <w:noProof/>
          <w:lang w:val="en-GB"/>
        </w:rPr>
      </w:pPr>
      <w:r w:rsidRPr="00292C45">
        <w:rPr>
          <w:noProof/>
          <w:lang w:val="en-GB"/>
        </w:rPr>
        <w:t>25.</w:t>
      </w:r>
      <w:r w:rsidRPr="00292C45">
        <w:rPr>
          <w:noProof/>
          <w:lang w:val="en-GB"/>
        </w:rPr>
        <w:tab/>
        <w:t xml:space="preserve">Younossi ZM, Blissett D, Blissett R, et al. The economic and clinical burden of nonalcoholic fatty liver disease in the United States and Europe. </w:t>
      </w:r>
      <w:r w:rsidRPr="00292C45">
        <w:rPr>
          <w:i/>
          <w:noProof/>
          <w:lang w:val="en-GB"/>
        </w:rPr>
        <w:t>Hepatology</w:t>
      </w:r>
      <w:r w:rsidRPr="00292C45">
        <w:rPr>
          <w:noProof/>
          <w:lang w:val="en-GB"/>
        </w:rPr>
        <w:t xml:space="preserve"> 2016;</w:t>
      </w:r>
      <w:r w:rsidRPr="00292C45">
        <w:rPr>
          <w:b/>
          <w:bCs/>
          <w:noProof/>
          <w:lang w:val="en-GB"/>
        </w:rPr>
        <w:t>64</w:t>
      </w:r>
      <w:r w:rsidRPr="00292C45">
        <w:rPr>
          <w:noProof/>
          <w:lang w:val="en-GB"/>
        </w:rPr>
        <w:t>(5):1577</w:t>
      </w:r>
      <w:r w:rsidR="00AF041D" w:rsidRPr="00292C45">
        <w:rPr>
          <w:noProof/>
          <w:lang w:val="en-GB"/>
        </w:rPr>
        <w:t>–</w:t>
      </w:r>
      <w:r w:rsidRPr="00292C45">
        <w:rPr>
          <w:noProof/>
          <w:lang w:val="en-GB"/>
        </w:rPr>
        <w:t xml:space="preserve">86. </w:t>
      </w:r>
    </w:p>
    <w:p w14:paraId="21244B71" w14:textId="286030E7" w:rsidR="00B60C06" w:rsidRPr="009B5501" w:rsidRDefault="00B60C06" w:rsidP="00B60C06">
      <w:pPr>
        <w:pStyle w:val="EndNoteBibliography"/>
        <w:rPr>
          <w:noProof/>
          <w:lang w:val="es-ES"/>
        </w:rPr>
      </w:pPr>
      <w:r w:rsidRPr="00292C45">
        <w:rPr>
          <w:noProof/>
          <w:lang w:val="en-GB"/>
        </w:rPr>
        <w:t>26.</w:t>
      </w:r>
      <w:r w:rsidRPr="00292C45">
        <w:rPr>
          <w:noProof/>
          <w:lang w:val="en-GB"/>
        </w:rPr>
        <w:tab/>
        <w:t xml:space="preserve">Lazarus JV, Mark HE, Allen AM, et al. A global action agenda for turning the tide on fatty liver disease. </w:t>
      </w:r>
      <w:r w:rsidRPr="009B5501">
        <w:rPr>
          <w:i/>
          <w:noProof/>
          <w:lang w:val="es-ES"/>
        </w:rPr>
        <w:t>Hepatology</w:t>
      </w:r>
      <w:r w:rsidRPr="009B5501">
        <w:rPr>
          <w:noProof/>
          <w:lang w:val="es-ES"/>
        </w:rPr>
        <w:t xml:space="preserve"> 2024;</w:t>
      </w:r>
      <w:r w:rsidRPr="009B5501">
        <w:rPr>
          <w:b/>
          <w:bCs/>
          <w:noProof/>
          <w:lang w:val="es-ES"/>
        </w:rPr>
        <w:t>79</w:t>
      </w:r>
      <w:r w:rsidRPr="009B5501">
        <w:rPr>
          <w:noProof/>
          <w:lang w:val="es-ES"/>
        </w:rPr>
        <w:t>(2):502</w:t>
      </w:r>
      <w:r w:rsidR="00AF041D" w:rsidRPr="009B5501">
        <w:rPr>
          <w:noProof/>
          <w:lang w:val="es-ES"/>
        </w:rPr>
        <w:t>–</w:t>
      </w:r>
      <w:r w:rsidRPr="009B5501">
        <w:rPr>
          <w:noProof/>
          <w:lang w:val="es-ES"/>
        </w:rPr>
        <w:t xml:space="preserve">23. </w:t>
      </w:r>
    </w:p>
    <w:p w14:paraId="4F0F18BE" w14:textId="01158F1C" w:rsidR="00B60C06" w:rsidRPr="00292C45" w:rsidRDefault="00B60C06" w:rsidP="00B60C06">
      <w:pPr>
        <w:pStyle w:val="EndNoteBibliography"/>
        <w:rPr>
          <w:noProof/>
          <w:lang w:val="en-GB"/>
        </w:rPr>
      </w:pPr>
      <w:r w:rsidRPr="009B5501">
        <w:rPr>
          <w:noProof/>
          <w:lang w:val="es-ES"/>
        </w:rPr>
        <w:t>27.</w:t>
      </w:r>
      <w:r w:rsidRPr="009B5501">
        <w:rPr>
          <w:noProof/>
          <w:lang w:val="es-ES"/>
        </w:rPr>
        <w:tab/>
        <w:t xml:space="preserve">Lazarus JV, Mark HE, Villota-Rivas M, et al. </w:t>
      </w:r>
      <w:r w:rsidRPr="00292C45">
        <w:rPr>
          <w:noProof/>
          <w:lang w:val="en-GB"/>
        </w:rPr>
        <w:t xml:space="preserve">The global NAFLD policy review and preparedness index: Are countries ready to address this silent public health challenge? </w:t>
      </w:r>
      <w:r w:rsidRPr="00292C45">
        <w:rPr>
          <w:i/>
          <w:noProof/>
          <w:lang w:val="en-GB"/>
        </w:rPr>
        <w:t>J Hepatol</w:t>
      </w:r>
      <w:r w:rsidRPr="00292C45">
        <w:rPr>
          <w:noProof/>
          <w:lang w:val="en-GB"/>
        </w:rPr>
        <w:t xml:space="preserve"> 2022;</w:t>
      </w:r>
      <w:r w:rsidRPr="00292C45">
        <w:rPr>
          <w:b/>
          <w:bCs/>
          <w:noProof/>
          <w:lang w:val="en-GB"/>
        </w:rPr>
        <w:t>76</w:t>
      </w:r>
      <w:r w:rsidRPr="00292C45">
        <w:rPr>
          <w:noProof/>
          <w:lang w:val="en-GB"/>
        </w:rPr>
        <w:t>(4):771</w:t>
      </w:r>
      <w:r w:rsidR="00AF041D" w:rsidRPr="00292C45">
        <w:rPr>
          <w:noProof/>
          <w:lang w:val="en-GB"/>
        </w:rPr>
        <w:t>–</w:t>
      </w:r>
      <w:r w:rsidRPr="00292C45">
        <w:rPr>
          <w:noProof/>
          <w:lang w:val="en-GB"/>
        </w:rPr>
        <w:t>80.</w:t>
      </w:r>
    </w:p>
    <w:p w14:paraId="74FDCDA5" w14:textId="70782CD2" w:rsidR="00B60C06" w:rsidRPr="00292C45" w:rsidRDefault="00B60C06" w:rsidP="00B60C06">
      <w:pPr>
        <w:pStyle w:val="EndNoteBibliography"/>
        <w:rPr>
          <w:noProof/>
          <w:lang w:val="en-GB"/>
        </w:rPr>
      </w:pPr>
      <w:r w:rsidRPr="00292C45">
        <w:rPr>
          <w:noProof/>
          <w:lang w:val="en-GB"/>
        </w:rPr>
        <w:t>28.</w:t>
      </w:r>
      <w:r w:rsidRPr="00292C45">
        <w:rPr>
          <w:noProof/>
          <w:lang w:val="en-GB"/>
        </w:rPr>
        <w:tab/>
        <w:t xml:space="preserve">Dillon JF, Miller MH, Robinson EM, et al. Intelligent liver function testing (iLFT): A trial of automated diagnosis and staging of liver disease in primary care. </w:t>
      </w:r>
      <w:r w:rsidRPr="00292C45">
        <w:rPr>
          <w:i/>
          <w:noProof/>
          <w:lang w:val="en-GB"/>
        </w:rPr>
        <w:t>J Hepatol</w:t>
      </w:r>
      <w:r w:rsidR="00EE7C19" w:rsidRPr="00292C45">
        <w:rPr>
          <w:noProof/>
          <w:lang w:val="en-GB"/>
        </w:rPr>
        <w:t xml:space="preserve"> </w:t>
      </w:r>
      <w:r w:rsidRPr="00292C45">
        <w:rPr>
          <w:noProof/>
          <w:lang w:val="en-GB"/>
        </w:rPr>
        <w:t>2019;</w:t>
      </w:r>
      <w:r w:rsidRPr="00292C45">
        <w:rPr>
          <w:b/>
          <w:bCs/>
          <w:noProof/>
          <w:lang w:val="en-GB"/>
        </w:rPr>
        <w:t>71</w:t>
      </w:r>
      <w:r w:rsidRPr="00292C45">
        <w:rPr>
          <w:noProof/>
          <w:lang w:val="en-GB"/>
        </w:rPr>
        <w:t>(4):699</w:t>
      </w:r>
      <w:r w:rsidR="00EE7C19" w:rsidRPr="00292C45">
        <w:rPr>
          <w:noProof/>
          <w:lang w:val="en-GB"/>
        </w:rPr>
        <w:t>–</w:t>
      </w:r>
      <w:r w:rsidRPr="00292C45">
        <w:rPr>
          <w:noProof/>
          <w:lang w:val="en-GB"/>
        </w:rPr>
        <w:t xml:space="preserve">706. </w:t>
      </w:r>
    </w:p>
    <w:p w14:paraId="782CF220" w14:textId="5E5889FA" w:rsidR="00B60C06" w:rsidRPr="00292C45" w:rsidRDefault="00B60C06" w:rsidP="00B60C06">
      <w:pPr>
        <w:pStyle w:val="EndNoteBibliography"/>
        <w:rPr>
          <w:noProof/>
          <w:lang w:val="en-GB"/>
        </w:rPr>
      </w:pPr>
      <w:r w:rsidRPr="00292C45">
        <w:rPr>
          <w:noProof/>
          <w:lang w:val="en-GB"/>
        </w:rPr>
        <w:t>29.</w:t>
      </w:r>
      <w:r w:rsidRPr="00292C45">
        <w:rPr>
          <w:noProof/>
          <w:lang w:val="en-GB"/>
        </w:rPr>
        <w:tab/>
        <w:t xml:space="preserve">Zhang X, Yip TC, Wong GL, et al. Clinical care pathway to detect advanced liver disease in patients with type 2 diabetes through automated fibrosis score calculation and electronic reminder messages: a randomised controlled trial. </w:t>
      </w:r>
      <w:r w:rsidRPr="00292C45">
        <w:rPr>
          <w:i/>
          <w:noProof/>
          <w:lang w:val="en-GB"/>
        </w:rPr>
        <w:t>Gut</w:t>
      </w:r>
      <w:r w:rsidRPr="00292C45">
        <w:rPr>
          <w:noProof/>
          <w:lang w:val="en-GB"/>
        </w:rPr>
        <w:t xml:space="preserve"> 2023;</w:t>
      </w:r>
      <w:r w:rsidRPr="00292C45">
        <w:rPr>
          <w:b/>
          <w:bCs/>
          <w:noProof/>
          <w:lang w:val="en-GB"/>
        </w:rPr>
        <w:t>72</w:t>
      </w:r>
      <w:r w:rsidRPr="00292C45">
        <w:rPr>
          <w:noProof/>
          <w:lang w:val="en-GB"/>
        </w:rPr>
        <w:t>(12):2364</w:t>
      </w:r>
      <w:r w:rsidR="00EE7C19" w:rsidRPr="00292C45">
        <w:rPr>
          <w:noProof/>
          <w:lang w:val="en-GB"/>
        </w:rPr>
        <w:t>–</w:t>
      </w:r>
      <w:r w:rsidRPr="00292C45">
        <w:rPr>
          <w:noProof/>
          <w:lang w:val="en-GB"/>
        </w:rPr>
        <w:t xml:space="preserve">71. </w:t>
      </w:r>
    </w:p>
    <w:p w14:paraId="3FAA343F" w14:textId="00EC4204" w:rsidR="00B60C06" w:rsidRPr="00292C45" w:rsidRDefault="00B60C06" w:rsidP="00B60C06">
      <w:pPr>
        <w:pStyle w:val="EndNoteBibliography"/>
        <w:rPr>
          <w:noProof/>
          <w:lang w:val="en-GB"/>
        </w:rPr>
      </w:pPr>
      <w:r w:rsidRPr="00292C45">
        <w:rPr>
          <w:noProof/>
          <w:lang w:val="en-GB"/>
        </w:rPr>
        <w:t>30.</w:t>
      </w:r>
      <w:r w:rsidRPr="00292C45">
        <w:rPr>
          <w:noProof/>
          <w:lang w:val="en-GB"/>
        </w:rPr>
        <w:tab/>
        <w:t xml:space="preserve">Harrison SA, Bedossa P, Guy CD, et al. A Phase 3, Randomized, Controlled Trial of Resmetirom in NASH with Liver Fibrosis. </w:t>
      </w:r>
      <w:r w:rsidRPr="00292C45">
        <w:rPr>
          <w:i/>
          <w:noProof/>
          <w:lang w:val="en-GB"/>
        </w:rPr>
        <w:t>N Engl J Med</w:t>
      </w:r>
      <w:r w:rsidRPr="00292C45">
        <w:rPr>
          <w:noProof/>
          <w:lang w:val="en-GB"/>
        </w:rPr>
        <w:t xml:space="preserve"> 2024;</w:t>
      </w:r>
      <w:r w:rsidRPr="00292C45">
        <w:rPr>
          <w:b/>
          <w:bCs/>
          <w:noProof/>
          <w:lang w:val="en-GB"/>
        </w:rPr>
        <w:t>390</w:t>
      </w:r>
      <w:r w:rsidRPr="00292C45">
        <w:rPr>
          <w:noProof/>
          <w:lang w:val="en-GB"/>
        </w:rPr>
        <w:t>(6):497</w:t>
      </w:r>
      <w:r w:rsidR="00B97678" w:rsidRPr="00292C45">
        <w:rPr>
          <w:noProof/>
          <w:lang w:val="en-GB"/>
        </w:rPr>
        <w:t>–</w:t>
      </w:r>
      <w:r w:rsidRPr="00292C45">
        <w:rPr>
          <w:noProof/>
          <w:lang w:val="en-GB"/>
        </w:rPr>
        <w:t xml:space="preserve">509. </w:t>
      </w:r>
    </w:p>
    <w:p w14:paraId="31615176" w14:textId="1F731B83" w:rsidR="00B60C06" w:rsidRPr="00292C45" w:rsidRDefault="00B60C06" w:rsidP="00B60C06">
      <w:pPr>
        <w:pStyle w:val="EndNoteBibliography"/>
        <w:rPr>
          <w:noProof/>
          <w:lang w:val="en-GB"/>
        </w:rPr>
      </w:pPr>
      <w:r w:rsidRPr="00292C45">
        <w:rPr>
          <w:noProof/>
          <w:lang w:val="en-GB"/>
        </w:rPr>
        <w:t>31.</w:t>
      </w:r>
      <w:r w:rsidRPr="00292C45">
        <w:rPr>
          <w:noProof/>
          <w:lang w:val="en-GB"/>
        </w:rPr>
        <w:tab/>
        <w:t xml:space="preserve">Phase 3 ESSENCE Trial: Semaglutide in Metabolic Dysfunction-Associated Steatohepatitis. </w:t>
      </w:r>
      <w:r w:rsidRPr="00292C45">
        <w:rPr>
          <w:i/>
          <w:noProof/>
          <w:lang w:val="en-GB"/>
        </w:rPr>
        <w:t>Gastroenterol Hepatol (N Y)</w:t>
      </w:r>
      <w:r w:rsidRPr="00292C45">
        <w:rPr>
          <w:noProof/>
          <w:lang w:val="en-GB"/>
        </w:rPr>
        <w:t xml:space="preserve"> 2024;</w:t>
      </w:r>
      <w:r w:rsidRPr="00292C45">
        <w:rPr>
          <w:b/>
          <w:bCs/>
          <w:noProof/>
          <w:lang w:val="en-GB"/>
        </w:rPr>
        <w:t>20</w:t>
      </w:r>
      <w:r w:rsidRPr="00292C45">
        <w:rPr>
          <w:noProof/>
          <w:lang w:val="en-GB"/>
        </w:rPr>
        <w:t>(12 Suppl 11):6</w:t>
      </w:r>
      <w:r w:rsidR="00B97678" w:rsidRPr="00292C45">
        <w:rPr>
          <w:noProof/>
          <w:lang w:val="en-GB"/>
        </w:rPr>
        <w:t>–</w:t>
      </w:r>
      <w:r w:rsidRPr="00292C45">
        <w:rPr>
          <w:noProof/>
          <w:lang w:val="en-GB"/>
        </w:rPr>
        <w:t xml:space="preserve">7. </w:t>
      </w:r>
    </w:p>
    <w:p w14:paraId="033E3E4B" w14:textId="04E5EA33" w:rsidR="00B60C06" w:rsidRPr="00292C45" w:rsidRDefault="00B60C06" w:rsidP="00B60C06">
      <w:pPr>
        <w:pStyle w:val="EndNoteBibliography"/>
        <w:rPr>
          <w:noProof/>
          <w:lang w:val="en-GB"/>
        </w:rPr>
      </w:pPr>
      <w:r w:rsidRPr="00292C45">
        <w:rPr>
          <w:noProof/>
          <w:lang w:val="en-GB"/>
        </w:rPr>
        <w:t>32.</w:t>
      </w:r>
      <w:r w:rsidRPr="00292C45">
        <w:rPr>
          <w:noProof/>
          <w:lang w:val="en-GB"/>
        </w:rPr>
        <w:tab/>
        <w:t xml:space="preserve">Harrison SA, Allen AM, Dubourg J, Noureddin M, Alkhouri N. Challenges and opportunities in NASH drug development. </w:t>
      </w:r>
      <w:r w:rsidRPr="00292C45">
        <w:rPr>
          <w:i/>
          <w:noProof/>
          <w:lang w:val="en-GB"/>
        </w:rPr>
        <w:t>Nat Med</w:t>
      </w:r>
      <w:r w:rsidRPr="00292C45">
        <w:rPr>
          <w:noProof/>
          <w:lang w:val="en-GB"/>
        </w:rPr>
        <w:t xml:space="preserve"> 2023;</w:t>
      </w:r>
      <w:r w:rsidRPr="00292C45">
        <w:rPr>
          <w:b/>
          <w:bCs/>
          <w:noProof/>
          <w:lang w:val="en-GB"/>
        </w:rPr>
        <w:t>29</w:t>
      </w:r>
      <w:r w:rsidRPr="00292C45">
        <w:rPr>
          <w:noProof/>
          <w:lang w:val="en-GB"/>
        </w:rPr>
        <w:t>(3):562</w:t>
      </w:r>
      <w:r w:rsidR="00B97678" w:rsidRPr="00292C45">
        <w:rPr>
          <w:noProof/>
          <w:lang w:val="en-GB"/>
        </w:rPr>
        <w:t>–</w:t>
      </w:r>
      <w:r w:rsidRPr="00292C45">
        <w:rPr>
          <w:noProof/>
          <w:lang w:val="en-GB"/>
        </w:rPr>
        <w:t xml:space="preserve">73. </w:t>
      </w:r>
    </w:p>
    <w:p w14:paraId="734E65A4" w14:textId="35DCB0C3" w:rsidR="00B60C06" w:rsidRPr="00292C45" w:rsidRDefault="00B60C06" w:rsidP="00B60C06">
      <w:pPr>
        <w:pStyle w:val="EndNoteBibliography"/>
        <w:rPr>
          <w:noProof/>
          <w:lang w:val="en-GB"/>
        </w:rPr>
      </w:pPr>
      <w:r w:rsidRPr="00292C45">
        <w:rPr>
          <w:noProof/>
          <w:lang w:val="en-GB"/>
        </w:rPr>
        <w:t>33.</w:t>
      </w:r>
      <w:r w:rsidRPr="00292C45">
        <w:rPr>
          <w:noProof/>
          <w:lang w:val="en-GB"/>
        </w:rPr>
        <w:tab/>
        <w:t xml:space="preserve">Tacke F, Puengel T, Loomba R, Friedman SL. An integrated view of anti-inflammatory and antifibrotic targets for the treatment of NASH. </w:t>
      </w:r>
      <w:r w:rsidRPr="00292C45">
        <w:rPr>
          <w:i/>
          <w:noProof/>
          <w:lang w:val="en-GB"/>
        </w:rPr>
        <w:t>J Hepatol</w:t>
      </w:r>
      <w:r w:rsidRPr="00292C45">
        <w:rPr>
          <w:noProof/>
          <w:lang w:val="en-GB"/>
        </w:rPr>
        <w:t xml:space="preserve"> 2023;</w:t>
      </w:r>
      <w:r w:rsidRPr="00292C45">
        <w:rPr>
          <w:b/>
          <w:bCs/>
          <w:noProof/>
          <w:lang w:val="en-GB"/>
        </w:rPr>
        <w:t>79</w:t>
      </w:r>
      <w:r w:rsidRPr="00292C45">
        <w:rPr>
          <w:noProof/>
          <w:lang w:val="en-GB"/>
        </w:rPr>
        <w:t>(2):552</w:t>
      </w:r>
      <w:r w:rsidR="00B97678" w:rsidRPr="00292C45">
        <w:rPr>
          <w:noProof/>
          <w:lang w:val="en-GB"/>
        </w:rPr>
        <w:t>–</w:t>
      </w:r>
      <w:r w:rsidRPr="00292C45">
        <w:rPr>
          <w:noProof/>
          <w:lang w:val="en-GB"/>
        </w:rPr>
        <w:t xml:space="preserve">66. </w:t>
      </w:r>
    </w:p>
    <w:p w14:paraId="7A46A06D" w14:textId="5392A507" w:rsidR="00B60C06" w:rsidRPr="00292C45" w:rsidRDefault="00B60C06" w:rsidP="00B60C06">
      <w:pPr>
        <w:pStyle w:val="EndNoteBibliography"/>
        <w:rPr>
          <w:noProof/>
          <w:lang w:val="en-GB"/>
        </w:rPr>
      </w:pPr>
      <w:r w:rsidRPr="00292C45">
        <w:rPr>
          <w:noProof/>
          <w:lang w:val="en-GB"/>
        </w:rPr>
        <w:t>34.</w:t>
      </w:r>
      <w:r w:rsidRPr="00292C45">
        <w:rPr>
          <w:noProof/>
          <w:lang w:val="en-GB"/>
        </w:rPr>
        <w:tab/>
        <w:t xml:space="preserve">Mantovani A, Byrne CD, Targher G. Efficacy of peroxisome proliferator-activated receptor agonists, glucagon-like peptide-1 receptor agonists, or sodium-glucose cotransporter-2 inhibitors for treatment of non-alcoholic fatty liver disease: a systematic review. </w:t>
      </w:r>
      <w:r w:rsidRPr="00292C45">
        <w:rPr>
          <w:i/>
          <w:noProof/>
          <w:lang w:val="en-GB"/>
        </w:rPr>
        <w:t>Lancet Gastroenterol Hepatol</w:t>
      </w:r>
      <w:r w:rsidRPr="00292C45">
        <w:rPr>
          <w:noProof/>
          <w:lang w:val="en-GB"/>
        </w:rPr>
        <w:t xml:space="preserve"> 2022;</w:t>
      </w:r>
      <w:r w:rsidRPr="00292C45">
        <w:rPr>
          <w:b/>
          <w:bCs/>
          <w:noProof/>
          <w:lang w:val="en-GB"/>
        </w:rPr>
        <w:t>7</w:t>
      </w:r>
      <w:r w:rsidRPr="00292C45">
        <w:rPr>
          <w:noProof/>
          <w:lang w:val="en-GB"/>
        </w:rPr>
        <w:t>(4):367</w:t>
      </w:r>
      <w:r w:rsidR="00011559" w:rsidRPr="00292C45">
        <w:rPr>
          <w:noProof/>
          <w:lang w:val="en-GB"/>
        </w:rPr>
        <w:t>–</w:t>
      </w:r>
      <w:r w:rsidRPr="00292C45">
        <w:rPr>
          <w:noProof/>
          <w:lang w:val="en-GB"/>
        </w:rPr>
        <w:t xml:space="preserve">78. </w:t>
      </w:r>
    </w:p>
    <w:p w14:paraId="52394B59" w14:textId="5104C36B" w:rsidR="00B60C06" w:rsidRPr="00292C45" w:rsidRDefault="00B60C06" w:rsidP="00B60C06">
      <w:pPr>
        <w:pStyle w:val="EndNoteBibliography"/>
        <w:rPr>
          <w:noProof/>
          <w:lang w:val="en-GB"/>
        </w:rPr>
      </w:pPr>
      <w:r w:rsidRPr="00292C45">
        <w:rPr>
          <w:noProof/>
          <w:lang w:val="en-GB"/>
        </w:rPr>
        <w:t>35.</w:t>
      </w:r>
      <w:r w:rsidRPr="00292C45">
        <w:rPr>
          <w:noProof/>
          <w:lang w:val="en-GB"/>
        </w:rPr>
        <w:tab/>
        <w:t xml:space="preserve">Sanyal AJ, Bedossa P, Fraessdorf M, et al. A Phase 2 Randomized Trial of Survodutide in MASH and Fibrosis. </w:t>
      </w:r>
      <w:r w:rsidRPr="00292C45">
        <w:rPr>
          <w:i/>
          <w:noProof/>
          <w:lang w:val="en-GB"/>
        </w:rPr>
        <w:t>N Engl J Med</w:t>
      </w:r>
      <w:r w:rsidRPr="00292C45">
        <w:rPr>
          <w:noProof/>
          <w:lang w:val="en-GB"/>
        </w:rPr>
        <w:t xml:space="preserve"> 2024;</w:t>
      </w:r>
      <w:r w:rsidRPr="00292C45">
        <w:rPr>
          <w:b/>
          <w:bCs/>
          <w:noProof/>
          <w:lang w:val="en-GB"/>
        </w:rPr>
        <w:t>391</w:t>
      </w:r>
      <w:r w:rsidRPr="00292C45">
        <w:rPr>
          <w:noProof/>
          <w:lang w:val="en-GB"/>
        </w:rPr>
        <w:t>(4):311</w:t>
      </w:r>
      <w:r w:rsidR="002620E8" w:rsidRPr="00292C45">
        <w:rPr>
          <w:noProof/>
          <w:lang w:val="en-GB"/>
        </w:rPr>
        <w:t>–</w:t>
      </w:r>
      <w:r w:rsidRPr="00292C45">
        <w:rPr>
          <w:noProof/>
          <w:lang w:val="en-GB"/>
        </w:rPr>
        <w:t xml:space="preserve">9. </w:t>
      </w:r>
    </w:p>
    <w:p w14:paraId="4ACFF37A" w14:textId="7C5F268B" w:rsidR="00B60C06" w:rsidRPr="00292C45" w:rsidRDefault="00B60C06" w:rsidP="00B60C06">
      <w:pPr>
        <w:pStyle w:val="EndNoteBibliography"/>
        <w:rPr>
          <w:noProof/>
          <w:lang w:val="en-GB"/>
        </w:rPr>
      </w:pPr>
      <w:r w:rsidRPr="00292C45">
        <w:rPr>
          <w:noProof/>
          <w:lang w:val="en-GB"/>
        </w:rPr>
        <w:t>36.</w:t>
      </w:r>
      <w:r w:rsidRPr="00292C45">
        <w:rPr>
          <w:noProof/>
          <w:lang w:val="en-GB"/>
        </w:rPr>
        <w:tab/>
        <w:t xml:space="preserve">Loomba R, Hartman ML, Lawitz EJ, et al. Tirzepatide for Metabolic Dysfunction-Associated Steatohepatitis with Liver Fibrosis. </w:t>
      </w:r>
      <w:r w:rsidRPr="00292C45">
        <w:rPr>
          <w:i/>
          <w:noProof/>
          <w:lang w:val="en-GB"/>
        </w:rPr>
        <w:t>N Engl J Med</w:t>
      </w:r>
      <w:r w:rsidRPr="00292C45">
        <w:rPr>
          <w:noProof/>
          <w:lang w:val="en-GB"/>
        </w:rPr>
        <w:t xml:space="preserve"> 2024;</w:t>
      </w:r>
      <w:r w:rsidR="007C325A" w:rsidRPr="00292C45">
        <w:rPr>
          <w:b/>
          <w:bCs/>
          <w:noProof/>
          <w:lang w:val="en-GB"/>
        </w:rPr>
        <w:t>391</w:t>
      </w:r>
      <w:r w:rsidR="007C325A" w:rsidRPr="00292C45">
        <w:rPr>
          <w:noProof/>
          <w:lang w:val="en-GB"/>
        </w:rPr>
        <w:t>(4):299–310.</w:t>
      </w:r>
    </w:p>
    <w:p w14:paraId="6A602EA6" w14:textId="15010FCF" w:rsidR="00B60C06" w:rsidRPr="00292C45" w:rsidRDefault="00B60C06" w:rsidP="00B60C06">
      <w:pPr>
        <w:pStyle w:val="EndNoteBibliography"/>
        <w:rPr>
          <w:noProof/>
          <w:lang w:val="en-GB"/>
        </w:rPr>
      </w:pPr>
      <w:r w:rsidRPr="00292C45">
        <w:rPr>
          <w:noProof/>
          <w:lang w:val="en-GB"/>
        </w:rPr>
        <w:t>37.</w:t>
      </w:r>
      <w:r w:rsidRPr="00292C45">
        <w:rPr>
          <w:noProof/>
          <w:lang w:val="en-GB"/>
        </w:rPr>
        <w:tab/>
        <w:t xml:space="preserve">Newsome PN, Ambery P. Incretins (GLP-1 receptor agonists and dual/triple agonists) and the liver. </w:t>
      </w:r>
      <w:r w:rsidRPr="00292C45">
        <w:rPr>
          <w:i/>
          <w:noProof/>
          <w:lang w:val="en-GB"/>
        </w:rPr>
        <w:t>J Hepatol</w:t>
      </w:r>
      <w:r w:rsidRPr="00292C45">
        <w:rPr>
          <w:noProof/>
          <w:lang w:val="en-GB"/>
        </w:rPr>
        <w:t xml:space="preserve"> 2023;</w:t>
      </w:r>
      <w:r w:rsidRPr="00292C45">
        <w:rPr>
          <w:b/>
          <w:bCs/>
          <w:noProof/>
          <w:lang w:val="en-GB"/>
        </w:rPr>
        <w:t>79</w:t>
      </w:r>
      <w:r w:rsidRPr="00292C45">
        <w:rPr>
          <w:noProof/>
          <w:lang w:val="en-GB"/>
        </w:rPr>
        <w:t>(6):1557</w:t>
      </w:r>
      <w:r w:rsidR="007C325A" w:rsidRPr="00292C45">
        <w:rPr>
          <w:noProof/>
          <w:lang w:val="en-GB"/>
        </w:rPr>
        <w:t>–</w:t>
      </w:r>
      <w:r w:rsidRPr="00292C45">
        <w:rPr>
          <w:noProof/>
          <w:lang w:val="en-GB"/>
        </w:rPr>
        <w:t xml:space="preserve">65. </w:t>
      </w:r>
    </w:p>
    <w:p w14:paraId="73C4FFC7" w14:textId="4C2609D1" w:rsidR="00B60C06" w:rsidRPr="00292C45" w:rsidRDefault="00B60C06" w:rsidP="00B60C06">
      <w:pPr>
        <w:pStyle w:val="EndNoteBibliography"/>
        <w:rPr>
          <w:noProof/>
          <w:lang w:val="en-GB"/>
        </w:rPr>
      </w:pPr>
      <w:r w:rsidRPr="00292C45">
        <w:rPr>
          <w:noProof/>
          <w:lang w:val="en-GB"/>
        </w:rPr>
        <w:t>38.</w:t>
      </w:r>
      <w:r w:rsidRPr="00292C45">
        <w:rPr>
          <w:noProof/>
          <w:lang w:val="en-GB"/>
        </w:rPr>
        <w:tab/>
        <w:t xml:space="preserve">Sanyal AJ, Kaplan LM, Frias JP, et al. Triple hormone receptor agonist retatrutide for metabolic dysfunction-associated steatotic liver disease: a randomized phase 2a trial. </w:t>
      </w:r>
      <w:r w:rsidRPr="00292C45">
        <w:rPr>
          <w:i/>
          <w:noProof/>
          <w:lang w:val="en-GB"/>
        </w:rPr>
        <w:t>Nat Med</w:t>
      </w:r>
      <w:r w:rsidRPr="00292C45">
        <w:rPr>
          <w:noProof/>
          <w:lang w:val="en-GB"/>
        </w:rPr>
        <w:t xml:space="preserve"> 2024;</w:t>
      </w:r>
      <w:r w:rsidR="009F7363" w:rsidRPr="00292C45">
        <w:rPr>
          <w:b/>
          <w:bCs/>
          <w:noProof/>
          <w:lang w:val="en-GB"/>
        </w:rPr>
        <w:t>30</w:t>
      </w:r>
      <w:r w:rsidR="009F7363" w:rsidRPr="00292C45">
        <w:rPr>
          <w:noProof/>
          <w:lang w:val="en-GB"/>
        </w:rPr>
        <w:t>(7):2037–48.</w:t>
      </w:r>
    </w:p>
    <w:p w14:paraId="6CE8CDF3" w14:textId="5A1819CB" w:rsidR="00B60C06" w:rsidRPr="00292C45" w:rsidRDefault="00B60C06" w:rsidP="00B60C06">
      <w:pPr>
        <w:pStyle w:val="EndNoteBibliography"/>
        <w:rPr>
          <w:noProof/>
          <w:lang w:val="en-GB"/>
        </w:rPr>
      </w:pPr>
      <w:r w:rsidRPr="00292C45">
        <w:rPr>
          <w:noProof/>
          <w:lang w:val="en-GB"/>
        </w:rPr>
        <w:t>39.</w:t>
      </w:r>
      <w:r w:rsidRPr="00292C45">
        <w:rPr>
          <w:noProof/>
          <w:lang w:val="en-GB"/>
        </w:rPr>
        <w:tab/>
        <w:t xml:space="preserve">United Nations. The 17 Goals. UN. Accessed 6 July, 2024. </w:t>
      </w:r>
      <w:hyperlink r:id="rId10" w:history="1">
        <w:r w:rsidRPr="00292C45">
          <w:rPr>
            <w:rStyle w:val="Hyperlink"/>
            <w:noProof/>
            <w:lang w:val="en-GB"/>
          </w:rPr>
          <w:t>https://sdgs.un.org/goals</w:t>
        </w:r>
      </w:hyperlink>
    </w:p>
    <w:p w14:paraId="451FC57C" w14:textId="4B4DA4BF" w:rsidR="00B60C06" w:rsidRPr="009B5501" w:rsidRDefault="00B60C06" w:rsidP="00B60C06">
      <w:pPr>
        <w:pStyle w:val="EndNoteBibliography"/>
        <w:rPr>
          <w:noProof/>
          <w:lang w:val="es-ES"/>
        </w:rPr>
      </w:pPr>
      <w:r w:rsidRPr="00292C45">
        <w:rPr>
          <w:noProof/>
          <w:lang w:val="en-GB"/>
        </w:rPr>
        <w:t>40.</w:t>
      </w:r>
      <w:r w:rsidRPr="00292C45">
        <w:rPr>
          <w:noProof/>
          <w:lang w:val="en-GB"/>
        </w:rPr>
        <w:tab/>
        <w:t xml:space="preserve">Holmer M, Lindqvist C, Petersson S, et al. Treatment of NAFLD with intermittent calorie restriction or low-carb high-fat diet - a randomised controlled trial. </w:t>
      </w:r>
      <w:r w:rsidRPr="009B5501">
        <w:rPr>
          <w:i/>
          <w:noProof/>
          <w:lang w:val="es-ES"/>
        </w:rPr>
        <w:t>JHEP Rep</w:t>
      </w:r>
      <w:r w:rsidRPr="009B5501">
        <w:rPr>
          <w:noProof/>
          <w:lang w:val="es-ES"/>
        </w:rPr>
        <w:t xml:space="preserve"> 2021;</w:t>
      </w:r>
      <w:r w:rsidRPr="009B5501">
        <w:rPr>
          <w:b/>
          <w:bCs/>
          <w:noProof/>
          <w:lang w:val="es-ES"/>
        </w:rPr>
        <w:t>3</w:t>
      </w:r>
      <w:r w:rsidRPr="009B5501">
        <w:rPr>
          <w:noProof/>
          <w:lang w:val="es-ES"/>
        </w:rPr>
        <w:t xml:space="preserve">(3):100256. </w:t>
      </w:r>
    </w:p>
    <w:p w14:paraId="5C294E4A" w14:textId="58BDCE85" w:rsidR="00B60C06" w:rsidRPr="00292C45" w:rsidRDefault="00B60C06" w:rsidP="00B60C06">
      <w:pPr>
        <w:pStyle w:val="EndNoteBibliography"/>
        <w:rPr>
          <w:noProof/>
          <w:lang w:val="en-GB"/>
        </w:rPr>
      </w:pPr>
      <w:r w:rsidRPr="009B5501">
        <w:rPr>
          <w:noProof/>
          <w:lang w:val="es-ES"/>
        </w:rPr>
        <w:t>41.</w:t>
      </w:r>
      <w:r w:rsidRPr="009B5501">
        <w:rPr>
          <w:noProof/>
          <w:lang w:val="es-ES"/>
        </w:rPr>
        <w:tab/>
        <w:t xml:space="preserve">Vitellius C, Desjonqueres E, Lequoy M, et al. </w:t>
      </w:r>
      <w:r w:rsidRPr="00292C45">
        <w:rPr>
          <w:noProof/>
          <w:lang w:val="en-GB"/>
        </w:rPr>
        <w:t xml:space="preserve">MASLD-related HCC: Multicenter study comparing patients with and without cirrhosis. </w:t>
      </w:r>
      <w:r w:rsidRPr="00292C45">
        <w:rPr>
          <w:i/>
          <w:noProof/>
          <w:lang w:val="en-GB"/>
        </w:rPr>
        <w:t>JHEP Rep</w:t>
      </w:r>
      <w:r w:rsidRPr="00292C45">
        <w:rPr>
          <w:noProof/>
          <w:lang w:val="en-GB"/>
        </w:rPr>
        <w:t xml:space="preserve"> 2024;</w:t>
      </w:r>
      <w:r w:rsidRPr="00292C45">
        <w:rPr>
          <w:b/>
          <w:bCs/>
          <w:noProof/>
          <w:lang w:val="en-GB"/>
        </w:rPr>
        <w:t>6</w:t>
      </w:r>
      <w:r w:rsidRPr="00292C45">
        <w:rPr>
          <w:noProof/>
          <w:lang w:val="en-GB"/>
        </w:rPr>
        <w:t xml:space="preserve">(10):101160. </w:t>
      </w:r>
    </w:p>
    <w:p w14:paraId="0CC9E108" w14:textId="195EA661" w:rsidR="00B60C06" w:rsidRPr="00292C45" w:rsidRDefault="00B60C06" w:rsidP="00B60C06">
      <w:pPr>
        <w:pStyle w:val="EndNoteBibliography"/>
        <w:rPr>
          <w:noProof/>
          <w:lang w:val="en-GB"/>
        </w:rPr>
      </w:pPr>
      <w:r w:rsidRPr="00292C45">
        <w:rPr>
          <w:noProof/>
          <w:lang w:val="en-GB"/>
        </w:rPr>
        <w:t>42.</w:t>
      </w:r>
      <w:r w:rsidRPr="00292C45">
        <w:rPr>
          <w:noProof/>
          <w:lang w:val="en-GB"/>
        </w:rPr>
        <w:tab/>
        <w:t xml:space="preserve">Lazarus JV, Ivancovsky Wajcman D, Mark HE, et al. Opportunities and challenges following approval of resmetirom for MASH liver disease. </w:t>
      </w:r>
      <w:r w:rsidRPr="00292C45">
        <w:rPr>
          <w:i/>
          <w:noProof/>
          <w:lang w:val="en-GB"/>
        </w:rPr>
        <w:t>Nat Med</w:t>
      </w:r>
      <w:r w:rsidRPr="00292C45">
        <w:rPr>
          <w:noProof/>
          <w:lang w:val="en-GB"/>
        </w:rPr>
        <w:t xml:space="preserve"> 2024;</w:t>
      </w:r>
      <w:r w:rsidR="009F7363" w:rsidRPr="00292C45">
        <w:rPr>
          <w:b/>
          <w:bCs/>
          <w:noProof/>
          <w:lang w:val="en-GB"/>
        </w:rPr>
        <w:t>30</w:t>
      </w:r>
      <w:r w:rsidR="009F7363" w:rsidRPr="00292C45">
        <w:rPr>
          <w:noProof/>
          <w:lang w:val="en-GB"/>
        </w:rPr>
        <w:t>(12):3402–5.</w:t>
      </w:r>
    </w:p>
    <w:p w14:paraId="6249D32B" w14:textId="5E916EA1" w:rsidR="00B60C06" w:rsidRPr="00292C45" w:rsidRDefault="00B60C06" w:rsidP="00B60C06">
      <w:pPr>
        <w:pStyle w:val="EndNoteBibliography"/>
        <w:rPr>
          <w:noProof/>
          <w:lang w:val="en-GB"/>
        </w:rPr>
      </w:pPr>
      <w:r w:rsidRPr="00292C45">
        <w:rPr>
          <w:noProof/>
          <w:lang w:val="en-GB"/>
        </w:rPr>
        <w:lastRenderedPageBreak/>
        <w:t>43.</w:t>
      </w:r>
      <w:r w:rsidRPr="00292C45">
        <w:rPr>
          <w:noProof/>
          <w:lang w:val="en-GB"/>
        </w:rPr>
        <w:tab/>
        <w:t xml:space="preserve">Nabi O, Lacombe K, Boursier J, Mathurin P, Zins M, Serfaty L. Prevalence and Risk Factors of Nonalcoholic Fatty Liver Disease and Advanced Fibrosis in General Population: the French Nationwide NASH-CO Study. </w:t>
      </w:r>
      <w:r w:rsidRPr="00292C45">
        <w:rPr>
          <w:i/>
          <w:noProof/>
          <w:lang w:val="en-GB"/>
        </w:rPr>
        <w:t>Gastroenterology</w:t>
      </w:r>
      <w:r w:rsidRPr="00292C45">
        <w:rPr>
          <w:noProof/>
          <w:lang w:val="en-GB"/>
        </w:rPr>
        <w:t xml:space="preserve"> 2020;</w:t>
      </w:r>
      <w:r w:rsidRPr="00292C45">
        <w:rPr>
          <w:b/>
          <w:bCs/>
          <w:noProof/>
          <w:lang w:val="en-GB"/>
        </w:rPr>
        <w:t>159</w:t>
      </w:r>
      <w:r w:rsidRPr="00292C45">
        <w:rPr>
          <w:noProof/>
          <w:lang w:val="en-GB"/>
        </w:rPr>
        <w:t>(2):791</w:t>
      </w:r>
      <w:r w:rsidR="00EE2FD8" w:rsidRPr="00292C45">
        <w:rPr>
          <w:noProof/>
          <w:lang w:val="en-GB"/>
        </w:rPr>
        <w:t>–</w:t>
      </w:r>
      <w:r w:rsidRPr="00292C45">
        <w:rPr>
          <w:noProof/>
          <w:lang w:val="en-GB"/>
        </w:rPr>
        <w:t xml:space="preserve">3.e2. </w:t>
      </w:r>
    </w:p>
    <w:p w14:paraId="689E836D" w14:textId="794D1913" w:rsidR="00B60C06" w:rsidRPr="00292C45" w:rsidRDefault="00B60C06" w:rsidP="00B60C06">
      <w:pPr>
        <w:pStyle w:val="EndNoteBibliography"/>
        <w:rPr>
          <w:noProof/>
          <w:lang w:val="en-GB"/>
        </w:rPr>
      </w:pPr>
      <w:r w:rsidRPr="00292C45">
        <w:rPr>
          <w:noProof/>
          <w:lang w:val="en-GB"/>
        </w:rPr>
        <w:t>44.</w:t>
      </w:r>
      <w:r w:rsidRPr="00292C45">
        <w:rPr>
          <w:noProof/>
          <w:lang w:val="en-GB"/>
        </w:rPr>
        <w:tab/>
        <w:t>Abeysekera KWM, Valenti L, Younossi Z, et al. Implementation of a liver health check in people with type 2 diabetes.</w:t>
      </w:r>
      <w:r w:rsidRPr="00292C45">
        <w:rPr>
          <w:i/>
          <w:noProof/>
          <w:lang w:val="en-GB"/>
        </w:rPr>
        <w:t xml:space="preserve"> Lancet Gastroenterol Hepatol</w:t>
      </w:r>
      <w:r w:rsidRPr="00292C45">
        <w:rPr>
          <w:noProof/>
          <w:lang w:val="en-GB"/>
        </w:rPr>
        <w:t xml:space="preserve"> 2024;</w:t>
      </w:r>
      <w:r w:rsidRPr="00292C45">
        <w:rPr>
          <w:b/>
          <w:bCs/>
          <w:noProof/>
          <w:lang w:val="en-GB"/>
        </w:rPr>
        <w:t>9</w:t>
      </w:r>
      <w:r w:rsidRPr="00292C45">
        <w:rPr>
          <w:noProof/>
          <w:lang w:val="en-GB"/>
        </w:rPr>
        <w:t>(1):83</w:t>
      </w:r>
      <w:r w:rsidR="00EE2FD8" w:rsidRPr="00292C45">
        <w:rPr>
          <w:noProof/>
          <w:lang w:val="en-GB"/>
        </w:rPr>
        <w:t>–</w:t>
      </w:r>
      <w:r w:rsidRPr="00292C45">
        <w:rPr>
          <w:noProof/>
          <w:lang w:val="en-GB"/>
        </w:rPr>
        <w:t xml:space="preserve">91. </w:t>
      </w:r>
    </w:p>
    <w:p w14:paraId="440C0054" w14:textId="5EE6BAFE" w:rsidR="00B60C06" w:rsidRPr="00292C45" w:rsidRDefault="00B60C06" w:rsidP="00B60C06">
      <w:pPr>
        <w:pStyle w:val="EndNoteBibliography"/>
        <w:rPr>
          <w:noProof/>
          <w:lang w:val="en-GB"/>
        </w:rPr>
      </w:pPr>
      <w:r w:rsidRPr="00292C45">
        <w:rPr>
          <w:noProof/>
          <w:lang w:val="en-GB"/>
        </w:rPr>
        <w:t>45.</w:t>
      </w:r>
      <w:r w:rsidRPr="00292C45">
        <w:rPr>
          <w:noProof/>
          <w:lang w:val="en-GB"/>
        </w:rPr>
        <w:tab/>
        <w:t xml:space="preserve">Anstee QM, Castera L, Loomba R. Impact of non-invasive biomarkers on hepatology practice: Past, present and future. </w:t>
      </w:r>
      <w:r w:rsidRPr="00292C45">
        <w:rPr>
          <w:i/>
          <w:noProof/>
          <w:lang w:val="en-GB"/>
        </w:rPr>
        <w:t>J</w:t>
      </w:r>
      <w:r w:rsidR="00A64641" w:rsidRPr="00292C45">
        <w:rPr>
          <w:i/>
          <w:noProof/>
          <w:lang w:val="en-GB"/>
        </w:rPr>
        <w:t xml:space="preserve"> </w:t>
      </w:r>
      <w:r w:rsidRPr="00292C45">
        <w:rPr>
          <w:i/>
          <w:noProof/>
          <w:lang w:val="en-GB"/>
        </w:rPr>
        <w:t>Hepatol</w:t>
      </w:r>
      <w:r w:rsidRPr="00292C45">
        <w:rPr>
          <w:noProof/>
          <w:lang w:val="en-GB"/>
        </w:rPr>
        <w:t xml:space="preserve"> 2022;</w:t>
      </w:r>
      <w:r w:rsidRPr="00292C45">
        <w:rPr>
          <w:b/>
          <w:bCs/>
          <w:noProof/>
          <w:lang w:val="en-GB"/>
        </w:rPr>
        <w:t>76</w:t>
      </w:r>
      <w:r w:rsidRPr="00292C45">
        <w:rPr>
          <w:noProof/>
          <w:lang w:val="en-GB"/>
        </w:rPr>
        <w:t>(6):1362</w:t>
      </w:r>
      <w:r w:rsidR="00A64641" w:rsidRPr="00292C45">
        <w:rPr>
          <w:noProof/>
          <w:lang w:val="en-GB"/>
        </w:rPr>
        <w:t>–</w:t>
      </w:r>
      <w:r w:rsidRPr="00292C45">
        <w:rPr>
          <w:noProof/>
          <w:lang w:val="en-GB"/>
        </w:rPr>
        <w:t xml:space="preserve">78. </w:t>
      </w:r>
    </w:p>
    <w:p w14:paraId="3DA2A1DB" w14:textId="79FA9F27" w:rsidR="00B60C06" w:rsidRPr="00292C45" w:rsidRDefault="00B60C06" w:rsidP="00B60C06">
      <w:pPr>
        <w:pStyle w:val="EndNoteBibliography"/>
        <w:rPr>
          <w:noProof/>
          <w:lang w:val="en-GB"/>
        </w:rPr>
      </w:pPr>
      <w:r w:rsidRPr="00292C45">
        <w:rPr>
          <w:noProof/>
          <w:lang w:val="en-GB"/>
        </w:rPr>
        <w:t>46.</w:t>
      </w:r>
      <w:r w:rsidRPr="00292C45">
        <w:rPr>
          <w:noProof/>
          <w:lang w:val="en-GB"/>
        </w:rPr>
        <w:tab/>
        <w:t xml:space="preserve">Lazarus JV, Castera L, Mark HE, et al. Real-world evidence on non-invasive tests and associated cut-offs used to assess fibrosis in routine clinical practice. </w:t>
      </w:r>
      <w:r w:rsidRPr="00292C45">
        <w:rPr>
          <w:i/>
          <w:noProof/>
          <w:lang w:val="en-GB"/>
        </w:rPr>
        <w:t>JHEP Rep</w:t>
      </w:r>
      <w:r w:rsidRPr="00292C45">
        <w:rPr>
          <w:noProof/>
          <w:lang w:val="en-GB"/>
        </w:rPr>
        <w:t xml:space="preserve"> 2023;</w:t>
      </w:r>
      <w:r w:rsidRPr="00292C45">
        <w:rPr>
          <w:b/>
          <w:bCs/>
          <w:noProof/>
          <w:lang w:val="en-GB"/>
        </w:rPr>
        <w:t>5</w:t>
      </w:r>
      <w:r w:rsidRPr="00292C45">
        <w:rPr>
          <w:noProof/>
          <w:lang w:val="en-GB"/>
        </w:rPr>
        <w:t xml:space="preserve">(1):100596. </w:t>
      </w:r>
    </w:p>
    <w:p w14:paraId="246ADE93" w14:textId="0904008A" w:rsidR="00B60C06" w:rsidRPr="00292C45" w:rsidRDefault="00B60C06" w:rsidP="00B60C06">
      <w:pPr>
        <w:pStyle w:val="EndNoteBibliography"/>
        <w:rPr>
          <w:noProof/>
          <w:lang w:val="en-GB"/>
        </w:rPr>
      </w:pPr>
      <w:r w:rsidRPr="00292C45">
        <w:rPr>
          <w:noProof/>
          <w:lang w:val="en-GB"/>
        </w:rPr>
        <w:t>47.</w:t>
      </w:r>
      <w:r w:rsidRPr="00292C45">
        <w:rPr>
          <w:noProof/>
          <w:lang w:val="en-GB"/>
        </w:rPr>
        <w:tab/>
        <w:t xml:space="preserve">Castera L. Non-invasive tests for liver fibrosis in NAFLD: Creating pathways between primary healthcare and liver clinics. </w:t>
      </w:r>
      <w:r w:rsidRPr="00292C45">
        <w:rPr>
          <w:i/>
          <w:noProof/>
          <w:lang w:val="en-GB"/>
        </w:rPr>
        <w:t>Liver Int</w:t>
      </w:r>
      <w:r w:rsidRPr="00292C45">
        <w:rPr>
          <w:noProof/>
          <w:lang w:val="en-GB"/>
        </w:rPr>
        <w:t xml:space="preserve"> 2020;</w:t>
      </w:r>
      <w:r w:rsidRPr="00292C45">
        <w:rPr>
          <w:b/>
          <w:bCs/>
          <w:noProof/>
          <w:lang w:val="en-GB"/>
        </w:rPr>
        <w:t>40 Suppl 1</w:t>
      </w:r>
      <w:r w:rsidRPr="00292C45">
        <w:rPr>
          <w:noProof/>
          <w:lang w:val="en-GB"/>
        </w:rPr>
        <w:t>:77</w:t>
      </w:r>
      <w:r w:rsidR="00C5625E" w:rsidRPr="00292C45">
        <w:rPr>
          <w:noProof/>
          <w:lang w:val="en-GB"/>
        </w:rPr>
        <w:t>–</w:t>
      </w:r>
      <w:r w:rsidRPr="00292C45">
        <w:rPr>
          <w:noProof/>
          <w:lang w:val="en-GB"/>
        </w:rPr>
        <w:t>81.</w:t>
      </w:r>
    </w:p>
    <w:p w14:paraId="207B178C" w14:textId="72BFA6A0" w:rsidR="00B60C06" w:rsidRPr="00292C45" w:rsidRDefault="00B60C06" w:rsidP="00B60C06">
      <w:pPr>
        <w:pStyle w:val="EndNoteBibliography"/>
        <w:rPr>
          <w:noProof/>
          <w:lang w:val="en-GB"/>
        </w:rPr>
      </w:pPr>
      <w:r w:rsidRPr="00292C45">
        <w:rPr>
          <w:noProof/>
          <w:lang w:val="en-GB"/>
        </w:rPr>
        <w:t>48.</w:t>
      </w:r>
      <w:r w:rsidRPr="00292C45">
        <w:rPr>
          <w:noProof/>
          <w:lang w:val="en-GB"/>
        </w:rPr>
        <w:tab/>
        <w:t xml:space="preserve">Boursier J, Canivet CM, Costentin C, et al. Impact of Type 2 Diabetes on the Accuracy of Noninvasive Tests of Liver Fibrosis With Resulting Clinical Implications. </w:t>
      </w:r>
      <w:r w:rsidRPr="00292C45">
        <w:rPr>
          <w:i/>
          <w:noProof/>
          <w:lang w:val="en-GB"/>
        </w:rPr>
        <w:t>Clin Gastroenterol Hepatol</w:t>
      </w:r>
      <w:r w:rsidRPr="00292C45">
        <w:rPr>
          <w:noProof/>
          <w:lang w:val="en-GB"/>
        </w:rPr>
        <w:t xml:space="preserve"> 2023;</w:t>
      </w:r>
      <w:r w:rsidRPr="00292C45">
        <w:rPr>
          <w:b/>
          <w:bCs/>
          <w:noProof/>
          <w:lang w:val="en-GB"/>
        </w:rPr>
        <w:t>21</w:t>
      </w:r>
      <w:r w:rsidRPr="00292C45">
        <w:rPr>
          <w:noProof/>
          <w:lang w:val="en-GB"/>
        </w:rPr>
        <w:t>(5):1243</w:t>
      </w:r>
      <w:r w:rsidR="00322203" w:rsidRPr="00292C45">
        <w:rPr>
          <w:noProof/>
          <w:lang w:val="en-GB"/>
        </w:rPr>
        <w:t>–</w:t>
      </w:r>
      <w:r w:rsidRPr="00292C45">
        <w:rPr>
          <w:noProof/>
          <w:lang w:val="en-GB"/>
        </w:rPr>
        <w:t xml:space="preserve">51.e12. </w:t>
      </w:r>
    </w:p>
    <w:p w14:paraId="5C51835D" w14:textId="288C6560" w:rsidR="00B60C06" w:rsidRPr="00292C45" w:rsidRDefault="00B60C06" w:rsidP="00B60C06">
      <w:pPr>
        <w:pStyle w:val="EndNoteBibliography"/>
        <w:rPr>
          <w:noProof/>
          <w:lang w:val="en-GB"/>
        </w:rPr>
      </w:pPr>
      <w:r w:rsidRPr="00292C45">
        <w:rPr>
          <w:noProof/>
          <w:lang w:val="en-GB"/>
        </w:rPr>
        <w:t>49.</w:t>
      </w:r>
      <w:r w:rsidRPr="00292C45">
        <w:rPr>
          <w:noProof/>
          <w:lang w:val="en-GB"/>
        </w:rPr>
        <w:tab/>
        <w:t xml:space="preserve">Gruneau L, Kechagias S, Sandström P, Ekstedt M, Henriksson M. Cost-effectiveness analysis of noninvasive tests to identify advanced fibrosis in non-alcoholic fatty liver disease. </w:t>
      </w:r>
      <w:r w:rsidRPr="00292C45">
        <w:rPr>
          <w:i/>
          <w:noProof/>
          <w:lang w:val="en-GB"/>
        </w:rPr>
        <w:t>Hepatol Commun</w:t>
      </w:r>
      <w:r w:rsidRPr="00292C45">
        <w:rPr>
          <w:noProof/>
          <w:lang w:val="en-GB"/>
        </w:rPr>
        <w:t xml:space="preserve"> 2023;</w:t>
      </w:r>
      <w:r w:rsidRPr="00292C45">
        <w:rPr>
          <w:b/>
          <w:bCs/>
          <w:noProof/>
          <w:lang w:val="en-GB"/>
        </w:rPr>
        <w:t>7</w:t>
      </w:r>
      <w:r w:rsidRPr="00292C45">
        <w:rPr>
          <w:noProof/>
          <w:lang w:val="en-GB"/>
        </w:rPr>
        <w:t>(7)</w:t>
      </w:r>
      <w:r w:rsidR="00F700B3" w:rsidRPr="00292C45">
        <w:rPr>
          <w:noProof/>
          <w:lang w:val="en-GB"/>
        </w:rPr>
        <w:t>:e00191.</w:t>
      </w:r>
    </w:p>
    <w:p w14:paraId="3DE6C93C" w14:textId="43B4F5A9" w:rsidR="00B60C06" w:rsidRPr="00292C45" w:rsidRDefault="00B60C06" w:rsidP="00B60C06">
      <w:pPr>
        <w:pStyle w:val="EndNoteBibliography"/>
        <w:rPr>
          <w:noProof/>
          <w:lang w:val="en-GB"/>
        </w:rPr>
      </w:pPr>
      <w:r w:rsidRPr="00292C45">
        <w:rPr>
          <w:noProof/>
          <w:lang w:val="en-GB"/>
        </w:rPr>
        <w:t>50.</w:t>
      </w:r>
      <w:r w:rsidRPr="00292C45">
        <w:rPr>
          <w:noProof/>
          <w:lang w:val="en-GB"/>
        </w:rPr>
        <w:tab/>
        <w:t xml:space="preserve">Zhang E, Wartelle-Bladou C, Lepanto L, Lachaine J, Cloutier G, Tang A. Cost-utility analysis of nonalcoholic steatohepatitis screening. </w:t>
      </w:r>
      <w:r w:rsidRPr="00292C45">
        <w:rPr>
          <w:i/>
          <w:noProof/>
          <w:lang w:val="en-GB"/>
        </w:rPr>
        <w:t>Eur Radiol</w:t>
      </w:r>
      <w:r w:rsidRPr="00292C45">
        <w:rPr>
          <w:noProof/>
          <w:lang w:val="en-GB"/>
        </w:rPr>
        <w:t xml:space="preserve"> 2015;</w:t>
      </w:r>
      <w:r w:rsidRPr="00292C45">
        <w:rPr>
          <w:b/>
          <w:bCs/>
          <w:noProof/>
          <w:lang w:val="en-GB"/>
        </w:rPr>
        <w:t>25</w:t>
      </w:r>
      <w:r w:rsidRPr="00292C45">
        <w:rPr>
          <w:noProof/>
          <w:lang w:val="en-GB"/>
        </w:rPr>
        <w:t>(11):3282</w:t>
      </w:r>
      <w:r w:rsidR="00AF6CF1" w:rsidRPr="00292C45">
        <w:rPr>
          <w:noProof/>
          <w:lang w:val="en-GB"/>
        </w:rPr>
        <w:t>–</w:t>
      </w:r>
      <w:r w:rsidRPr="00292C45">
        <w:rPr>
          <w:noProof/>
          <w:lang w:val="en-GB"/>
        </w:rPr>
        <w:t>94.</w:t>
      </w:r>
    </w:p>
    <w:p w14:paraId="2EC01C66" w14:textId="2A969E0E" w:rsidR="00B60C06" w:rsidRPr="00292C45" w:rsidRDefault="00B60C06" w:rsidP="00B60C06">
      <w:pPr>
        <w:pStyle w:val="EndNoteBibliography"/>
        <w:rPr>
          <w:iCs/>
          <w:noProof/>
          <w:lang w:val="en-GB"/>
        </w:rPr>
      </w:pPr>
      <w:r w:rsidRPr="00292C45">
        <w:rPr>
          <w:noProof/>
          <w:lang w:val="en-GB"/>
        </w:rPr>
        <w:t>51.</w:t>
      </w:r>
      <w:r w:rsidRPr="00292C45">
        <w:rPr>
          <w:noProof/>
          <w:lang w:val="en-GB"/>
        </w:rPr>
        <w:tab/>
        <w:t xml:space="preserve">Younossi Zobair M, Paik James M, Henry L, Stepanova M, Nader F. Pharmaco-Economic Assessment of Screening Strategies for High-Risk MASLD in Primary Care. </w:t>
      </w:r>
      <w:r w:rsidRPr="00292C45">
        <w:rPr>
          <w:i/>
          <w:noProof/>
          <w:lang w:val="en-GB"/>
        </w:rPr>
        <w:t>Liver Int</w:t>
      </w:r>
      <w:r w:rsidR="00AF6CF1" w:rsidRPr="00292C45">
        <w:rPr>
          <w:i/>
          <w:noProof/>
          <w:lang w:val="en-GB"/>
        </w:rPr>
        <w:t xml:space="preserve"> </w:t>
      </w:r>
      <w:r w:rsidR="00AF6CF1" w:rsidRPr="00292C45">
        <w:rPr>
          <w:iCs/>
          <w:noProof/>
          <w:lang w:val="en-GB"/>
        </w:rPr>
        <w:t>2025;</w:t>
      </w:r>
      <w:r w:rsidR="00AF6CF1" w:rsidRPr="00292C45">
        <w:rPr>
          <w:b/>
          <w:bCs/>
          <w:iCs/>
          <w:noProof/>
          <w:lang w:val="en-GB"/>
        </w:rPr>
        <w:t>45</w:t>
      </w:r>
      <w:r w:rsidR="00AF6CF1" w:rsidRPr="00292C45">
        <w:rPr>
          <w:iCs/>
          <w:noProof/>
          <w:lang w:val="en-GB"/>
        </w:rPr>
        <w:t>(4):e16119.</w:t>
      </w:r>
    </w:p>
    <w:p w14:paraId="4D73295A" w14:textId="2B23A951" w:rsidR="00B60C06" w:rsidRPr="00292C45" w:rsidRDefault="00B60C06" w:rsidP="00B60C06">
      <w:pPr>
        <w:pStyle w:val="EndNoteBibliography"/>
        <w:rPr>
          <w:noProof/>
          <w:lang w:val="en-GB"/>
        </w:rPr>
      </w:pPr>
      <w:r w:rsidRPr="00292C45">
        <w:rPr>
          <w:noProof/>
          <w:lang w:val="en-GB"/>
        </w:rPr>
        <w:t>52.</w:t>
      </w:r>
      <w:r w:rsidRPr="00292C45">
        <w:rPr>
          <w:noProof/>
          <w:lang w:val="en-GB"/>
        </w:rPr>
        <w:tab/>
        <w:t xml:space="preserve">Noureddin M, Jones C, Alkhouri N, Gomez EV, Dieterich DT, Rinella ME. Screening for Nonalcoholic Fatty Liver Disease in Persons with Type 2 Diabetes in the United States Is Cost-effective: A Comprehensive Cost-Utility Analysis. </w:t>
      </w:r>
      <w:r w:rsidRPr="00292C45">
        <w:rPr>
          <w:i/>
          <w:noProof/>
          <w:lang w:val="en-GB"/>
        </w:rPr>
        <w:t>Gastroenterology</w:t>
      </w:r>
      <w:r w:rsidRPr="00292C45">
        <w:rPr>
          <w:noProof/>
          <w:lang w:val="en-GB"/>
        </w:rPr>
        <w:t xml:space="preserve"> 2020;</w:t>
      </w:r>
      <w:r w:rsidRPr="00292C45">
        <w:rPr>
          <w:b/>
          <w:bCs/>
          <w:noProof/>
          <w:lang w:val="en-GB"/>
        </w:rPr>
        <w:t>159</w:t>
      </w:r>
      <w:r w:rsidRPr="00292C45">
        <w:rPr>
          <w:noProof/>
          <w:lang w:val="en-GB"/>
        </w:rPr>
        <w:t>(5):1985</w:t>
      </w:r>
      <w:r w:rsidR="00AF6CF1" w:rsidRPr="00292C45">
        <w:rPr>
          <w:noProof/>
          <w:lang w:val="en-GB"/>
        </w:rPr>
        <w:t>–</w:t>
      </w:r>
      <w:r w:rsidRPr="00292C45">
        <w:rPr>
          <w:noProof/>
          <w:lang w:val="en-GB"/>
        </w:rPr>
        <w:t xml:space="preserve">7.e4. </w:t>
      </w:r>
    </w:p>
    <w:p w14:paraId="1528ABD4" w14:textId="24D7BBDE" w:rsidR="00B60C06" w:rsidRPr="00292C45" w:rsidRDefault="00B60C06" w:rsidP="00B60C06">
      <w:pPr>
        <w:pStyle w:val="EndNoteBibliography"/>
        <w:rPr>
          <w:noProof/>
          <w:lang w:val="en-GB"/>
        </w:rPr>
      </w:pPr>
      <w:r w:rsidRPr="00292C45">
        <w:rPr>
          <w:noProof/>
          <w:lang w:val="en-GB"/>
        </w:rPr>
        <w:t>53.</w:t>
      </w:r>
      <w:r w:rsidRPr="00292C45">
        <w:rPr>
          <w:noProof/>
          <w:lang w:val="en-GB"/>
        </w:rPr>
        <w:tab/>
        <w:t xml:space="preserve">Abner S, Gillies CL, Shabnam S, et al. Consultation rates in people with type 2 diabetes with and without vascular complications: a retrospective analysis of 141,328 adults in England. </w:t>
      </w:r>
      <w:r w:rsidRPr="00292C45">
        <w:rPr>
          <w:i/>
          <w:noProof/>
          <w:lang w:val="en-GB"/>
        </w:rPr>
        <w:t>Cardiovasc Diabetol</w:t>
      </w:r>
      <w:r w:rsidRPr="00292C45">
        <w:rPr>
          <w:noProof/>
          <w:lang w:val="en-GB"/>
        </w:rPr>
        <w:t xml:space="preserve"> 2022;</w:t>
      </w:r>
      <w:r w:rsidRPr="00292C45">
        <w:rPr>
          <w:b/>
          <w:bCs/>
          <w:noProof/>
          <w:lang w:val="en-GB"/>
        </w:rPr>
        <w:t>21</w:t>
      </w:r>
      <w:r w:rsidRPr="00292C45">
        <w:rPr>
          <w:noProof/>
          <w:lang w:val="en-GB"/>
        </w:rPr>
        <w:t>(1):8.</w:t>
      </w:r>
    </w:p>
    <w:p w14:paraId="5D7420B6" w14:textId="7F0BC33F" w:rsidR="00B60C06" w:rsidRPr="00292C45" w:rsidRDefault="00B60C06" w:rsidP="00B60C06">
      <w:pPr>
        <w:pStyle w:val="EndNoteBibliography"/>
        <w:rPr>
          <w:noProof/>
          <w:lang w:val="en-GB"/>
        </w:rPr>
      </w:pPr>
      <w:r w:rsidRPr="00292C45">
        <w:rPr>
          <w:noProof/>
          <w:lang w:val="en-GB"/>
        </w:rPr>
        <w:t>54.</w:t>
      </w:r>
      <w:r w:rsidRPr="00292C45">
        <w:rPr>
          <w:noProof/>
          <w:lang w:val="en-GB"/>
        </w:rPr>
        <w:tab/>
        <w:t xml:space="preserve">Lazarus JV, Anstee QM, Hagström H, et al. Defining comprehensive models of care for NAFLD. </w:t>
      </w:r>
      <w:r w:rsidRPr="00292C45">
        <w:rPr>
          <w:i/>
          <w:noProof/>
          <w:lang w:val="en-GB"/>
        </w:rPr>
        <w:t>Nat Rev Gastroenterol Hepatol</w:t>
      </w:r>
      <w:r w:rsidRPr="00292C45">
        <w:rPr>
          <w:noProof/>
          <w:lang w:val="en-GB"/>
        </w:rPr>
        <w:t xml:space="preserve"> 2021;</w:t>
      </w:r>
      <w:r w:rsidRPr="00292C45">
        <w:rPr>
          <w:b/>
          <w:bCs/>
          <w:noProof/>
          <w:lang w:val="en-GB"/>
        </w:rPr>
        <w:t>18</w:t>
      </w:r>
      <w:r w:rsidRPr="00292C45">
        <w:rPr>
          <w:noProof/>
          <w:lang w:val="en-GB"/>
        </w:rPr>
        <w:t>(10):717</w:t>
      </w:r>
      <w:r w:rsidR="004F77D8" w:rsidRPr="00292C45">
        <w:rPr>
          <w:noProof/>
          <w:lang w:val="en-GB"/>
        </w:rPr>
        <w:t>–</w:t>
      </w:r>
      <w:r w:rsidRPr="00292C45">
        <w:rPr>
          <w:noProof/>
          <w:lang w:val="en-GB"/>
        </w:rPr>
        <w:t xml:space="preserve">29. </w:t>
      </w:r>
    </w:p>
    <w:p w14:paraId="722013BA" w14:textId="408744C0" w:rsidR="00B60C06" w:rsidRPr="00292C45" w:rsidRDefault="00B60C06" w:rsidP="00B60C06">
      <w:pPr>
        <w:pStyle w:val="EndNoteBibliography"/>
        <w:rPr>
          <w:noProof/>
          <w:lang w:val="en-GB"/>
        </w:rPr>
      </w:pPr>
      <w:r w:rsidRPr="00292C45">
        <w:rPr>
          <w:noProof/>
          <w:lang w:val="en-GB"/>
        </w:rPr>
        <w:t>55.</w:t>
      </w:r>
      <w:r w:rsidRPr="00292C45">
        <w:rPr>
          <w:noProof/>
          <w:lang w:val="en-GB"/>
        </w:rPr>
        <w:tab/>
        <w:t xml:space="preserve">Loomba R, Jain A, Diehl AM, et al. Validation of Serum Test for Advanced Liver Fibrosis in Patients With Nonalcoholic Steatohepatitis. </w:t>
      </w:r>
      <w:r w:rsidRPr="00292C45">
        <w:rPr>
          <w:i/>
          <w:noProof/>
          <w:lang w:val="en-GB"/>
        </w:rPr>
        <w:t>Clinl Gastroenterol Hepatol</w:t>
      </w:r>
      <w:r w:rsidRPr="00292C45">
        <w:rPr>
          <w:noProof/>
          <w:lang w:val="en-GB"/>
        </w:rPr>
        <w:t xml:space="preserve"> 2019;</w:t>
      </w:r>
      <w:r w:rsidRPr="00292C45">
        <w:rPr>
          <w:b/>
          <w:bCs/>
          <w:noProof/>
          <w:lang w:val="en-GB"/>
        </w:rPr>
        <w:t>17</w:t>
      </w:r>
      <w:r w:rsidRPr="00292C45">
        <w:rPr>
          <w:noProof/>
          <w:lang w:val="en-GB"/>
        </w:rPr>
        <w:t>(9):1867</w:t>
      </w:r>
      <w:r w:rsidR="004F77D8" w:rsidRPr="00292C45">
        <w:rPr>
          <w:noProof/>
          <w:lang w:val="en-GB"/>
        </w:rPr>
        <w:t>–</w:t>
      </w:r>
      <w:r w:rsidRPr="00292C45">
        <w:rPr>
          <w:noProof/>
          <w:lang w:val="en-GB"/>
        </w:rPr>
        <w:t xml:space="preserve">76.e3. </w:t>
      </w:r>
    </w:p>
    <w:p w14:paraId="4EBBA793" w14:textId="18C54F84" w:rsidR="00B60C06" w:rsidRPr="00292C45" w:rsidRDefault="00B60C06" w:rsidP="00B60C06">
      <w:pPr>
        <w:pStyle w:val="EndNoteBibliography"/>
        <w:rPr>
          <w:noProof/>
          <w:lang w:val="en-GB"/>
        </w:rPr>
      </w:pPr>
      <w:r w:rsidRPr="00292C45">
        <w:rPr>
          <w:noProof/>
          <w:lang w:val="en-GB"/>
        </w:rPr>
        <w:t>56.</w:t>
      </w:r>
      <w:r w:rsidRPr="00292C45">
        <w:rPr>
          <w:noProof/>
          <w:lang w:val="en-GB"/>
        </w:rPr>
        <w:tab/>
        <w:t xml:space="preserve">Cusi K, Isaacs S, Barb D, et al. American Association of Clinical Endocrinology Clinical Practice Guideline for the Diagnosis and Management of Nonalcoholic Fatty Liver Disease in Primary Care and Endocrinology Clinical Settings: Co-Sponsored by the American Association for the Study of Liver Diseases (AASLD). </w:t>
      </w:r>
      <w:r w:rsidRPr="00292C45">
        <w:rPr>
          <w:i/>
          <w:noProof/>
          <w:lang w:val="en-GB"/>
        </w:rPr>
        <w:t>Endocr Prac</w:t>
      </w:r>
      <w:r w:rsidR="00982629" w:rsidRPr="00292C45">
        <w:rPr>
          <w:i/>
          <w:noProof/>
          <w:lang w:val="en-GB"/>
        </w:rPr>
        <w:t>t</w:t>
      </w:r>
      <w:r w:rsidRPr="00292C45">
        <w:rPr>
          <w:noProof/>
          <w:lang w:val="en-GB"/>
        </w:rPr>
        <w:t xml:space="preserve"> 2022;</w:t>
      </w:r>
      <w:r w:rsidRPr="00292C45">
        <w:rPr>
          <w:b/>
          <w:bCs/>
          <w:noProof/>
          <w:lang w:val="en-GB"/>
        </w:rPr>
        <w:t>28</w:t>
      </w:r>
      <w:r w:rsidRPr="00292C45">
        <w:rPr>
          <w:noProof/>
          <w:lang w:val="en-GB"/>
        </w:rPr>
        <w:t>(5):528</w:t>
      </w:r>
      <w:r w:rsidR="00982629" w:rsidRPr="00292C45">
        <w:rPr>
          <w:noProof/>
          <w:lang w:val="en-GB"/>
        </w:rPr>
        <w:t>–</w:t>
      </w:r>
      <w:r w:rsidRPr="00292C45">
        <w:rPr>
          <w:noProof/>
          <w:lang w:val="en-GB"/>
        </w:rPr>
        <w:t>62.</w:t>
      </w:r>
    </w:p>
    <w:p w14:paraId="15C40B69" w14:textId="6E5CB32F" w:rsidR="00B60C06" w:rsidRPr="009B5501" w:rsidRDefault="00B60C06" w:rsidP="00B60C06">
      <w:pPr>
        <w:pStyle w:val="EndNoteBibliography"/>
        <w:rPr>
          <w:noProof/>
          <w:lang w:val="es-ES"/>
        </w:rPr>
      </w:pPr>
      <w:r w:rsidRPr="00292C45">
        <w:rPr>
          <w:noProof/>
          <w:lang w:val="en-GB"/>
        </w:rPr>
        <w:t>57.</w:t>
      </w:r>
      <w:r w:rsidRPr="00292C45">
        <w:rPr>
          <w:noProof/>
          <w:lang w:val="en-GB"/>
        </w:rPr>
        <w:tab/>
        <w:t xml:space="preserve">Kwo PY, Cohen SM, Lim JK. ACG Clinical Guideline: Evaluation of Abnormal Liver Chemistries. </w:t>
      </w:r>
      <w:r w:rsidRPr="009B5501">
        <w:rPr>
          <w:i/>
          <w:noProof/>
          <w:lang w:val="es-ES"/>
        </w:rPr>
        <w:t>Am</w:t>
      </w:r>
      <w:r w:rsidR="00662E15" w:rsidRPr="009B5501">
        <w:rPr>
          <w:i/>
          <w:noProof/>
          <w:lang w:val="es-ES"/>
        </w:rPr>
        <w:t xml:space="preserve"> J</w:t>
      </w:r>
      <w:r w:rsidRPr="009B5501">
        <w:rPr>
          <w:i/>
          <w:noProof/>
          <w:lang w:val="es-ES"/>
        </w:rPr>
        <w:t xml:space="preserve"> Gastroenterol</w:t>
      </w:r>
      <w:r w:rsidRPr="009B5501">
        <w:rPr>
          <w:noProof/>
          <w:lang w:val="es-ES"/>
        </w:rPr>
        <w:t xml:space="preserve"> 2017;</w:t>
      </w:r>
      <w:r w:rsidRPr="009B5501">
        <w:rPr>
          <w:b/>
          <w:bCs/>
          <w:noProof/>
          <w:lang w:val="es-ES"/>
        </w:rPr>
        <w:t>112</w:t>
      </w:r>
      <w:r w:rsidRPr="009B5501">
        <w:rPr>
          <w:noProof/>
          <w:lang w:val="es-ES"/>
        </w:rPr>
        <w:t>(1)</w:t>
      </w:r>
      <w:r w:rsidR="00662E15" w:rsidRPr="009B5501">
        <w:rPr>
          <w:noProof/>
          <w:lang w:val="es-ES"/>
        </w:rPr>
        <w:t>:18–35.</w:t>
      </w:r>
    </w:p>
    <w:p w14:paraId="00A828E7" w14:textId="48D8363B" w:rsidR="00B60C06" w:rsidRPr="00292C45" w:rsidRDefault="00B60C06" w:rsidP="00B60C06">
      <w:pPr>
        <w:pStyle w:val="EndNoteBibliography"/>
        <w:rPr>
          <w:noProof/>
          <w:lang w:val="en-GB"/>
        </w:rPr>
      </w:pPr>
      <w:r w:rsidRPr="009B5501">
        <w:rPr>
          <w:noProof/>
          <w:lang w:val="es-ES"/>
        </w:rPr>
        <w:t>58.</w:t>
      </w:r>
      <w:r w:rsidRPr="009B5501">
        <w:rPr>
          <w:noProof/>
          <w:lang w:val="es-ES"/>
        </w:rPr>
        <w:tab/>
        <w:t xml:space="preserve">Valenti L, Pelusi S, Bianco C, et al. </w:t>
      </w:r>
      <w:r w:rsidRPr="00292C45">
        <w:rPr>
          <w:noProof/>
          <w:lang w:val="en-GB"/>
        </w:rPr>
        <w:t xml:space="preserve">Definition of Healthy Ranges for Alanine Aminotransferase Levels: A 2021 Update. </w:t>
      </w:r>
      <w:r w:rsidRPr="00292C45">
        <w:rPr>
          <w:i/>
          <w:noProof/>
          <w:lang w:val="en-GB"/>
        </w:rPr>
        <w:t>Hepatol Commun</w:t>
      </w:r>
      <w:r w:rsidRPr="00292C45">
        <w:rPr>
          <w:noProof/>
          <w:lang w:val="en-GB"/>
        </w:rPr>
        <w:t xml:space="preserve"> 2021;</w:t>
      </w:r>
      <w:r w:rsidRPr="00292C45">
        <w:rPr>
          <w:b/>
          <w:bCs/>
          <w:noProof/>
          <w:lang w:val="en-GB"/>
        </w:rPr>
        <w:t>5</w:t>
      </w:r>
      <w:r w:rsidRPr="00292C45">
        <w:rPr>
          <w:noProof/>
          <w:lang w:val="en-GB"/>
        </w:rPr>
        <w:t>(11):1824</w:t>
      </w:r>
      <w:r w:rsidR="004B7FF5" w:rsidRPr="00292C45">
        <w:rPr>
          <w:noProof/>
          <w:lang w:val="en-GB"/>
        </w:rPr>
        <w:t>–</w:t>
      </w:r>
      <w:r w:rsidRPr="00292C45">
        <w:rPr>
          <w:noProof/>
          <w:lang w:val="en-GB"/>
        </w:rPr>
        <w:t xml:space="preserve">32. </w:t>
      </w:r>
    </w:p>
    <w:p w14:paraId="003B67E4" w14:textId="41BAEBC1" w:rsidR="00B60C06" w:rsidRPr="00292C45" w:rsidRDefault="00B60C06" w:rsidP="00B60C06">
      <w:pPr>
        <w:pStyle w:val="EndNoteBibliography"/>
        <w:rPr>
          <w:noProof/>
          <w:lang w:val="en-GB"/>
        </w:rPr>
      </w:pPr>
      <w:r w:rsidRPr="00292C45">
        <w:rPr>
          <w:noProof/>
          <w:lang w:val="en-GB"/>
        </w:rPr>
        <w:t>59.</w:t>
      </w:r>
      <w:r w:rsidRPr="00292C45">
        <w:rPr>
          <w:noProof/>
          <w:lang w:val="en-GB"/>
        </w:rPr>
        <w:tab/>
        <w:t xml:space="preserve">Bohr A, Memarzadeh K. The rise of artificial intelligence in healthcare applications. </w:t>
      </w:r>
      <w:r w:rsidRPr="00292C45">
        <w:rPr>
          <w:i/>
          <w:noProof/>
          <w:lang w:val="en-GB"/>
        </w:rPr>
        <w:t>Artificial Intelligence in Healthcare</w:t>
      </w:r>
      <w:r w:rsidRPr="00292C45">
        <w:rPr>
          <w:noProof/>
          <w:lang w:val="en-GB"/>
        </w:rPr>
        <w:t xml:space="preserve"> 2020:25</w:t>
      </w:r>
      <w:r w:rsidR="00907C8D" w:rsidRPr="00292C45">
        <w:rPr>
          <w:noProof/>
          <w:lang w:val="en-GB"/>
        </w:rPr>
        <w:t>–</w:t>
      </w:r>
      <w:r w:rsidRPr="00292C45">
        <w:rPr>
          <w:noProof/>
          <w:lang w:val="en-GB"/>
        </w:rPr>
        <w:t xml:space="preserve">60. </w:t>
      </w:r>
    </w:p>
    <w:p w14:paraId="47B139B8" w14:textId="4E1DFA1B" w:rsidR="00B60C06" w:rsidRPr="00292C45" w:rsidRDefault="00B60C06" w:rsidP="00B60C06">
      <w:pPr>
        <w:pStyle w:val="EndNoteBibliography"/>
        <w:rPr>
          <w:noProof/>
          <w:lang w:val="en-GB"/>
        </w:rPr>
      </w:pPr>
      <w:r w:rsidRPr="00292C45">
        <w:rPr>
          <w:noProof/>
          <w:lang w:val="en-GB"/>
        </w:rPr>
        <w:t>60.</w:t>
      </w:r>
      <w:r w:rsidRPr="00292C45">
        <w:rPr>
          <w:noProof/>
          <w:lang w:val="en-GB"/>
        </w:rPr>
        <w:tab/>
        <w:t xml:space="preserve">Kumar Y, Koul A, Singla R, Ijaz MF. Artificial intelligence in disease diagnosis: a systematic literature review, synthesizing framework and future research agenda. </w:t>
      </w:r>
      <w:r w:rsidRPr="00292C45">
        <w:rPr>
          <w:i/>
          <w:noProof/>
          <w:lang w:val="en-GB"/>
        </w:rPr>
        <w:t>J Ambient Intell Humaniz Comput</w:t>
      </w:r>
      <w:r w:rsidRPr="00292C45">
        <w:rPr>
          <w:noProof/>
          <w:lang w:val="en-GB"/>
        </w:rPr>
        <w:t xml:space="preserve"> 2023;</w:t>
      </w:r>
      <w:r w:rsidRPr="00292C45">
        <w:rPr>
          <w:b/>
          <w:bCs/>
          <w:noProof/>
          <w:lang w:val="en-GB"/>
        </w:rPr>
        <w:t>14</w:t>
      </w:r>
      <w:r w:rsidRPr="00292C45">
        <w:rPr>
          <w:noProof/>
          <w:lang w:val="en-GB"/>
        </w:rPr>
        <w:t>(7):8459</w:t>
      </w:r>
      <w:r w:rsidR="00E343EE" w:rsidRPr="00292C45">
        <w:rPr>
          <w:noProof/>
          <w:lang w:val="en-GB"/>
        </w:rPr>
        <w:t>–</w:t>
      </w:r>
      <w:r w:rsidRPr="00292C45">
        <w:rPr>
          <w:noProof/>
          <w:lang w:val="en-GB"/>
        </w:rPr>
        <w:t>86.</w:t>
      </w:r>
    </w:p>
    <w:p w14:paraId="15A2F95D" w14:textId="3E12949B" w:rsidR="00B60C06" w:rsidRPr="00292C45" w:rsidRDefault="00B60C06" w:rsidP="00B60C06">
      <w:pPr>
        <w:pStyle w:val="EndNoteBibliography"/>
        <w:rPr>
          <w:noProof/>
          <w:lang w:val="en-GB"/>
        </w:rPr>
      </w:pPr>
      <w:r w:rsidRPr="00292C45">
        <w:rPr>
          <w:noProof/>
          <w:lang w:val="en-GB"/>
        </w:rPr>
        <w:t>61.</w:t>
      </w:r>
      <w:r w:rsidRPr="00292C45">
        <w:rPr>
          <w:noProof/>
          <w:lang w:val="en-GB"/>
        </w:rPr>
        <w:tab/>
        <w:t xml:space="preserve">Cusi K, Budd J, Johnson E, Shubrook J. Making Sense of the Nonalcoholic Fatty Liver Disease Clinical Practice Guidelines: What Clinicians Need to Know. </w:t>
      </w:r>
      <w:r w:rsidRPr="00292C45">
        <w:rPr>
          <w:i/>
          <w:noProof/>
          <w:lang w:val="en-GB"/>
        </w:rPr>
        <w:t>Diabetes Spectr</w:t>
      </w:r>
      <w:r w:rsidRPr="00292C45">
        <w:rPr>
          <w:noProof/>
          <w:lang w:val="en-GB"/>
        </w:rPr>
        <w:t xml:space="preserve"> 2024;</w:t>
      </w:r>
      <w:r w:rsidRPr="00292C45">
        <w:rPr>
          <w:b/>
          <w:bCs/>
          <w:noProof/>
          <w:lang w:val="en-GB"/>
        </w:rPr>
        <w:t>37</w:t>
      </w:r>
      <w:r w:rsidRPr="00292C45">
        <w:rPr>
          <w:noProof/>
          <w:lang w:val="en-GB"/>
        </w:rPr>
        <w:t>(1):29</w:t>
      </w:r>
      <w:r w:rsidR="00E343EE" w:rsidRPr="00292C45">
        <w:rPr>
          <w:noProof/>
          <w:lang w:val="en-GB"/>
        </w:rPr>
        <w:t>–</w:t>
      </w:r>
      <w:r w:rsidRPr="00292C45">
        <w:rPr>
          <w:noProof/>
          <w:lang w:val="en-GB"/>
        </w:rPr>
        <w:t xml:space="preserve">38. </w:t>
      </w:r>
    </w:p>
    <w:p w14:paraId="76ECDE5A" w14:textId="1AC4CDDD" w:rsidR="00B60C06" w:rsidRPr="00292C45" w:rsidRDefault="00B60C06" w:rsidP="00B60C06">
      <w:pPr>
        <w:pStyle w:val="EndNoteBibliography"/>
        <w:rPr>
          <w:noProof/>
          <w:lang w:val="en-GB"/>
        </w:rPr>
      </w:pPr>
      <w:r w:rsidRPr="00292C45">
        <w:rPr>
          <w:noProof/>
          <w:lang w:val="en-GB"/>
        </w:rPr>
        <w:t>62.</w:t>
      </w:r>
      <w:r w:rsidRPr="00292C45">
        <w:rPr>
          <w:noProof/>
          <w:lang w:val="en-GB"/>
        </w:rPr>
        <w:tab/>
        <w:t xml:space="preserve">Estes C, Razavi H, Loomba R, Younossi Z, Sanyal AJ. Modeling the epidemic of nonalcoholic fatty liver disease demonstrates an exponential increase in burden of disease. </w:t>
      </w:r>
      <w:r w:rsidRPr="00292C45">
        <w:rPr>
          <w:i/>
          <w:noProof/>
          <w:lang w:val="en-GB"/>
        </w:rPr>
        <w:t>Hepatology</w:t>
      </w:r>
      <w:r w:rsidR="00E343EE" w:rsidRPr="00292C45">
        <w:rPr>
          <w:noProof/>
          <w:lang w:val="en-GB"/>
        </w:rPr>
        <w:t xml:space="preserve"> </w:t>
      </w:r>
      <w:r w:rsidRPr="00292C45">
        <w:rPr>
          <w:noProof/>
          <w:lang w:val="en-GB"/>
        </w:rPr>
        <w:t>2018;</w:t>
      </w:r>
      <w:r w:rsidRPr="00292C45">
        <w:rPr>
          <w:b/>
          <w:bCs/>
          <w:noProof/>
          <w:lang w:val="en-GB"/>
        </w:rPr>
        <w:t>67</w:t>
      </w:r>
      <w:r w:rsidRPr="00292C45">
        <w:rPr>
          <w:noProof/>
          <w:lang w:val="en-GB"/>
        </w:rPr>
        <w:t>(1):123</w:t>
      </w:r>
      <w:r w:rsidR="00E343EE" w:rsidRPr="00292C45">
        <w:rPr>
          <w:noProof/>
          <w:lang w:val="en-GB"/>
        </w:rPr>
        <w:t>–</w:t>
      </w:r>
      <w:r w:rsidRPr="00292C45">
        <w:rPr>
          <w:noProof/>
          <w:lang w:val="en-GB"/>
        </w:rPr>
        <w:t>33.</w:t>
      </w:r>
    </w:p>
    <w:p w14:paraId="31BB0212" w14:textId="47D4AB8B" w:rsidR="00B60C06" w:rsidRPr="00292C45" w:rsidRDefault="00B60C06" w:rsidP="00B60C06">
      <w:pPr>
        <w:pStyle w:val="EndNoteBibliography"/>
        <w:rPr>
          <w:noProof/>
          <w:lang w:val="en-GB"/>
        </w:rPr>
      </w:pPr>
      <w:r w:rsidRPr="00292C45">
        <w:rPr>
          <w:noProof/>
          <w:lang w:val="en-GB"/>
        </w:rPr>
        <w:lastRenderedPageBreak/>
        <w:t>63.</w:t>
      </w:r>
      <w:r w:rsidRPr="00292C45">
        <w:rPr>
          <w:noProof/>
          <w:lang w:val="en-GB"/>
        </w:rPr>
        <w:tab/>
        <w:t xml:space="preserve">Younossi ZM, Koenig AB, Abdelatif D, Fazel Y, Henry L, Wymer M. Global epidemiology of nonalcoholic fatty liver disease-Meta-analytic assessment of prevalence, incidence, and outcomes. </w:t>
      </w:r>
      <w:r w:rsidRPr="00292C45">
        <w:rPr>
          <w:i/>
          <w:noProof/>
          <w:lang w:val="en-GB"/>
        </w:rPr>
        <w:t>Hepatology</w:t>
      </w:r>
      <w:r w:rsidRPr="00292C45">
        <w:rPr>
          <w:noProof/>
          <w:lang w:val="en-GB"/>
        </w:rPr>
        <w:t xml:space="preserve"> 2016;</w:t>
      </w:r>
      <w:r w:rsidRPr="00292C45">
        <w:rPr>
          <w:b/>
          <w:bCs/>
          <w:noProof/>
          <w:lang w:val="en-GB"/>
        </w:rPr>
        <w:t>64</w:t>
      </w:r>
      <w:r w:rsidRPr="00292C45">
        <w:rPr>
          <w:noProof/>
          <w:lang w:val="en-GB"/>
        </w:rPr>
        <w:t>(1):73</w:t>
      </w:r>
      <w:r w:rsidR="00F9165A" w:rsidRPr="00292C45">
        <w:rPr>
          <w:noProof/>
          <w:lang w:val="en-GB"/>
        </w:rPr>
        <w:t>–</w:t>
      </w:r>
      <w:r w:rsidRPr="00292C45">
        <w:rPr>
          <w:noProof/>
          <w:lang w:val="en-GB"/>
        </w:rPr>
        <w:t>84.</w:t>
      </w:r>
    </w:p>
    <w:p w14:paraId="7D9E94EC" w14:textId="276A8FA6" w:rsidR="00B60C06" w:rsidRPr="00292C45" w:rsidRDefault="00B60C06" w:rsidP="00B60C06">
      <w:pPr>
        <w:pStyle w:val="EndNoteBibliography"/>
        <w:rPr>
          <w:noProof/>
          <w:lang w:val="en-GB"/>
        </w:rPr>
      </w:pPr>
      <w:r w:rsidRPr="00292C45">
        <w:rPr>
          <w:noProof/>
          <w:lang w:val="en-GB"/>
        </w:rPr>
        <w:t>64.</w:t>
      </w:r>
      <w:r w:rsidRPr="00292C45">
        <w:rPr>
          <w:noProof/>
          <w:lang w:val="en-GB"/>
        </w:rPr>
        <w:tab/>
        <w:t xml:space="preserve">Morgan A, Hartmanis S, Tsochatzis E, et al. Disease burden and economic impact of diagnosed non-alcoholic steatohepatitis (NASH) in the United Kingdom (UK) in 2018. </w:t>
      </w:r>
      <w:r w:rsidRPr="00292C45">
        <w:rPr>
          <w:i/>
          <w:noProof/>
          <w:lang w:val="en-GB"/>
        </w:rPr>
        <w:t>Eur J Health Econ</w:t>
      </w:r>
      <w:r w:rsidRPr="00292C45">
        <w:rPr>
          <w:noProof/>
          <w:lang w:val="en-GB"/>
        </w:rPr>
        <w:t xml:space="preserve"> 2021;</w:t>
      </w:r>
      <w:r w:rsidRPr="00292C45">
        <w:rPr>
          <w:b/>
          <w:bCs/>
          <w:noProof/>
          <w:lang w:val="en-GB"/>
        </w:rPr>
        <w:t>22</w:t>
      </w:r>
      <w:r w:rsidRPr="00292C45">
        <w:rPr>
          <w:noProof/>
          <w:lang w:val="en-GB"/>
        </w:rPr>
        <w:t>(4):505</w:t>
      </w:r>
      <w:r w:rsidR="00574A7C" w:rsidRPr="00292C45">
        <w:rPr>
          <w:noProof/>
          <w:lang w:val="en-GB"/>
        </w:rPr>
        <w:t>–</w:t>
      </w:r>
      <w:r w:rsidRPr="00292C45">
        <w:rPr>
          <w:noProof/>
          <w:lang w:val="en-GB"/>
        </w:rPr>
        <w:t xml:space="preserve">18. </w:t>
      </w:r>
    </w:p>
    <w:p w14:paraId="5526E139" w14:textId="0182805E" w:rsidR="00B60C06" w:rsidRPr="00292C45" w:rsidRDefault="00B60C06" w:rsidP="00B60C06">
      <w:pPr>
        <w:pStyle w:val="EndNoteBibliography"/>
        <w:rPr>
          <w:noProof/>
          <w:lang w:val="en-GB"/>
        </w:rPr>
      </w:pPr>
      <w:r w:rsidRPr="00292C45">
        <w:rPr>
          <w:noProof/>
          <w:lang w:val="en-GB"/>
        </w:rPr>
        <w:t>65.</w:t>
      </w:r>
      <w:r w:rsidRPr="00292C45">
        <w:rPr>
          <w:noProof/>
          <w:lang w:val="en-GB"/>
        </w:rPr>
        <w:tab/>
        <w:t xml:space="preserve">Srivastava A, Gailer R, Tanwar S, et al. Prospective evaluation of a primary care referral pathway for patients with non-alcoholic fatty liver disease. </w:t>
      </w:r>
      <w:r w:rsidRPr="00292C45">
        <w:rPr>
          <w:i/>
          <w:noProof/>
          <w:lang w:val="en-GB"/>
        </w:rPr>
        <w:t>J Hepatol</w:t>
      </w:r>
      <w:r w:rsidRPr="00292C45">
        <w:rPr>
          <w:noProof/>
          <w:lang w:val="en-GB"/>
        </w:rPr>
        <w:t xml:space="preserve"> 2019;</w:t>
      </w:r>
      <w:r w:rsidRPr="00292C45">
        <w:rPr>
          <w:b/>
          <w:bCs/>
          <w:noProof/>
          <w:lang w:val="en-GB"/>
        </w:rPr>
        <w:t>71</w:t>
      </w:r>
      <w:r w:rsidRPr="00292C45">
        <w:rPr>
          <w:noProof/>
          <w:lang w:val="en-GB"/>
        </w:rPr>
        <w:t>(2):371</w:t>
      </w:r>
      <w:r w:rsidR="00A72F21" w:rsidRPr="00292C45">
        <w:rPr>
          <w:noProof/>
          <w:lang w:val="en-GB"/>
        </w:rPr>
        <w:t>–</w:t>
      </w:r>
      <w:r w:rsidRPr="00292C45">
        <w:rPr>
          <w:noProof/>
          <w:lang w:val="en-GB"/>
        </w:rPr>
        <w:t xml:space="preserve">8. </w:t>
      </w:r>
    </w:p>
    <w:p w14:paraId="35A2A289" w14:textId="46F58CC9" w:rsidR="008B60A7" w:rsidRPr="00292C45" w:rsidRDefault="009272E4" w:rsidP="00950E9B">
      <w:pPr>
        <w:shd w:val="clear" w:color="auto" w:fill="FFFFFF"/>
        <w:rPr>
          <w:rFonts w:ascii="Calibri" w:hAnsi="Calibri" w:cs="Calibri"/>
          <w:lang w:val="en-GB"/>
        </w:rPr>
      </w:pPr>
      <w:r w:rsidRPr="00292C45">
        <w:rPr>
          <w:rFonts w:ascii="Calibri" w:hAnsi="Calibri" w:cs="Calibri"/>
          <w:lang w:val="en-GB"/>
        </w:rPr>
        <w:fldChar w:fldCharType="end"/>
      </w:r>
      <w:r w:rsidR="008B60A7" w:rsidRPr="00292C45">
        <w:rPr>
          <w:rFonts w:ascii="Calibri" w:hAnsi="Calibri" w:cs="Calibri"/>
          <w:lang w:val="en-GB"/>
        </w:rPr>
        <w:br w:type="page"/>
      </w:r>
    </w:p>
    <w:p w14:paraId="4DBF74D6" w14:textId="3BE72877" w:rsidR="008B60A7" w:rsidRPr="00292C45" w:rsidRDefault="008B60A7" w:rsidP="008B60A7">
      <w:pPr>
        <w:rPr>
          <w:rFonts w:ascii="Calibri" w:hAnsi="Calibri" w:cs="Calibri"/>
          <w:b/>
          <w:sz w:val="22"/>
          <w:szCs w:val="22"/>
          <w:lang w:val="en-GB"/>
        </w:rPr>
      </w:pPr>
      <w:r w:rsidRPr="00292C45">
        <w:rPr>
          <w:rFonts w:ascii="Calibri" w:hAnsi="Calibri" w:cs="Calibri"/>
          <w:b/>
          <w:sz w:val="22"/>
          <w:szCs w:val="22"/>
          <w:lang w:val="en-GB"/>
        </w:rPr>
        <w:lastRenderedPageBreak/>
        <w:t>Figure legends</w:t>
      </w:r>
    </w:p>
    <w:p w14:paraId="0BD3C39D" w14:textId="77777777" w:rsidR="008B60A7" w:rsidRPr="00292C45" w:rsidRDefault="008B60A7" w:rsidP="008B60A7">
      <w:pPr>
        <w:rPr>
          <w:rFonts w:ascii="Calibri" w:hAnsi="Calibri" w:cs="Calibri"/>
          <w:b/>
          <w:sz w:val="22"/>
          <w:szCs w:val="22"/>
          <w:lang w:val="en-GB"/>
        </w:rPr>
      </w:pPr>
    </w:p>
    <w:p w14:paraId="08247032" w14:textId="693C6A1B" w:rsidR="008B60A7" w:rsidRPr="00292C45" w:rsidRDefault="008B60A7" w:rsidP="008B60A7">
      <w:pPr>
        <w:rPr>
          <w:rFonts w:ascii="Calibri" w:hAnsi="Calibri" w:cs="Calibri"/>
          <w:sz w:val="22"/>
          <w:szCs w:val="22"/>
          <w:lang w:val="en-GB"/>
        </w:rPr>
      </w:pPr>
      <w:r w:rsidRPr="00292C45">
        <w:rPr>
          <w:rFonts w:ascii="Calibri" w:hAnsi="Calibri" w:cs="Calibri"/>
          <w:b/>
          <w:sz w:val="22"/>
          <w:szCs w:val="22"/>
          <w:lang w:val="en-GB"/>
        </w:rPr>
        <w:t>Figure 1:</w:t>
      </w:r>
      <w:r w:rsidRPr="00292C45">
        <w:rPr>
          <w:rFonts w:ascii="Calibri" w:hAnsi="Calibri" w:cs="Calibri"/>
          <w:sz w:val="22"/>
          <w:szCs w:val="22"/>
          <w:lang w:val="en-GB"/>
        </w:rPr>
        <w:t xml:space="preserve"> The current and target pathways to a MASH diagnosis.</w:t>
      </w:r>
    </w:p>
    <w:p w14:paraId="78F0D247" w14:textId="77777777" w:rsidR="008B60A7" w:rsidRPr="00292C45" w:rsidRDefault="008B60A7" w:rsidP="008B60A7">
      <w:pPr>
        <w:rPr>
          <w:rFonts w:ascii="Calibri" w:hAnsi="Calibri" w:cs="Calibri"/>
          <w:sz w:val="22"/>
          <w:szCs w:val="22"/>
          <w:lang w:val="en-GB"/>
        </w:rPr>
      </w:pPr>
      <w:r w:rsidRPr="00292C45">
        <w:rPr>
          <w:rFonts w:ascii="Calibri" w:hAnsi="Calibri" w:cs="Calibri"/>
          <w:i/>
          <w:iCs/>
          <w:sz w:val="22"/>
          <w:szCs w:val="22"/>
          <w:lang w:val="en-GB"/>
        </w:rPr>
        <w:t>Abbreviations:</w:t>
      </w:r>
      <w:r w:rsidRPr="00292C45">
        <w:rPr>
          <w:rFonts w:ascii="Calibri" w:hAnsi="Calibri" w:cs="Calibri"/>
          <w:sz w:val="22"/>
          <w:szCs w:val="22"/>
          <w:lang w:val="en-GB"/>
        </w:rPr>
        <w:t xml:space="preserve"> MASH, metabolic dysfunction-associated steatohepatitis.</w:t>
      </w:r>
    </w:p>
    <w:p w14:paraId="1EBF2978" w14:textId="77777777" w:rsidR="008B60A7" w:rsidRPr="00292C45" w:rsidRDefault="008B60A7" w:rsidP="008B60A7">
      <w:pPr>
        <w:rPr>
          <w:rFonts w:ascii="Calibri" w:hAnsi="Calibri" w:cs="Calibri"/>
          <w:sz w:val="22"/>
          <w:szCs w:val="22"/>
          <w:lang w:val="en-GB"/>
        </w:rPr>
      </w:pPr>
    </w:p>
    <w:p w14:paraId="2BFC6365" w14:textId="77777777" w:rsidR="008B60A7" w:rsidRPr="00292C45" w:rsidRDefault="008B60A7" w:rsidP="008B60A7">
      <w:pPr>
        <w:rPr>
          <w:rFonts w:ascii="Calibri" w:hAnsi="Calibri" w:cs="Calibri"/>
          <w:b/>
          <w:sz w:val="22"/>
          <w:szCs w:val="22"/>
          <w:lang w:val="en-GB"/>
        </w:rPr>
      </w:pPr>
      <w:r w:rsidRPr="00292C45">
        <w:rPr>
          <w:rFonts w:ascii="Calibri" w:hAnsi="Calibri" w:cs="Calibri"/>
          <w:b/>
          <w:sz w:val="22"/>
          <w:szCs w:val="22"/>
          <w:lang w:val="en-GB"/>
        </w:rPr>
        <w:t xml:space="preserve">Figure 2: </w:t>
      </w:r>
      <w:r w:rsidRPr="00292C45">
        <w:rPr>
          <w:rFonts w:ascii="Calibri" w:hAnsi="Calibri" w:cs="Calibri"/>
          <w:bCs/>
          <w:sz w:val="22"/>
          <w:szCs w:val="22"/>
          <w:lang w:val="en-GB"/>
        </w:rPr>
        <w:t xml:space="preserve">Estimated diagnostic rate and </w:t>
      </w:r>
      <w:r w:rsidRPr="00292C45">
        <w:rPr>
          <w:rFonts w:ascii="Calibri" w:hAnsi="Calibri" w:cs="Calibri"/>
          <w:bCs/>
          <w:color w:val="000000"/>
          <w:sz w:val="22"/>
          <w:szCs w:val="22"/>
          <w:lang w:val="en-GB"/>
        </w:rPr>
        <w:sym w:font="Symbol" w:char="F0B3"/>
      </w:r>
      <w:r w:rsidRPr="00292C45">
        <w:rPr>
          <w:rFonts w:ascii="Calibri" w:hAnsi="Calibri" w:cs="Calibri"/>
          <w:bCs/>
          <w:sz w:val="22"/>
          <w:szCs w:val="22"/>
          <w:lang w:val="en-GB"/>
        </w:rPr>
        <w:t>F2 MASH prevalence in France, Germany, UK, and the USA in 2021.</w:t>
      </w:r>
    </w:p>
    <w:p w14:paraId="63681BB9" w14:textId="77777777" w:rsidR="008B60A7" w:rsidRPr="00292C45" w:rsidRDefault="008B60A7" w:rsidP="008B60A7">
      <w:pPr>
        <w:rPr>
          <w:rFonts w:ascii="Calibri" w:hAnsi="Calibri" w:cs="Calibri"/>
          <w:sz w:val="22"/>
          <w:szCs w:val="22"/>
          <w:lang w:val="en-GB"/>
        </w:rPr>
      </w:pPr>
    </w:p>
    <w:p w14:paraId="5747D654" w14:textId="721E5999" w:rsidR="00D71E7B" w:rsidRPr="00292C45" w:rsidRDefault="008B60A7">
      <w:pPr>
        <w:rPr>
          <w:rFonts w:ascii="Calibri" w:hAnsi="Calibri" w:cs="Calibri"/>
          <w:sz w:val="22"/>
          <w:szCs w:val="22"/>
          <w:lang w:val="en-GB"/>
        </w:rPr>
      </w:pPr>
      <w:r w:rsidRPr="00292C45">
        <w:rPr>
          <w:rFonts w:ascii="Calibri" w:hAnsi="Calibri" w:cs="Calibri"/>
          <w:b/>
          <w:sz w:val="22"/>
          <w:szCs w:val="22"/>
          <w:lang w:val="en-GB"/>
        </w:rPr>
        <w:t>Figure 3:</w:t>
      </w:r>
      <w:r w:rsidRPr="00292C45">
        <w:rPr>
          <w:rFonts w:ascii="Calibri" w:hAnsi="Calibri" w:cs="Calibri"/>
          <w:sz w:val="22"/>
          <w:szCs w:val="22"/>
          <w:lang w:val="en-GB"/>
        </w:rPr>
        <w:t xml:space="preserve"> Cumulative diagnoses and diagnostic rate 2022-2027 in France, Germany, the UK, and the USA, if major efforts are made to expand testing and broaden to non-hepatology/gastroenterology settings.</w:t>
      </w:r>
      <w:r w:rsidR="00D71E7B" w:rsidRPr="00292C45">
        <w:rPr>
          <w:rFonts w:ascii="Calibri" w:hAnsi="Calibri" w:cs="Calibri"/>
          <w:sz w:val="22"/>
          <w:szCs w:val="22"/>
          <w:lang w:val="en-GB"/>
        </w:rPr>
        <w:br w:type="page"/>
      </w:r>
    </w:p>
    <w:p w14:paraId="53DBD0B4" w14:textId="4131B786" w:rsidR="00ED2B43" w:rsidRPr="00292C45" w:rsidRDefault="00ED2B43" w:rsidP="00ED2B43">
      <w:pPr>
        <w:rPr>
          <w:rFonts w:ascii="Calibri" w:hAnsi="Calibri" w:cs="Calibri"/>
          <w:b/>
          <w:iCs/>
          <w:sz w:val="22"/>
          <w:szCs w:val="22"/>
          <w:lang w:val="en-GB"/>
        </w:rPr>
      </w:pPr>
      <w:r w:rsidRPr="00292C45">
        <w:rPr>
          <w:rFonts w:ascii="Calibri" w:hAnsi="Calibri" w:cs="Calibri"/>
          <w:b/>
          <w:iCs/>
          <w:sz w:val="22"/>
          <w:szCs w:val="22"/>
          <w:lang w:val="en-GB"/>
        </w:rPr>
        <w:lastRenderedPageBreak/>
        <w:t xml:space="preserve">Box 1: </w:t>
      </w:r>
      <w:r w:rsidRPr="00292C45">
        <w:rPr>
          <w:rFonts w:ascii="Calibri" w:hAnsi="Calibri" w:cs="Calibri"/>
          <w:bCs/>
          <w:iCs/>
          <w:sz w:val="22"/>
          <w:szCs w:val="22"/>
          <w:lang w:val="en-GB"/>
        </w:rPr>
        <w:t>Doubling the diagnosis rate of at-risk MASH by 2027–an achievable aspiration or a bridge too far?</w:t>
      </w:r>
    </w:p>
    <w:tbl>
      <w:tblPr>
        <w:tblStyle w:val="TableGrid"/>
        <w:tblW w:w="0" w:type="auto"/>
        <w:tblLook w:val="04A0" w:firstRow="1" w:lastRow="0" w:firstColumn="1" w:lastColumn="0" w:noHBand="0" w:noVBand="1"/>
      </w:tblPr>
      <w:tblGrid>
        <w:gridCol w:w="9060"/>
      </w:tblGrid>
      <w:tr w:rsidR="00ED2B43" w:rsidRPr="00292C45" w14:paraId="3507FD72" w14:textId="77777777" w:rsidTr="00F01573">
        <w:trPr>
          <w:trHeight w:val="6647"/>
        </w:trPr>
        <w:tc>
          <w:tcPr>
            <w:tcW w:w="9060" w:type="dxa"/>
          </w:tcPr>
          <w:p w14:paraId="32E27750" w14:textId="49074889" w:rsidR="00ED2B43" w:rsidRPr="00292C45" w:rsidRDefault="00ED2B43" w:rsidP="00F01573">
            <w:pPr>
              <w:rPr>
                <w:rFonts w:ascii="Calibri" w:hAnsi="Calibri" w:cs="Calibri"/>
                <w:sz w:val="22"/>
                <w:szCs w:val="22"/>
                <w:lang w:val="en-GB"/>
              </w:rPr>
            </w:pPr>
            <w:r w:rsidRPr="00292C45">
              <w:rPr>
                <w:rFonts w:ascii="Calibri" w:hAnsi="Calibri" w:cs="Calibri"/>
                <w:sz w:val="22"/>
                <w:szCs w:val="22"/>
                <w:lang w:val="en-GB"/>
              </w:rPr>
              <w:t>In the absence of globally agreed targets for addressing the burden of metabolic dysfunction-associated steatotic liver disease (MASLD), such as those that could be provided by the World Health Organization, as an interim goal we considered how feasible it would be to double the at-risk metabolic dysfunction-associated steatohepatitis (MASH) diagnosis rate (i.e. MASH with F2 or F3) within 5 years. The doubling target was chosen as a major yet realistic initial step towards a meaningful increase that gets us closer to the expected prevalence. For this purpose, we estimated the testing requirements to double the diagnosis rate of at-risk MASH between 2022 and 2027 in France, Germany, the UK, and the USA. The prevalence of ≥F2 MASH in the general population and diagnostic rates as of 2021 (Figure 2) were estimated based on the triangulation of published</w:t>
            </w:r>
            <w:r w:rsidRPr="00292C45">
              <w:rPr>
                <w:rFonts w:ascii="Calibri" w:hAnsi="Calibri" w:cs="Calibri"/>
                <w:sz w:val="22"/>
                <w:szCs w:val="22"/>
                <w:lang w:val="en-GB"/>
              </w:rPr>
              <w:fldChar w:fldCharType="begin">
                <w:fldData xml:space="preserve">PEVuZE5vdGU+PENpdGU+PEF1dGhvcj5Fc3RlczwvQXV0aG9yPjxZZWFyPjIwMTg8L1llYXI+PFJl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=
</w:fldData>
              </w:fldChar>
            </w:r>
            <w:r w:rsidR="001F4CFF" w:rsidRPr="00292C45">
              <w:rPr>
                <w:rFonts w:ascii="Calibri" w:hAnsi="Calibri" w:cs="Calibri"/>
                <w:sz w:val="22"/>
                <w:szCs w:val="22"/>
                <w:lang w:val="en-GB"/>
              </w:rPr>
              <w:instrText xml:space="preserve"> ADDIN EN.CITE </w:instrText>
            </w:r>
            <w:r w:rsidR="001F4CFF" w:rsidRPr="00292C45">
              <w:rPr>
                <w:rFonts w:ascii="Calibri" w:hAnsi="Calibri" w:cs="Calibri"/>
                <w:sz w:val="22"/>
                <w:szCs w:val="22"/>
                <w:lang w:val="en-GB"/>
              </w:rPr>
              <w:fldChar w:fldCharType="begin">
                <w:fldData xml:space="preserve">PEVuZE5vdGU+PENpdGU+PEF1dGhvcj5Fc3RlczwvQXV0aG9yPjxZZWFyPjIwMTg8L1llYXI+PFJl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=
</w:fldData>
              </w:fldChar>
            </w:r>
            <w:r w:rsidR="001F4CFF" w:rsidRPr="00292C45">
              <w:rPr>
                <w:rFonts w:ascii="Calibri" w:hAnsi="Calibri" w:cs="Calibri"/>
                <w:sz w:val="22"/>
                <w:szCs w:val="22"/>
                <w:lang w:val="en-GB"/>
              </w:rPr>
              <w:instrText xml:space="preserve"> ADDIN EN.CITE.DATA </w:instrText>
            </w:r>
            <w:r w:rsidR="001F4CFF" w:rsidRPr="00292C45">
              <w:rPr>
                <w:rFonts w:ascii="Calibri" w:hAnsi="Calibri" w:cs="Calibri"/>
                <w:sz w:val="22"/>
                <w:szCs w:val="22"/>
                <w:lang w:val="en-GB"/>
              </w:rPr>
            </w:r>
            <w:r w:rsidR="001F4CFF" w:rsidRPr="00292C45">
              <w:rPr>
                <w:rFonts w:ascii="Calibri" w:hAnsi="Calibri" w:cs="Calibri"/>
                <w:sz w:val="22"/>
                <w:szCs w:val="22"/>
                <w:lang w:val="en-GB"/>
              </w:rPr>
              <w:fldChar w:fldCharType="end"/>
            </w:r>
            <w:r w:rsidRPr="00292C45">
              <w:rPr>
                <w:rFonts w:ascii="Calibri" w:hAnsi="Calibri" w:cs="Calibri"/>
                <w:sz w:val="22"/>
                <w:szCs w:val="22"/>
                <w:lang w:val="en-GB"/>
              </w:rPr>
            </w:r>
            <w:r w:rsidRPr="00292C45">
              <w:rPr>
                <w:rFonts w:ascii="Calibri" w:hAnsi="Calibri" w:cs="Calibri"/>
                <w:sz w:val="22"/>
                <w:szCs w:val="22"/>
                <w:lang w:val="en-GB"/>
              </w:rPr>
              <w:fldChar w:fldCharType="separate"/>
            </w:r>
            <w:r w:rsidR="001F4CFF" w:rsidRPr="00292C45">
              <w:rPr>
                <w:rFonts w:ascii="Calibri" w:hAnsi="Calibri" w:cs="Calibri"/>
                <w:noProof/>
                <w:sz w:val="22"/>
                <w:szCs w:val="22"/>
                <w:vertAlign w:val="superscript"/>
                <w:lang w:val="en-GB"/>
              </w:rPr>
              <w:t>62</w:t>
            </w:r>
            <w:r w:rsidR="002900CB" w:rsidRPr="00292C45">
              <w:rPr>
                <w:rFonts w:ascii="Calibri" w:hAnsi="Calibri" w:cs="Calibri"/>
                <w:noProof/>
                <w:sz w:val="22"/>
                <w:szCs w:val="22"/>
                <w:vertAlign w:val="superscript"/>
                <w:lang w:val="en-GB"/>
              </w:rPr>
              <w:t>–</w:t>
            </w:r>
            <w:r w:rsidR="001F4CFF" w:rsidRPr="00292C45">
              <w:rPr>
                <w:rFonts w:ascii="Calibri" w:hAnsi="Calibri" w:cs="Calibri"/>
                <w:noProof/>
                <w:sz w:val="22"/>
                <w:szCs w:val="22"/>
                <w:vertAlign w:val="superscript"/>
                <w:lang w:val="en-GB"/>
              </w:rPr>
              <w:t>64</w:t>
            </w:r>
            <w:r w:rsidRPr="00292C45">
              <w:rPr>
                <w:rFonts w:ascii="Calibri" w:hAnsi="Calibri" w:cs="Calibri"/>
                <w:sz w:val="22"/>
                <w:szCs w:val="22"/>
                <w:lang w:val="en-GB"/>
              </w:rPr>
              <w:fldChar w:fldCharType="end"/>
            </w:r>
            <w:r w:rsidRPr="00292C45">
              <w:rPr>
                <w:rFonts w:ascii="Calibri" w:hAnsi="Calibri" w:cs="Calibri"/>
                <w:sz w:val="22"/>
                <w:szCs w:val="22"/>
                <w:lang w:val="en-GB"/>
              </w:rPr>
              <w:t xml:space="preserve"> and unpublished data. The diagnostic rate was defined as the cumulative proportion of all MASH patients diagnosed with at-risk MASH at the end of a given year. Hypothetical diagnosis pathways were developed covering identification (i.e. abnormal liver enzymes), screening (e.g. with FIB-4 or NAFLD-Fibrosis Score) and confirmatory diagnosis (e.g. with vibration controlled transient elastography using Enhanced Liver Fibrosis or liver biopsy). For each stage in the pathway, a weighted average sensitivity and specificity was used depending on the proportion of different diagnostic tests. The pathways covered five healthcare settings: 1) primary care, 2) endocrinologist/diabetologist office, 3) endocrinologist/diabetologist hospital, 4) hepatology/gastroenterology office, and 5) hepatology/gastroenterology hospital, and four risk groups: a) symptom-led presentation, b) obesity, c) type 2 diabetes</w:t>
            </w:r>
            <w:r w:rsidR="0029726A" w:rsidRPr="00292C45">
              <w:rPr>
                <w:rFonts w:ascii="Calibri" w:hAnsi="Calibri" w:cs="Calibri"/>
                <w:sz w:val="22"/>
                <w:szCs w:val="22"/>
                <w:lang w:val="en-GB"/>
              </w:rPr>
              <w:t xml:space="preserve"> (T2D)</w:t>
            </w:r>
            <w:r w:rsidRPr="00292C45">
              <w:rPr>
                <w:rFonts w:ascii="Calibri" w:hAnsi="Calibri" w:cs="Calibri"/>
                <w:sz w:val="22"/>
                <w:szCs w:val="22"/>
                <w:lang w:val="en-GB"/>
              </w:rPr>
              <w:t>, and d) cardiovascular disease</w:t>
            </w:r>
            <w:r w:rsidR="0029726A" w:rsidRPr="00292C45">
              <w:rPr>
                <w:rFonts w:ascii="Calibri" w:hAnsi="Calibri" w:cs="Calibri"/>
                <w:sz w:val="22"/>
                <w:szCs w:val="22"/>
                <w:lang w:val="en-GB"/>
              </w:rPr>
              <w:t xml:space="preserve"> (CVD)</w:t>
            </w:r>
            <w:r w:rsidRPr="00292C45">
              <w:rPr>
                <w:rFonts w:ascii="Calibri" w:hAnsi="Calibri" w:cs="Calibri"/>
                <w:sz w:val="22"/>
                <w:szCs w:val="22"/>
                <w:lang w:val="en-GB"/>
              </w:rPr>
              <w:t>. Accounting for annual growth in the prevalence of F2 MASH and population growth, the number of tests required to double the diagnosis rate between 2022 and 2027 was estimated. Bottlenecks in provider capacity across healthcare settings were estimated and the location of testing adjusted accordingly. See the Supplementary Material for further details. Across the four countries, a doubling of the diagnostic rates of at-risk MASH between 2022-2027 is estimated to expand the number of diagnosed MASLD patients from 2</w:t>
            </w:r>
            <w:r w:rsidR="008018DA" w:rsidRPr="00292C45">
              <w:rPr>
                <w:rFonts w:asciiTheme="minorHAnsi" w:hAnsiTheme="minorHAnsi" w:cstheme="minorHAnsi"/>
                <w:sz w:val="22"/>
                <w:szCs w:val="18"/>
                <w:lang w:val="en-GB"/>
              </w:rPr>
              <w:t>·</w:t>
            </w:r>
            <w:r w:rsidRPr="00292C45">
              <w:rPr>
                <w:rFonts w:ascii="Calibri" w:hAnsi="Calibri" w:cs="Calibri"/>
                <w:sz w:val="22"/>
                <w:szCs w:val="22"/>
                <w:lang w:val="en-GB"/>
              </w:rPr>
              <w:t>6 million to 6</w:t>
            </w:r>
            <w:r w:rsidR="008018DA" w:rsidRPr="00292C45">
              <w:rPr>
                <w:rFonts w:asciiTheme="minorHAnsi" w:hAnsiTheme="minorHAnsi" w:cstheme="minorHAnsi"/>
                <w:sz w:val="22"/>
                <w:szCs w:val="18"/>
                <w:lang w:val="en-GB"/>
              </w:rPr>
              <w:t>·</w:t>
            </w:r>
            <w:r w:rsidRPr="00292C45">
              <w:rPr>
                <w:rFonts w:ascii="Calibri" w:hAnsi="Calibri" w:cs="Calibri"/>
                <w:sz w:val="22"/>
                <w:szCs w:val="22"/>
                <w:lang w:val="en-GB"/>
              </w:rPr>
              <w:t>1 million. Based on these estimates, the proportion of people across different risk pools will be: 54% T2D, 19% obesity, 18% CVD, and 9% symptom-led presentations. To achieve this, screening tests are estimated to grow from 2</w:t>
            </w:r>
            <w:r w:rsidR="008018DA" w:rsidRPr="00292C45">
              <w:rPr>
                <w:rFonts w:asciiTheme="minorHAnsi" w:hAnsiTheme="minorHAnsi" w:cstheme="minorHAnsi"/>
                <w:sz w:val="22"/>
                <w:szCs w:val="18"/>
                <w:lang w:val="en-GB"/>
              </w:rPr>
              <w:t>·</w:t>
            </w:r>
            <w:r w:rsidRPr="00292C45">
              <w:rPr>
                <w:rFonts w:ascii="Calibri" w:hAnsi="Calibri" w:cs="Calibri"/>
                <w:sz w:val="22"/>
                <w:szCs w:val="22"/>
                <w:lang w:val="en-GB"/>
              </w:rPr>
              <w:t>2 million to 35</w:t>
            </w:r>
            <w:r w:rsidR="008018DA" w:rsidRPr="00292C45">
              <w:rPr>
                <w:rFonts w:asciiTheme="minorHAnsi" w:hAnsiTheme="minorHAnsi" w:cstheme="minorHAnsi"/>
                <w:sz w:val="22"/>
                <w:szCs w:val="18"/>
                <w:lang w:val="en-GB"/>
              </w:rPr>
              <w:t>·</w:t>
            </w:r>
            <w:r w:rsidRPr="00292C45">
              <w:rPr>
                <w:rFonts w:ascii="Calibri" w:hAnsi="Calibri" w:cs="Calibri"/>
                <w:sz w:val="22"/>
                <w:szCs w:val="22"/>
                <w:lang w:val="en-GB"/>
              </w:rPr>
              <w:t>6 million and confirmatory diagnosis tests from 833,000 to 11</w:t>
            </w:r>
            <w:r w:rsidR="008018DA" w:rsidRPr="00292C45">
              <w:rPr>
                <w:rFonts w:asciiTheme="minorHAnsi" w:hAnsiTheme="minorHAnsi" w:cstheme="minorHAnsi"/>
                <w:sz w:val="22"/>
                <w:szCs w:val="18"/>
                <w:lang w:val="en-GB"/>
              </w:rPr>
              <w:t>·</w:t>
            </w:r>
            <w:r w:rsidRPr="00292C45">
              <w:rPr>
                <w:rFonts w:ascii="Calibri" w:hAnsi="Calibri" w:cs="Calibri"/>
                <w:sz w:val="22"/>
                <w:szCs w:val="22"/>
                <w:lang w:val="en-GB"/>
              </w:rPr>
              <w:t>6 million (Figure 3). To facilitate this expansion in testing bottlenecks in provider capacity will need to be addressed. We estimate that the proportion of confirmatory diagnostic tests completed within liver specific settings will need to decrease from 95% in 2022 to 29% in 2027, with an increase from 1% to 27% in primary care setting and 4% to 34% in non-liver specialist settings over the same time.</w:t>
            </w:r>
          </w:p>
        </w:tc>
      </w:tr>
    </w:tbl>
    <w:p w14:paraId="0E92DFE6" w14:textId="77777777" w:rsidR="00ED2B43" w:rsidRPr="00292C45" w:rsidRDefault="00ED2B43" w:rsidP="00ED2B43">
      <w:pPr>
        <w:rPr>
          <w:rFonts w:ascii="Calibri" w:hAnsi="Calibri" w:cs="Calibri"/>
          <w:sz w:val="22"/>
          <w:szCs w:val="22"/>
          <w:lang w:val="en-GB"/>
        </w:rPr>
      </w:pPr>
    </w:p>
    <w:p w14:paraId="712FDA6F" w14:textId="3776973F" w:rsidR="00ED2B43" w:rsidRPr="00292C45" w:rsidRDefault="00ED2B43">
      <w:pPr>
        <w:rPr>
          <w:rFonts w:ascii="Calibri" w:hAnsi="Calibri" w:cs="Calibri"/>
          <w:b/>
          <w:sz w:val="22"/>
          <w:szCs w:val="22"/>
          <w:lang w:val="en-GB"/>
        </w:rPr>
      </w:pPr>
    </w:p>
    <w:p w14:paraId="41AAE015" w14:textId="43C4E6E1" w:rsidR="00B86305" w:rsidRPr="00292C45" w:rsidRDefault="00B86305" w:rsidP="00950E9B">
      <w:pPr>
        <w:rPr>
          <w:rFonts w:ascii="Calibri" w:hAnsi="Calibri" w:cs="Calibri"/>
          <w:bCs/>
          <w:sz w:val="22"/>
          <w:szCs w:val="22"/>
          <w:lang w:val="en-GB"/>
        </w:rPr>
      </w:pPr>
    </w:p>
    <w:sectPr w:rsidR="00B86305" w:rsidRPr="00292C45">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45FB" w14:textId="77777777" w:rsidR="00FF5BDE" w:rsidRDefault="00FF5BDE">
      <w:r>
        <w:separator/>
      </w:r>
    </w:p>
  </w:endnote>
  <w:endnote w:type="continuationSeparator" w:id="0">
    <w:p w14:paraId="7C451054" w14:textId="77777777" w:rsidR="00FF5BDE" w:rsidRDefault="00FF5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alaLancetPro">
    <w:altName w:val="Hiragino Mincho ProN W3"/>
    <w:charset w:val="80"/>
    <w:family w:val="roman"/>
    <w:pitch w:val="default"/>
    <w:sig w:usb0="00002A87" w:usb1="08070000" w:usb2="00000010" w:usb3="00000000" w:csb0="0002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1F55" w14:textId="194A240C" w:rsidR="007567DD" w:rsidRPr="00747F2B" w:rsidRDefault="007567DD">
    <w:pPr>
      <w:pStyle w:val="Footer"/>
      <w:jc w:val="right"/>
      <w:rPr>
        <w:rFonts w:asciiTheme="minorHAnsi" w:hAnsiTheme="minorHAnsi" w:cstheme="minorHAnsi"/>
        <w:sz w:val="22"/>
        <w:szCs w:val="22"/>
      </w:rPr>
    </w:pPr>
    <w:r w:rsidRPr="00747F2B">
      <w:rPr>
        <w:rFonts w:asciiTheme="minorHAnsi" w:hAnsiTheme="minorHAnsi" w:cstheme="minorHAnsi"/>
        <w:sz w:val="22"/>
        <w:szCs w:val="22"/>
        <w:lang w:val="es-ES"/>
      </w:rPr>
      <w:fldChar w:fldCharType="begin"/>
    </w:r>
    <w:r w:rsidRPr="00747F2B">
      <w:rPr>
        <w:rFonts w:asciiTheme="minorHAnsi" w:hAnsiTheme="minorHAnsi" w:cstheme="minorHAnsi"/>
        <w:sz w:val="22"/>
        <w:szCs w:val="22"/>
        <w:lang w:val="es-ES"/>
      </w:rPr>
      <w:instrText xml:space="preserve"> PAGE   \* MERGEFORMAT </w:instrText>
    </w:r>
    <w:r w:rsidRPr="00747F2B">
      <w:rPr>
        <w:rFonts w:asciiTheme="minorHAnsi" w:hAnsiTheme="minorHAnsi" w:cstheme="minorHAnsi"/>
        <w:sz w:val="22"/>
        <w:szCs w:val="22"/>
        <w:lang w:val="es-ES"/>
      </w:rPr>
      <w:fldChar w:fldCharType="separate"/>
    </w:r>
    <w:r w:rsidRPr="00747F2B">
      <w:rPr>
        <w:rFonts w:asciiTheme="minorHAnsi" w:hAnsiTheme="minorHAnsi" w:cstheme="minorHAnsi"/>
        <w:noProof/>
        <w:sz w:val="22"/>
        <w:szCs w:val="22"/>
        <w:lang w:val="es-ES"/>
      </w:rPr>
      <w:t>1</w:t>
    </w:r>
    <w:r w:rsidRPr="00747F2B">
      <w:rPr>
        <w:rFonts w:asciiTheme="minorHAnsi" w:hAnsiTheme="minorHAnsi" w:cstheme="minorHAnsi"/>
        <w:sz w:val="22"/>
        <w:szCs w:val="22"/>
        <w:lang w:val="es-ES"/>
      </w:rPr>
      <w:fldChar w:fldCharType="end"/>
    </w:r>
  </w:p>
  <w:p w14:paraId="7D25DD50" w14:textId="77777777" w:rsidR="007567DD" w:rsidRDefault="00756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296A6" w14:textId="77777777" w:rsidR="00FF5BDE" w:rsidRDefault="00FF5BDE">
      <w:r>
        <w:separator/>
      </w:r>
    </w:p>
  </w:footnote>
  <w:footnote w:type="continuationSeparator" w:id="0">
    <w:p w14:paraId="473657C6" w14:textId="77777777" w:rsidR="00FF5BDE" w:rsidRDefault="00FF5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ED0226"/>
    <w:multiLevelType w:val="hybridMultilevel"/>
    <w:tmpl w:val="13EEE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651569"/>
    <w:multiLevelType w:val="hybridMultilevel"/>
    <w:tmpl w:val="5400E704"/>
    <w:lvl w:ilvl="0" w:tplc="5F022EBC">
      <w:start w:val="3"/>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417C0A"/>
    <w:multiLevelType w:val="hybridMultilevel"/>
    <w:tmpl w:val="78721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3100FC"/>
    <w:multiLevelType w:val="multilevel"/>
    <w:tmpl w:val="C8A87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734594"/>
    <w:multiLevelType w:val="multilevel"/>
    <w:tmpl w:val="211A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649683">
    <w:abstractNumId w:val="8"/>
  </w:num>
  <w:num w:numId="2" w16cid:durableId="219677962">
    <w:abstractNumId w:val="6"/>
  </w:num>
  <w:num w:numId="3" w16cid:durableId="1018848905">
    <w:abstractNumId w:val="5"/>
  </w:num>
  <w:num w:numId="4" w16cid:durableId="1035690327">
    <w:abstractNumId w:val="4"/>
  </w:num>
  <w:num w:numId="5" w16cid:durableId="1503156915">
    <w:abstractNumId w:val="7"/>
  </w:num>
  <w:num w:numId="6" w16cid:durableId="122235024">
    <w:abstractNumId w:val="3"/>
  </w:num>
  <w:num w:numId="7" w16cid:durableId="886180398">
    <w:abstractNumId w:val="2"/>
  </w:num>
  <w:num w:numId="8" w16cid:durableId="1645545995">
    <w:abstractNumId w:val="1"/>
  </w:num>
  <w:num w:numId="9" w16cid:durableId="1396467384">
    <w:abstractNumId w:val="0"/>
  </w:num>
  <w:num w:numId="10" w16cid:durableId="1163619251">
    <w:abstractNumId w:val="13"/>
  </w:num>
  <w:num w:numId="11" w16cid:durableId="49504160">
    <w:abstractNumId w:val="12"/>
  </w:num>
  <w:num w:numId="12" w16cid:durableId="973682548">
    <w:abstractNumId w:val="11"/>
  </w:num>
  <w:num w:numId="13" w16cid:durableId="233249065">
    <w:abstractNumId w:val="10"/>
  </w:num>
  <w:num w:numId="14" w16cid:durableId="512258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0" w:nlCheck="1" w:checkStyle="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6FDA093-009F-46F4-9CA4-9C626E161A07}"/>
    <w:docVar w:name="dgnword-eventsink" w:val="2168194190624"/>
    <w:docVar w:name="EN.InstantFormat" w:val="&lt;ENInstantFormat&gt;&lt;Enabled&gt;1&lt;/Enabled&gt;&lt;ScanUnformatted&gt;0&lt;/ScanUnformatted&gt;&lt;ScanChanges&gt;0&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fsrfpv4apedyerxw6paz0vae5te05pvxtz&quot;&gt;Briding MASH diagnosis gap&lt;record-ids&gt;&lt;item&gt;4&lt;/item&gt;&lt;item&gt;5&lt;/item&gt;&lt;item&gt;6&lt;/item&gt;&lt;item&gt;7&lt;/item&gt;&lt;item&gt;9&lt;/item&gt;&lt;item&gt;10&lt;/item&gt;&lt;item&gt;11&lt;/item&gt;&lt;item&gt;12&lt;/item&gt;&lt;item&gt;15&lt;/item&gt;&lt;item&gt;17&lt;/item&gt;&lt;item&gt;18&lt;/item&gt;&lt;item&gt;19&lt;/item&gt;&lt;item&gt;20&lt;/item&gt;&lt;item&gt;22&lt;/item&gt;&lt;item&gt;23&lt;/item&gt;&lt;item&gt;24&lt;/item&gt;&lt;item&gt;25&lt;/item&gt;&lt;item&gt;28&lt;/item&gt;&lt;item&gt;29&lt;/item&gt;&lt;item&gt;30&lt;/item&gt;&lt;item&gt;32&lt;/item&gt;&lt;item&gt;33&lt;/item&gt;&lt;item&gt;35&lt;/item&gt;&lt;item&gt;38&lt;/item&gt;&lt;item&gt;39&lt;/item&gt;&lt;item&gt;40&lt;/item&gt;&lt;item&gt;41&lt;/item&gt;&lt;item&gt;42&lt;/item&gt;&lt;item&gt;43&lt;/item&gt;&lt;item&gt;45&lt;/item&gt;&lt;item&gt;46&lt;/item&gt;&lt;item&gt;48&lt;/item&gt;&lt;item&gt;51&lt;/item&gt;&lt;item&gt;52&lt;/item&gt;&lt;item&gt;53&lt;/item&gt;&lt;item&gt;54&lt;/item&gt;&lt;item&gt;59&lt;/item&gt;&lt;item&gt;60&lt;/item&gt;&lt;item&gt;61&lt;/item&gt;&lt;item&gt;62&lt;/item&gt;&lt;item&gt;68&lt;/item&gt;&lt;item&gt;70&lt;/item&gt;&lt;item&gt;72&lt;/item&gt;&lt;item&gt;73&lt;/item&gt;&lt;item&gt;74&lt;/item&gt;&lt;item&gt;75&lt;/item&gt;&lt;item&gt;76&lt;/item&gt;&lt;item&gt;78&lt;/item&gt;&lt;item&gt;84&lt;/item&gt;&lt;item&gt;85&lt;/item&gt;&lt;item&gt;86&lt;/item&gt;&lt;item&gt;89&lt;/item&gt;&lt;item&gt;91&lt;/item&gt;&lt;item&gt;92&lt;/item&gt;&lt;item&gt;93&lt;/item&gt;&lt;item&gt;94&lt;/item&gt;&lt;item&gt;95&lt;/item&gt;&lt;item&gt;96&lt;/item&gt;&lt;item&gt;97&lt;/item&gt;&lt;item&gt;98&lt;/item&gt;&lt;item&gt;99&lt;/item&gt;&lt;/record-ids&gt;&lt;/item&gt;&lt;/Libraries&gt;"/>
  </w:docVars>
  <w:rsids>
    <w:rsidRoot w:val="00B47730"/>
    <w:rsid w:val="00011559"/>
    <w:rsid w:val="000137AB"/>
    <w:rsid w:val="000211A0"/>
    <w:rsid w:val="00023231"/>
    <w:rsid w:val="0002512B"/>
    <w:rsid w:val="00032B93"/>
    <w:rsid w:val="00034616"/>
    <w:rsid w:val="00035AE6"/>
    <w:rsid w:val="00042609"/>
    <w:rsid w:val="00047254"/>
    <w:rsid w:val="0006063C"/>
    <w:rsid w:val="00062358"/>
    <w:rsid w:val="0006558E"/>
    <w:rsid w:val="00067771"/>
    <w:rsid w:val="000718D3"/>
    <w:rsid w:val="00071B50"/>
    <w:rsid w:val="00074529"/>
    <w:rsid w:val="000819E2"/>
    <w:rsid w:val="00085DD6"/>
    <w:rsid w:val="000871BF"/>
    <w:rsid w:val="000918A9"/>
    <w:rsid w:val="00091EA1"/>
    <w:rsid w:val="00092C30"/>
    <w:rsid w:val="0009499D"/>
    <w:rsid w:val="00094E50"/>
    <w:rsid w:val="000A1462"/>
    <w:rsid w:val="000A1735"/>
    <w:rsid w:val="000A1CDE"/>
    <w:rsid w:val="000A39D9"/>
    <w:rsid w:val="000A50EF"/>
    <w:rsid w:val="000A5EFB"/>
    <w:rsid w:val="000B00CD"/>
    <w:rsid w:val="000B4B45"/>
    <w:rsid w:val="000C1766"/>
    <w:rsid w:val="000C19D2"/>
    <w:rsid w:val="000C2597"/>
    <w:rsid w:val="000C42C7"/>
    <w:rsid w:val="000C4789"/>
    <w:rsid w:val="000C6590"/>
    <w:rsid w:val="000D1643"/>
    <w:rsid w:val="000E19CC"/>
    <w:rsid w:val="000E1EC3"/>
    <w:rsid w:val="000E2C11"/>
    <w:rsid w:val="000E2DAE"/>
    <w:rsid w:val="000E4A9E"/>
    <w:rsid w:val="000E5F2C"/>
    <w:rsid w:val="000E76DE"/>
    <w:rsid w:val="000E7D61"/>
    <w:rsid w:val="000F2341"/>
    <w:rsid w:val="00107DBE"/>
    <w:rsid w:val="001176D1"/>
    <w:rsid w:val="00123630"/>
    <w:rsid w:val="00124F64"/>
    <w:rsid w:val="001313A3"/>
    <w:rsid w:val="00134488"/>
    <w:rsid w:val="001418FD"/>
    <w:rsid w:val="001423A5"/>
    <w:rsid w:val="00146DCF"/>
    <w:rsid w:val="0015074B"/>
    <w:rsid w:val="00153970"/>
    <w:rsid w:val="00155ABC"/>
    <w:rsid w:val="00161B91"/>
    <w:rsid w:val="001625FB"/>
    <w:rsid w:val="0016661B"/>
    <w:rsid w:val="00172C4D"/>
    <w:rsid w:val="00180B74"/>
    <w:rsid w:val="00181B8F"/>
    <w:rsid w:val="001832A2"/>
    <w:rsid w:val="001840BC"/>
    <w:rsid w:val="00187679"/>
    <w:rsid w:val="00190C02"/>
    <w:rsid w:val="001923C5"/>
    <w:rsid w:val="001A3F35"/>
    <w:rsid w:val="001A59EA"/>
    <w:rsid w:val="001A6E64"/>
    <w:rsid w:val="001B014C"/>
    <w:rsid w:val="001C3507"/>
    <w:rsid w:val="001C4D9F"/>
    <w:rsid w:val="001E237D"/>
    <w:rsid w:val="001E31A3"/>
    <w:rsid w:val="001E3C9E"/>
    <w:rsid w:val="001E45C3"/>
    <w:rsid w:val="001F4CFF"/>
    <w:rsid w:val="00200B39"/>
    <w:rsid w:val="002044A5"/>
    <w:rsid w:val="0020492A"/>
    <w:rsid w:val="00211B69"/>
    <w:rsid w:val="00213D36"/>
    <w:rsid w:val="0021723D"/>
    <w:rsid w:val="00220E24"/>
    <w:rsid w:val="002222B6"/>
    <w:rsid w:val="002223B4"/>
    <w:rsid w:val="002233DA"/>
    <w:rsid w:val="00226A27"/>
    <w:rsid w:val="00227109"/>
    <w:rsid w:val="002279A8"/>
    <w:rsid w:val="00231CDF"/>
    <w:rsid w:val="002358AF"/>
    <w:rsid w:val="00243A75"/>
    <w:rsid w:val="00244FD7"/>
    <w:rsid w:val="00245A0A"/>
    <w:rsid w:val="002554AA"/>
    <w:rsid w:val="00257950"/>
    <w:rsid w:val="002620E8"/>
    <w:rsid w:val="00280573"/>
    <w:rsid w:val="0028197F"/>
    <w:rsid w:val="002845FA"/>
    <w:rsid w:val="0028783A"/>
    <w:rsid w:val="002900CB"/>
    <w:rsid w:val="00292C45"/>
    <w:rsid w:val="00295B71"/>
    <w:rsid w:val="0029639D"/>
    <w:rsid w:val="0029726A"/>
    <w:rsid w:val="002B261E"/>
    <w:rsid w:val="002C3268"/>
    <w:rsid w:val="002C51FE"/>
    <w:rsid w:val="002D4B51"/>
    <w:rsid w:val="002D6925"/>
    <w:rsid w:val="002E0581"/>
    <w:rsid w:val="002E0E13"/>
    <w:rsid w:val="002E1A18"/>
    <w:rsid w:val="002E40F3"/>
    <w:rsid w:val="002F10E5"/>
    <w:rsid w:val="002F1CCC"/>
    <w:rsid w:val="002F39C8"/>
    <w:rsid w:val="002F4A0F"/>
    <w:rsid w:val="00306E88"/>
    <w:rsid w:val="00311D8C"/>
    <w:rsid w:val="00315956"/>
    <w:rsid w:val="00316C82"/>
    <w:rsid w:val="00322063"/>
    <w:rsid w:val="00322203"/>
    <w:rsid w:val="00324A25"/>
    <w:rsid w:val="003262D6"/>
    <w:rsid w:val="00326F90"/>
    <w:rsid w:val="0032790E"/>
    <w:rsid w:val="00327F72"/>
    <w:rsid w:val="003314A3"/>
    <w:rsid w:val="003361EC"/>
    <w:rsid w:val="003428E1"/>
    <w:rsid w:val="00343D32"/>
    <w:rsid w:val="0034428B"/>
    <w:rsid w:val="00355C15"/>
    <w:rsid w:val="0035633E"/>
    <w:rsid w:val="00362078"/>
    <w:rsid w:val="00362AFB"/>
    <w:rsid w:val="00375BB4"/>
    <w:rsid w:val="00380643"/>
    <w:rsid w:val="00382070"/>
    <w:rsid w:val="00384A61"/>
    <w:rsid w:val="00386751"/>
    <w:rsid w:val="003900EA"/>
    <w:rsid w:val="00390387"/>
    <w:rsid w:val="00391E1C"/>
    <w:rsid w:val="0039202A"/>
    <w:rsid w:val="00393FDA"/>
    <w:rsid w:val="003945F7"/>
    <w:rsid w:val="003A3D72"/>
    <w:rsid w:val="003A43F1"/>
    <w:rsid w:val="003C02D0"/>
    <w:rsid w:val="003C3253"/>
    <w:rsid w:val="003C725E"/>
    <w:rsid w:val="003D4273"/>
    <w:rsid w:val="003E2054"/>
    <w:rsid w:val="003E238F"/>
    <w:rsid w:val="003E56B5"/>
    <w:rsid w:val="003F2B88"/>
    <w:rsid w:val="003F339D"/>
    <w:rsid w:val="003F44AD"/>
    <w:rsid w:val="003F69E1"/>
    <w:rsid w:val="003F7763"/>
    <w:rsid w:val="00401122"/>
    <w:rsid w:val="00411634"/>
    <w:rsid w:val="00414555"/>
    <w:rsid w:val="0043154B"/>
    <w:rsid w:val="004352AC"/>
    <w:rsid w:val="0043585D"/>
    <w:rsid w:val="004424B8"/>
    <w:rsid w:val="00442E25"/>
    <w:rsid w:val="0044303F"/>
    <w:rsid w:val="00443D9C"/>
    <w:rsid w:val="00447A84"/>
    <w:rsid w:val="00451264"/>
    <w:rsid w:val="00455FEB"/>
    <w:rsid w:val="00456D2C"/>
    <w:rsid w:val="00461FB9"/>
    <w:rsid w:val="004715CC"/>
    <w:rsid w:val="00481430"/>
    <w:rsid w:val="00484B80"/>
    <w:rsid w:val="00490489"/>
    <w:rsid w:val="00490D96"/>
    <w:rsid w:val="00492EAB"/>
    <w:rsid w:val="00493C9C"/>
    <w:rsid w:val="004957A4"/>
    <w:rsid w:val="004A2B0C"/>
    <w:rsid w:val="004A2C4F"/>
    <w:rsid w:val="004A2E5E"/>
    <w:rsid w:val="004A63CF"/>
    <w:rsid w:val="004B7FF5"/>
    <w:rsid w:val="004D1C26"/>
    <w:rsid w:val="004D31D1"/>
    <w:rsid w:val="004E067D"/>
    <w:rsid w:val="004E0DA3"/>
    <w:rsid w:val="004E14EB"/>
    <w:rsid w:val="004F2337"/>
    <w:rsid w:val="004F24AB"/>
    <w:rsid w:val="004F77D8"/>
    <w:rsid w:val="0050146A"/>
    <w:rsid w:val="00501D47"/>
    <w:rsid w:val="00502DBB"/>
    <w:rsid w:val="00507EF9"/>
    <w:rsid w:val="0051334A"/>
    <w:rsid w:val="0052441E"/>
    <w:rsid w:val="00527B47"/>
    <w:rsid w:val="00537538"/>
    <w:rsid w:val="00542EEB"/>
    <w:rsid w:val="0054374B"/>
    <w:rsid w:val="00545F6E"/>
    <w:rsid w:val="0055438D"/>
    <w:rsid w:val="005543A2"/>
    <w:rsid w:val="00556568"/>
    <w:rsid w:val="00562687"/>
    <w:rsid w:val="00567948"/>
    <w:rsid w:val="00567B2E"/>
    <w:rsid w:val="00567C82"/>
    <w:rsid w:val="00571B72"/>
    <w:rsid w:val="00574A7C"/>
    <w:rsid w:val="005766C8"/>
    <w:rsid w:val="00576880"/>
    <w:rsid w:val="00577833"/>
    <w:rsid w:val="00580515"/>
    <w:rsid w:val="00584624"/>
    <w:rsid w:val="00594990"/>
    <w:rsid w:val="005A3CD9"/>
    <w:rsid w:val="005B1811"/>
    <w:rsid w:val="005C2240"/>
    <w:rsid w:val="005C22C0"/>
    <w:rsid w:val="005C4157"/>
    <w:rsid w:val="005C4DEA"/>
    <w:rsid w:val="005C4FC6"/>
    <w:rsid w:val="005C60BD"/>
    <w:rsid w:val="005C66B2"/>
    <w:rsid w:val="005C79CB"/>
    <w:rsid w:val="005C7A1A"/>
    <w:rsid w:val="005D05C1"/>
    <w:rsid w:val="005D3057"/>
    <w:rsid w:val="005D44AB"/>
    <w:rsid w:val="005E3186"/>
    <w:rsid w:val="005E48EA"/>
    <w:rsid w:val="005E4A34"/>
    <w:rsid w:val="005E5E1B"/>
    <w:rsid w:val="005F0787"/>
    <w:rsid w:val="005F5A52"/>
    <w:rsid w:val="005F68C9"/>
    <w:rsid w:val="005F70CD"/>
    <w:rsid w:val="00602933"/>
    <w:rsid w:val="0060581E"/>
    <w:rsid w:val="006151D8"/>
    <w:rsid w:val="00616D5A"/>
    <w:rsid w:val="00617EA1"/>
    <w:rsid w:val="00622490"/>
    <w:rsid w:val="00623195"/>
    <w:rsid w:val="00623819"/>
    <w:rsid w:val="00623CEB"/>
    <w:rsid w:val="006243E3"/>
    <w:rsid w:val="0062485B"/>
    <w:rsid w:val="0062487B"/>
    <w:rsid w:val="00624C55"/>
    <w:rsid w:val="00624E48"/>
    <w:rsid w:val="006327D8"/>
    <w:rsid w:val="006432E8"/>
    <w:rsid w:val="00645EF4"/>
    <w:rsid w:val="00652A3A"/>
    <w:rsid w:val="006546E5"/>
    <w:rsid w:val="00656B10"/>
    <w:rsid w:val="0066048F"/>
    <w:rsid w:val="0066159F"/>
    <w:rsid w:val="00662E15"/>
    <w:rsid w:val="00665AE0"/>
    <w:rsid w:val="00672114"/>
    <w:rsid w:val="00672E57"/>
    <w:rsid w:val="00676035"/>
    <w:rsid w:val="00680546"/>
    <w:rsid w:val="006814A5"/>
    <w:rsid w:val="0068361F"/>
    <w:rsid w:val="00690E23"/>
    <w:rsid w:val="0069154F"/>
    <w:rsid w:val="00691FDF"/>
    <w:rsid w:val="00692E58"/>
    <w:rsid w:val="00693473"/>
    <w:rsid w:val="00695B09"/>
    <w:rsid w:val="00696C28"/>
    <w:rsid w:val="006A1403"/>
    <w:rsid w:val="006A1E0F"/>
    <w:rsid w:val="006A27EB"/>
    <w:rsid w:val="006A2E4F"/>
    <w:rsid w:val="006B4CCE"/>
    <w:rsid w:val="006B7658"/>
    <w:rsid w:val="006C6F2B"/>
    <w:rsid w:val="006C72AD"/>
    <w:rsid w:val="006E053A"/>
    <w:rsid w:val="006E1AE0"/>
    <w:rsid w:val="006F7271"/>
    <w:rsid w:val="0070293B"/>
    <w:rsid w:val="007059B7"/>
    <w:rsid w:val="007063F3"/>
    <w:rsid w:val="00710DBD"/>
    <w:rsid w:val="00714341"/>
    <w:rsid w:val="00716EFF"/>
    <w:rsid w:val="0072702F"/>
    <w:rsid w:val="00730D46"/>
    <w:rsid w:val="00747859"/>
    <w:rsid w:val="00747F2B"/>
    <w:rsid w:val="00752F78"/>
    <w:rsid w:val="00753584"/>
    <w:rsid w:val="007538E4"/>
    <w:rsid w:val="00755DC7"/>
    <w:rsid w:val="007567DD"/>
    <w:rsid w:val="00760792"/>
    <w:rsid w:val="00763AE9"/>
    <w:rsid w:val="00765393"/>
    <w:rsid w:val="0077773F"/>
    <w:rsid w:val="00780F24"/>
    <w:rsid w:val="0078263D"/>
    <w:rsid w:val="00783290"/>
    <w:rsid w:val="00786E32"/>
    <w:rsid w:val="00790DC8"/>
    <w:rsid w:val="00791C26"/>
    <w:rsid w:val="00792CAF"/>
    <w:rsid w:val="007942AD"/>
    <w:rsid w:val="00794CF2"/>
    <w:rsid w:val="00797605"/>
    <w:rsid w:val="007978F3"/>
    <w:rsid w:val="007A4FBF"/>
    <w:rsid w:val="007B1D2E"/>
    <w:rsid w:val="007B2DA8"/>
    <w:rsid w:val="007C040B"/>
    <w:rsid w:val="007C325A"/>
    <w:rsid w:val="007C3E49"/>
    <w:rsid w:val="007C6E7F"/>
    <w:rsid w:val="007D46B7"/>
    <w:rsid w:val="007E184E"/>
    <w:rsid w:val="007E5412"/>
    <w:rsid w:val="00800973"/>
    <w:rsid w:val="0080168C"/>
    <w:rsid w:val="008018DA"/>
    <w:rsid w:val="00806705"/>
    <w:rsid w:val="00810C5C"/>
    <w:rsid w:val="00811ED9"/>
    <w:rsid w:val="0081652E"/>
    <w:rsid w:val="0082280E"/>
    <w:rsid w:val="00835591"/>
    <w:rsid w:val="00836F3E"/>
    <w:rsid w:val="00840F47"/>
    <w:rsid w:val="00841B74"/>
    <w:rsid w:val="008507FD"/>
    <w:rsid w:val="00853106"/>
    <w:rsid w:val="00854EDF"/>
    <w:rsid w:val="00860267"/>
    <w:rsid w:val="00863493"/>
    <w:rsid w:val="0087050E"/>
    <w:rsid w:val="0087573A"/>
    <w:rsid w:val="00875ED3"/>
    <w:rsid w:val="00877608"/>
    <w:rsid w:val="008813D0"/>
    <w:rsid w:val="0088160E"/>
    <w:rsid w:val="0088479B"/>
    <w:rsid w:val="00884BCF"/>
    <w:rsid w:val="008862A6"/>
    <w:rsid w:val="0088642F"/>
    <w:rsid w:val="008871D6"/>
    <w:rsid w:val="0089571E"/>
    <w:rsid w:val="00895BFA"/>
    <w:rsid w:val="008A4799"/>
    <w:rsid w:val="008A6BD4"/>
    <w:rsid w:val="008A7BDB"/>
    <w:rsid w:val="008B1BFB"/>
    <w:rsid w:val="008B45F7"/>
    <w:rsid w:val="008B550F"/>
    <w:rsid w:val="008B60A7"/>
    <w:rsid w:val="008B6710"/>
    <w:rsid w:val="008C1079"/>
    <w:rsid w:val="008C2222"/>
    <w:rsid w:val="008C6417"/>
    <w:rsid w:val="008C6D21"/>
    <w:rsid w:val="008C7149"/>
    <w:rsid w:val="008C76E7"/>
    <w:rsid w:val="008D5EE6"/>
    <w:rsid w:val="008D63C5"/>
    <w:rsid w:val="008D6F27"/>
    <w:rsid w:val="008E3A6D"/>
    <w:rsid w:val="008E4D0F"/>
    <w:rsid w:val="008F21E4"/>
    <w:rsid w:val="008F31E8"/>
    <w:rsid w:val="008F6942"/>
    <w:rsid w:val="00907C8D"/>
    <w:rsid w:val="009151C9"/>
    <w:rsid w:val="009169EF"/>
    <w:rsid w:val="00923CB4"/>
    <w:rsid w:val="009258D6"/>
    <w:rsid w:val="009272E4"/>
    <w:rsid w:val="009313C7"/>
    <w:rsid w:val="00934116"/>
    <w:rsid w:val="009350C3"/>
    <w:rsid w:val="009358EB"/>
    <w:rsid w:val="0094141C"/>
    <w:rsid w:val="00947929"/>
    <w:rsid w:val="00950E9B"/>
    <w:rsid w:val="00952EFA"/>
    <w:rsid w:val="00954F9E"/>
    <w:rsid w:val="009574CB"/>
    <w:rsid w:val="00971C58"/>
    <w:rsid w:val="00973544"/>
    <w:rsid w:val="00980575"/>
    <w:rsid w:val="00982629"/>
    <w:rsid w:val="00982BED"/>
    <w:rsid w:val="00984AF6"/>
    <w:rsid w:val="00985D73"/>
    <w:rsid w:val="00993E3D"/>
    <w:rsid w:val="009A2773"/>
    <w:rsid w:val="009A7512"/>
    <w:rsid w:val="009B33D1"/>
    <w:rsid w:val="009B3DA1"/>
    <w:rsid w:val="009B5501"/>
    <w:rsid w:val="009B5956"/>
    <w:rsid w:val="009B5D62"/>
    <w:rsid w:val="009B6D2C"/>
    <w:rsid w:val="009C1FB8"/>
    <w:rsid w:val="009C4592"/>
    <w:rsid w:val="009D369C"/>
    <w:rsid w:val="009D485C"/>
    <w:rsid w:val="009D711E"/>
    <w:rsid w:val="009E2B99"/>
    <w:rsid w:val="009E3B9A"/>
    <w:rsid w:val="009E4B03"/>
    <w:rsid w:val="009F14FF"/>
    <w:rsid w:val="009F2920"/>
    <w:rsid w:val="009F7363"/>
    <w:rsid w:val="00A03604"/>
    <w:rsid w:val="00A06B50"/>
    <w:rsid w:val="00A1133F"/>
    <w:rsid w:val="00A123E3"/>
    <w:rsid w:val="00A17D90"/>
    <w:rsid w:val="00A225AF"/>
    <w:rsid w:val="00A27591"/>
    <w:rsid w:val="00A34EB3"/>
    <w:rsid w:val="00A369E1"/>
    <w:rsid w:val="00A40E85"/>
    <w:rsid w:val="00A417F4"/>
    <w:rsid w:val="00A426D9"/>
    <w:rsid w:val="00A43C6E"/>
    <w:rsid w:val="00A5643C"/>
    <w:rsid w:val="00A64641"/>
    <w:rsid w:val="00A70C77"/>
    <w:rsid w:val="00A72F21"/>
    <w:rsid w:val="00A73633"/>
    <w:rsid w:val="00A77E2C"/>
    <w:rsid w:val="00A80528"/>
    <w:rsid w:val="00A871DF"/>
    <w:rsid w:val="00A961C9"/>
    <w:rsid w:val="00AA1D8D"/>
    <w:rsid w:val="00AA3FCA"/>
    <w:rsid w:val="00AB2E04"/>
    <w:rsid w:val="00AB4156"/>
    <w:rsid w:val="00AC1EEA"/>
    <w:rsid w:val="00AC61A5"/>
    <w:rsid w:val="00AC62F9"/>
    <w:rsid w:val="00AC72D0"/>
    <w:rsid w:val="00AE00BE"/>
    <w:rsid w:val="00AE41EB"/>
    <w:rsid w:val="00AE59BA"/>
    <w:rsid w:val="00AF041D"/>
    <w:rsid w:val="00AF086B"/>
    <w:rsid w:val="00AF6640"/>
    <w:rsid w:val="00AF6CF1"/>
    <w:rsid w:val="00AF7393"/>
    <w:rsid w:val="00B00CFB"/>
    <w:rsid w:val="00B01187"/>
    <w:rsid w:val="00B05969"/>
    <w:rsid w:val="00B066D1"/>
    <w:rsid w:val="00B07AAE"/>
    <w:rsid w:val="00B11E47"/>
    <w:rsid w:val="00B1229D"/>
    <w:rsid w:val="00B150E1"/>
    <w:rsid w:val="00B15B41"/>
    <w:rsid w:val="00B23BD4"/>
    <w:rsid w:val="00B249D5"/>
    <w:rsid w:val="00B334D9"/>
    <w:rsid w:val="00B3497E"/>
    <w:rsid w:val="00B377E8"/>
    <w:rsid w:val="00B40749"/>
    <w:rsid w:val="00B42822"/>
    <w:rsid w:val="00B45F32"/>
    <w:rsid w:val="00B47730"/>
    <w:rsid w:val="00B47FC2"/>
    <w:rsid w:val="00B50353"/>
    <w:rsid w:val="00B54007"/>
    <w:rsid w:val="00B60A69"/>
    <w:rsid w:val="00B60C06"/>
    <w:rsid w:val="00B65844"/>
    <w:rsid w:val="00B83EF8"/>
    <w:rsid w:val="00B8493C"/>
    <w:rsid w:val="00B86305"/>
    <w:rsid w:val="00B91298"/>
    <w:rsid w:val="00B92345"/>
    <w:rsid w:val="00B957FD"/>
    <w:rsid w:val="00B97678"/>
    <w:rsid w:val="00BA1A24"/>
    <w:rsid w:val="00BA5BAC"/>
    <w:rsid w:val="00BA6152"/>
    <w:rsid w:val="00BA6674"/>
    <w:rsid w:val="00BA7326"/>
    <w:rsid w:val="00BB374F"/>
    <w:rsid w:val="00BB6750"/>
    <w:rsid w:val="00BC19D5"/>
    <w:rsid w:val="00BC52DC"/>
    <w:rsid w:val="00BC57CC"/>
    <w:rsid w:val="00BC71DE"/>
    <w:rsid w:val="00BD15FE"/>
    <w:rsid w:val="00BD42AD"/>
    <w:rsid w:val="00BD4E52"/>
    <w:rsid w:val="00BD53D2"/>
    <w:rsid w:val="00BD5CE9"/>
    <w:rsid w:val="00BD7388"/>
    <w:rsid w:val="00BE1389"/>
    <w:rsid w:val="00BE2FB2"/>
    <w:rsid w:val="00BE5FDD"/>
    <w:rsid w:val="00BF00DE"/>
    <w:rsid w:val="00BF04DD"/>
    <w:rsid w:val="00BF318B"/>
    <w:rsid w:val="00BF4681"/>
    <w:rsid w:val="00C02EF9"/>
    <w:rsid w:val="00C07204"/>
    <w:rsid w:val="00C07C8E"/>
    <w:rsid w:val="00C125D0"/>
    <w:rsid w:val="00C13BDD"/>
    <w:rsid w:val="00C141E9"/>
    <w:rsid w:val="00C14940"/>
    <w:rsid w:val="00C170DC"/>
    <w:rsid w:val="00C20C41"/>
    <w:rsid w:val="00C214F2"/>
    <w:rsid w:val="00C22325"/>
    <w:rsid w:val="00C22BD8"/>
    <w:rsid w:val="00C273D8"/>
    <w:rsid w:val="00C306A6"/>
    <w:rsid w:val="00C37051"/>
    <w:rsid w:val="00C43807"/>
    <w:rsid w:val="00C507DD"/>
    <w:rsid w:val="00C5143F"/>
    <w:rsid w:val="00C526F7"/>
    <w:rsid w:val="00C53A42"/>
    <w:rsid w:val="00C548C1"/>
    <w:rsid w:val="00C54E06"/>
    <w:rsid w:val="00C55E2C"/>
    <w:rsid w:val="00C5625E"/>
    <w:rsid w:val="00C57F3C"/>
    <w:rsid w:val="00C71CC1"/>
    <w:rsid w:val="00C72027"/>
    <w:rsid w:val="00C73D9A"/>
    <w:rsid w:val="00C81D6E"/>
    <w:rsid w:val="00C83A05"/>
    <w:rsid w:val="00C87930"/>
    <w:rsid w:val="00C953BB"/>
    <w:rsid w:val="00CA7007"/>
    <w:rsid w:val="00CA7018"/>
    <w:rsid w:val="00CB01D0"/>
    <w:rsid w:val="00CB0664"/>
    <w:rsid w:val="00CB14D8"/>
    <w:rsid w:val="00CB2AE6"/>
    <w:rsid w:val="00CB65E1"/>
    <w:rsid w:val="00CB7456"/>
    <w:rsid w:val="00CC1666"/>
    <w:rsid w:val="00CC2134"/>
    <w:rsid w:val="00CC3B2E"/>
    <w:rsid w:val="00CC56E1"/>
    <w:rsid w:val="00CD6813"/>
    <w:rsid w:val="00CD76CF"/>
    <w:rsid w:val="00CE1620"/>
    <w:rsid w:val="00CE57E6"/>
    <w:rsid w:val="00CE7408"/>
    <w:rsid w:val="00CE7FF4"/>
    <w:rsid w:val="00CF0560"/>
    <w:rsid w:val="00CF380F"/>
    <w:rsid w:val="00CF79D6"/>
    <w:rsid w:val="00D04DDB"/>
    <w:rsid w:val="00D0593A"/>
    <w:rsid w:val="00D07E3F"/>
    <w:rsid w:val="00D1572D"/>
    <w:rsid w:val="00D254D3"/>
    <w:rsid w:val="00D3062D"/>
    <w:rsid w:val="00D3627B"/>
    <w:rsid w:val="00D402FA"/>
    <w:rsid w:val="00D420B5"/>
    <w:rsid w:val="00D4311F"/>
    <w:rsid w:val="00D45252"/>
    <w:rsid w:val="00D50744"/>
    <w:rsid w:val="00D534E7"/>
    <w:rsid w:val="00D570E4"/>
    <w:rsid w:val="00D70849"/>
    <w:rsid w:val="00D70D53"/>
    <w:rsid w:val="00D71E7B"/>
    <w:rsid w:val="00D732C6"/>
    <w:rsid w:val="00D73FD7"/>
    <w:rsid w:val="00D82A9B"/>
    <w:rsid w:val="00D86978"/>
    <w:rsid w:val="00D90FE7"/>
    <w:rsid w:val="00D92202"/>
    <w:rsid w:val="00DA081C"/>
    <w:rsid w:val="00DB007B"/>
    <w:rsid w:val="00DB051D"/>
    <w:rsid w:val="00DB0E41"/>
    <w:rsid w:val="00DB50E2"/>
    <w:rsid w:val="00DB65A0"/>
    <w:rsid w:val="00DB6795"/>
    <w:rsid w:val="00DC0F03"/>
    <w:rsid w:val="00DC7DB1"/>
    <w:rsid w:val="00DD2C2A"/>
    <w:rsid w:val="00DD3F8F"/>
    <w:rsid w:val="00DE3155"/>
    <w:rsid w:val="00DE7F46"/>
    <w:rsid w:val="00DF1928"/>
    <w:rsid w:val="00DF27AC"/>
    <w:rsid w:val="00DF2DF9"/>
    <w:rsid w:val="00DF6A70"/>
    <w:rsid w:val="00E031DD"/>
    <w:rsid w:val="00E14D9B"/>
    <w:rsid w:val="00E21810"/>
    <w:rsid w:val="00E23110"/>
    <w:rsid w:val="00E33168"/>
    <w:rsid w:val="00E33708"/>
    <w:rsid w:val="00E33884"/>
    <w:rsid w:val="00E343EE"/>
    <w:rsid w:val="00E367B8"/>
    <w:rsid w:val="00E3798C"/>
    <w:rsid w:val="00E51D73"/>
    <w:rsid w:val="00E524EE"/>
    <w:rsid w:val="00E562C8"/>
    <w:rsid w:val="00E56982"/>
    <w:rsid w:val="00E63334"/>
    <w:rsid w:val="00E64EEA"/>
    <w:rsid w:val="00E65983"/>
    <w:rsid w:val="00E66855"/>
    <w:rsid w:val="00E66D57"/>
    <w:rsid w:val="00E679C2"/>
    <w:rsid w:val="00E70C94"/>
    <w:rsid w:val="00E75C28"/>
    <w:rsid w:val="00E77B87"/>
    <w:rsid w:val="00E86F8F"/>
    <w:rsid w:val="00E91556"/>
    <w:rsid w:val="00E925F6"/>
    <w:rsid w:val="00EA1309"/>
    <w:rsid w:val="00EA5CEC"/>
    <w:rsid w:val="00EA5F6C"/>
    <w:rsid w:val="00EB431F"/>
    <w:rsid w:val="00EC01DA"/>
    <w:rsid w:val="00EC0B7C"/>
    <w:rsid w:val="00EC1BE6"/>
    <w:rsid w:val="00EC4C15"/>
    <w:rsid w:val="00EC7B75"/>
    <w:rsid w:val="00ED2B43"/>
    <w:rsid w:val="00ED6DB3"/>
    <w:rsid w:val="00EE072F"/>
    <w:rsid w:val="00EE1B1E"/>
    <w:rsid w:val="00EE2FD8"/>
    <w:rsid w:val="00EE336A"/>
    <w:rsid w:val="00EE40E3"/>
    <w:rsid w:val="00EE7C19"/>
    <w:rsid w:val="00EF4C1A"/>
    <w:rsid w:val="00EF6AC9"/>
    <w:rsid w:val="00F01573"/>
    <w:rsid w:val="00F05ED6"/>
    <w:rsid w:val="00F06884"/>
    <w:rsid w:val="00F072F7"/>
    <w:rsid w:val="00F108CE"/>
    <w:rsid w:val="00F1186D"/>
    <w:rsid w:val="00F1191C"/>
    <w:rsid w:val="00F17408"/>
    <w:rsid w:val="00F22B95"/>
    <w:rsid w:val="00F22E33"/>
    <w:rsid w:val="00F2790A"/>
    <w:rsid w:val="00F3794F"/>
    <w:rsid w:val="00F4054E"/>
    <w:rsid w:val="00F514AA"/>
    <w:rsid w:val="00F55818"/>
    <w:rsid w:val="00F66353"/>
    <w:rsid w:val="00F700B3"/>
    <w:rsid w:val="00F71F28"/>
    <w:rsid w:val="00F743E4"/>
    <w:rsid w:val="00F74F93"/>
    <w:rsid w:val="00F76C08"/>
    <w:rsid w:val="00F80586"/>
    <w:rsid w:val="00F82F77"/>
    <w:rsid w:val="00F8331A"/>
    <w:rsid w:val="00F840F3"/>
    <w:rsid w:val="00F860FE"/>
    <w:rsid w:val="00F9165A"/>
    <w:rsid w:val="00F933F7"/>
    <w:rsid w:val="00F94242"/>
    <w:rsid w:val="00F976FE"/>
    <w:rsid w:val="00FA2B56"/>
    <w:rsid w:val="00FA33F1"/>
    <w:rsid w:val="00FA4075"/>
    <w:rsid w:val="00FB1ADB"/>
    <w:rsid w:val="00FB4AF3"/>
    <w:rsid w:val="00FB7CEC"/>
    <w:rsid w:val="00FC1BEC"/>
    <w:rsid w:val="00FC2E9D"/>
    <w:rsid w:val="00FC5D09"/>
    <w:rsid w:val="00FC693F"/>
    <w:rsid w:val="00FE1B19"/>
    <w:rsid w:val="00FE4EB9"/>
    <w:rsid w:val="00FF5954"/>
    <w:rsid w:val="00FF5BDE"/>
    <w:rsid w:val="00FF78E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241BB240-06F4-D449-A7E7-0250C6A8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qFormat/>
    <w:pPr>
      <w:keepNext/>
      <w:keepLines/>
      <w:spacing w:before="240"/>
      <w:outlineLvl w:val="0"/>
    </w:pPr>
    <w:rPr>
      <w:rFonts w:ascii="Calibri Light" w:hAnsi="Calibri Light"/>
      <w:color w:val="2F5496"/>
      <w:sz w:val="32"/>
    </w:rPr>
  </w:style>
  <w:style w:type="paragraph" w:styleId="Heading2">
    <w:name w:val="heading 2"/>
    <w:basedOn w:val="Normal"/>
    <w:qFormat/>
    <w:pPr>
      <w:outlineLvl w:val="1"/>
    </w:pPr>
  </w:style>
  <w:style w:type="paragraph" w:styleId="Heading3">
    <w:name w:val="heading 3"/>
    <w:basedOn w:val="Normal"/>
    <w:qFormat/>
    <w:pPr>
      <w:keepNext/>
      <w:keepLines/>
      <w:spacing w:before="40" w:line="259" w:lineRule="auto"/>
      <w:outlineLvl w:val="2"/>
    </w:pPr>
    <w:rPr>
      <w:rFonts w:ascii="Calibri Light" w:hAnsi="Calibri Light"/>
      <w:color w:val="1F3763"/>
    </w:rPr>
  </w:style>
  <w:style w:type="paragraph" w:styleId="Heading4">
    <w:name w:val="heading 4"/>
    <w:basedOn w:val="Normal"/>
    <w:qFormat/>
    <w:pPr>
      <w:outlineLvl w:val="3"/>
    </w:pPr>
  </w:style>
  <w:style w:type="paragraph" w:styleId="Heading5">
    <w:name w:val="heading 5"/>
    <w:basedOn w:val="Normal"/>
    <w:qFormat/>
    <w:pPr>
      <w:outlineLvl w:val="4"/>
    </w:pPr>
  </w:style>
  <w:style w:type="paragraph" w:styleId="Heading6">
    <w:name w:val="heading 6"/>
    <w:basedOn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style w:type="paragraph" w:customStyle="1" w:styleId="abstract">
    <w:name w:val="abstract"/>
    <w:basedOn w:val="Normal"/>
    <w:qFormat/>
  </w:style>
  <w:style w:type="paragraph" w:customStyle="1" w:styleId="EquationCaption">
    <w:name w:val="Equation Caption"/>
    <w:basedOn w:val="Normal"/>
    <w:qFormat/>
  </w:style>
  <w:style w:type="paragraph" w:customStyle="1" w:styleId="FigureCaption">
    <w:name w:val="Figure Caption"/>
    <w:basedOn w:val="Normal"/>
    <w:qFormat/>
  </w:style>
  <w:style w:type="paragraph" w:customStyle="1" w:styleId="FiguresSection">
    <w:name w:val="Figures Section"/>
    <w:basedOn w:val="Heading1"/>
    <w:qFormat/>
  </w:style>
  <w:style w:type="paragraph" w:styleId="Title">
    <w:name w:val="Title"/>
    <w:basedOn w:val="Normal"/>
    <w:qFormat/>
  </w:style>
  <w:style w:type="table" w:customStyle="1" w:styleId="Table">
    <w:name w:val="Table"/>
    <w:qFormat/>
    <w:tblPr>
      <w:tblCellMar>
        <w:top w:w="0" w:type="dxa"/>
        <w:left w:w="0" w:type="dxa"/>
        <w:bottom w:w="0" w:type="dxa"/>
        <w:right w:w="0" w:type="dxa"/>
      </w:tblCellMar>
    </w:tblPr>
  </w:style>
  <w:style w:type="paragraph" w:customStyle="1" w:styleId="TableCaption">
    <w:name w:val="Table Caption"/>
    <w:basedOn w:val="Normal"/>
    <w:qFormat/>
  </w:style>
  <w:style w:type="character" w:customStyle="1" w:styleId="TextEndnote">
    <w:name w:val="Text Endnote"/>
    <w:qFormat/>
    <w:rPr>
      <w:vertAlign w:val="superscript"/>
    </w:rPr>
  </w:style>
  <w:style w:type="character" w:customStyle="1" w:styleId="TextFootnote">
    <w:name w:val="Text Footnote"/>
    <w:qFormat/>
    <w:rPr>
      <w:vertAlign w:val="superscript"/>
    </w:rPr>
  </w:style>
  <w:style w:type="paragraph" w:customStyle="1" w:styleId="a0">
    <w:name w:val="a"/>
    <w:qFormat/>
  </w:style>
  <w:style w:type="paragraph" w:customStyle="1" w:styleId="EquationCaption1">
    <w:name w:val="Equation Caption (1)"/>
    <w:basedOn w:val="Normal"/>
    <w:qFormat/>
  </w:style>
  <w:style w:type="paragraph" w:customStyle="1" w:styleId="FigureCaption1">
    <w:name w:val="Figure Caption (1)"/>
    <w:basedOn w:val="Normal"/>
    <w:qFormat/>
  </w:style>
  <w:style w:type="paragraph" w:customStyle="1" w:styleId="FiguresSection1">
    <w:name w:val="Figures Section (1)"/>
    <w:basedOn w:val="Heading1"/>
    <w:qFormat/>
  </w:style>
  <w:style w:type="paragraph" w:customStyle="1" w:styleId="TableCaption1">
    <w:name w:val="Table Caption (1)"/>
    <w:basedOn w:val="Normal"/>
    <w:qFormat/>
  </w:style>
  <w:style w:type="paragraph" w:styleId="Header">
    <w:name w:val="header"/>
    <w:basedOn w:val="Normal"/>
    <w:qFormat/>
    <w:pPr>
      <w:tabs>
        <w:tab w:val="center" w:pos="4536"/>
        <w:tab w:val="right" w:pos="9072"/>
      </w:tabs>
    </w:pPr>
  </w:style>
  <w:style w:type="paragraph" w:styleId="Footer">
    <w:name w:val="footer"/>
    <w:basedOn w:val="Normal"/>
    <w:qFormat/>
    <w:pPr>
      <w:tabs>
        <w:tab w:val="center" w:pos="4536"/>
        <w:tab w:val="right" w:pos="9072"/>
      </w:tabs>
    </w:pPr>
  </w:style>
  <w:style w:type="paragraph" w:styleId="CommentText">
    <w:name w:val="annotation text"/>
    <w:basedOn w:val="Normal"/>
    <w:link w:val="CommentTextChar"/>
    <w:uiPriority w:val="99"/>
    <w:qFormat/>
    <w:rPr>
      <w:sz w:val="20"/>
    </w:rPr>
  </w:style>
  <w:style w:type="paragraph" w:customStyle="1" w:styleId="Default">
    <w:name w:val="Default"/>
    <w:qFormat/>
    <w:rPr>
      <w:rFonts w:ascii="Arial" w:hAnsi="Arial"/>
      <w:color w:val="000000"/>
      <w:sz w:val="24"/>
    </w:rPr>
  </w:style>
  <w:style w:type="paragraph" w:styleId="Revision">
    <w:name w:val="Revision"/>
    <w:qFormat/>
    <w:rPr>
      <w:sz w:val="24"/>
    </w:rPr>
  </w:style>
  <w:style w:type="paragraph" w:styleId="ListParagraph">
    <w:name w:val="List Paragraph"/>
    <w:basedOn w:val="Normal"/>
    <w:uiPriority w:val="34"/>
    <w:qFormat/>
    <w:pPr>
      <w:ind w:left="720"/>
      <w:contextualSpacing/>
    </w:pPr>
  </w:style>
  <w:style w:type="paragraph" w:customStyle="1" w:styleId="EndNoteBibliographyTitle">
    <w:name w:val="EndNote Bibliography Title"/>
    <w:basedOn w:val="Normal"/>
    <w:qFormat/>
    <w:pPr>
      <w:jc w:val="center"/>
    </w:pPr>
    <w:rPr>
      <w:rFonts w:ascii="Calibri" w:hAnsi="Calibri" w:cs="Calibri"/>
      <w:sz w:val="22"/>
    </w:rPr>
  </w:style>
  <w:style w:type="paragraph" w:customStyle="1" w:styleId="EndNoteBibliography">
    <w:name w:val="EndNote Bibliography"/>
    <w:basedOn w:val="Normal"/>
    <w:qFormat/>
    <w:rPr>
      <w:rFonts w:ascii="Calibri" w:hAnsi="Calibri" w:cs="Calibri"/>
      <w:sz w:val="22"/>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B4B45"/>
    <w:rPr>
      <w:b/>
      <w:bCs/>
    </w:rPr>
  </w:style>
  <w:style w:type="character" w:customStyle="1" w:styleId="CommentTextChar">
    <w:name w:val="Comment Text Char"/>
    <w:basedOn w:val="DefaultParagraphFont"/>
    <w:link w:val="CommentText"/>
    <w:uiPriority w:val="99"/>
    <w:rsid w:val="000B4B45"/>
  </w:style>
  <w:style w:type="character" w:customStyle="1" w:styleId="CommentSubjectChar">
    <w:name w:val="Comment Subject Char"/>
    <w:basedOn w:val="CommentTextChar"/>
    <w:link w:val="CommentSubject"/>
    <w:uiPriority w:val="99"/>
    <w:semiHidden/>
    <w:rsid w:val="000B4B45"/>
    <w:rPr>
      <w:b/>
      <w:bCs/>
    </w:rPr>
  </w:style>
  <w:style w:type="character" w:styleId="Hyperlink">
    <w:name w:val="Hyperlink"/>
    <w:basedOn w:val="DefaultParagraphFont"/>
    <w:uiPriority w:val="99"/>
    <w:unhideWhenUsed/>
    <w:rsid w:val="0069154F"/>
    <w:rPr>
      <w:color w:val="0563C1" w:themeColor="hyperlink"/>
      <w:u w:val="single"/>
    </w:rPr>
  </w:style>
  <w:style w:type="character" w:customStyle="1" w:styleId="UnresolvedMention1">
    <w:name w:val="Unresolved Mention1"/>
    <w:basedOn w:val="DefaultParagraphFont"/>
    <w:uiPriority w:val="99"/>
    <w:semiHidden/>
    <w:unhideWhenUsed/>
    <w:rsid w:val="0069154F"/>
    <w:rPr>
      <w:color w:val="605E5C"/>
      <w:shd w:val="clear" w:color="auto" w:fill="E1DFDD"/>
    </w:rPr>
  </w:style>
  <w:style w:type="character" w:styleId="FollowedHyperlink">
    <w:name w:val="FollowedHyperlink"/>
    <w:basedOn w:val="DefaultParagraphFont"/>
    <w:uiPriority w:val="99"/>
    <w:semiHidden/>
    <w:unhideWhenUsed/>
    <w:rsid w:val="00690E23"/>
    <w:rPr>
      <w:color w:val="954F72" w:themeColor="followedHyperlink"/>
      <w:u w:val="single"/>
    </w:rPr>
  </w:style>
  <w:style w:type="paragraph" w:styleId="BalloonText">
    <w:name w:val="Balloon Text"/>
    <w:basedOn w:val="Normal"/>
    <w:link w:val="BalloonTextChar"/>
    <w:uiPriority w:val="99"/>
    <w:semiHidden/>
    <w:unhideWhenUsed/>
    <w:rsid w:val="00B00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CFB"/>
    <w:rPr>
      <w:rFonts w:ascii="Segoe UI" w:hAnsi="Segoe UI" w:cs="Segoe UI"/>
      <w:sz w:val="18"/>
      <w:szCs w:val="18"/>
    </w:rPr>
  </w:style>
  <w:style w:type="character" w:customStyle="1" w:styleId="NichtaufgelsteErwhnung1">
    <w:name w:val="Nicht aufgelöste Erwähnung1"/>
    <w:basedOn w:val="DefaultParagraphFont"/>
    <w:uiPriority w:val="99"/>
    <w:semiHidden/>
    <w:unhideWhenUsed/>
    <w:rsid w:val="00794CF2"/>
    <w:rPr>
      <w:color w:val="605E5C"/>
      <w:shd w:val="clear" w:color="auto" w:fill="E1DFDD"/>
    </w:rPr>
  </w:style>
  <w:style w:type="character" w:customStyle="1" w:styleId="Mencinsinresolver1">
    <w:name w:val="Mención sin resolver1"/>
    <w:basedOn w:val="DefaultParagraphFont"/>
    <w:uiPriority w:val="99"/>
    <w:semiHidden/>
    <w:unhideWhenUsed/>
    <w:rsid w:val="004E0DA3"/>
    <w:rPr>
      <w:color w:val="605E5C"/>
      <w:shd w:val="clear" w:color="auto" w:fill="E1DFDD"/>
    </w:rPr>
  </w:style>
  <w:style w:type="paragraph" w:customStyle="1" w:styleId="m-5536950384260959172msolistparagraph">
    <w:name w:val="m_-5536950384260959172msolistparagraph"/>
    <w:basedOn w:val="Normal"/>
    <w:rsid w:val="00DB65A0"/>
    <w:pPr>
      <w:spacing w:before="100" w:beforeAutospacing="1" w:after="100" w:afterAutospacing="1"/>
    </w:pPr>
    <w:rPr>
      <w:szCs w:val="24"/>
      <w:lang w:val="es-ES" w:eastAsia="es-ES"/>
    </w:rPr>
  </w:style>
  <w:style w:type="character" w:customStyle="1" w:styleId="il">
    <w:name w:val="il"/>
    <w:basedOn w:val="DefaultParagraphFont"/>
    <w:rsid w:val="00DB65A0"/>
  </w:style>
  <w:style w:type="paragraph" w:customStyle="1" w:styleId="m-5536950384260959172p1">
    <w:name w:val="m_-5536950384260959172p1"/>
    <w:basedOn w:val="Normal"/>
    <w:rsid w:val="00DB65A0"/>
    <w:pPr>
      <w:spacing w:before="100" w:beforeAutospacing="1" w:after="100" w:afterAutospacing="1"/>
    </w:pPr>
    <w:rPr>
      <w:szCs w:val="24"/>
      <w:lang w:val="es-ES" w:eastAsia="es-ES"/>
    </w:rPr>
  </w:style>
  <w:style w:type="character" w:styleId="UnresolvedMention">
    <w:name w:val="Unresolved Mention"/>
    <w:basedOn w:val="DefaultParagraphFont"/>
    <w:uiPriority w:val="99"/>
    <w:semiHidden/>
    <w:unhideWhenUsed/>
    <w:rsid w:val="000E5F2C"/>
    <w:rPr>
      <w:color w:val="605E5C"/>
      <w:shd w:val="clear" w:color="auto" w:fill="E1DFDD"/>
    </w:rPr>
  </w:style>
  <w:style w:type="table" w:styleId="TableGrid">
    <w:name w:val="Table Grid"/>
    <w:basedOn w:val="TableNormal"/>
    <w:uiPriority w:val="39"/>
    <w:rsid w:val="00584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91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8638">
      <w:bodyDiv w:val="1"/>
      <w:marLeft w:val="0"/>
      <w:marRight w:val="0"/>
      <w:marTop w:val="0"/>
      <w:marBottom w:val="0"/>
      <w:divBdr>
        <w:top w:val="none" w:sz="0" w:space="0" w:color="auto"/>
        <w:left w:val="none" w:sz="0" w:space="0" w:color="auto"/>
        <w:bottom w:val="none" w:sz="0" w:space="0" w:color="auto"/>
        <w:right w:val="none" w:sz="0" w:space="0" w:color="auto"/>
      </w:divBdr>
      <w:divsChild>
        <w:div w:id="291062515">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551042915">
      <w:bodyDiv w:val="1"/>
      <w:marLeft w:val="0"/>
      <w:marRight w:val="0"/>
      <w:marTop w:val="0"/>
      <w:marBottom w:val="0"/>
      <w:divBdr>
        <w:top w:val="none" w:sz="0" w:space="0" w:color="auto"/>
        <w:left w:val="none" w:sz="0" w:space="0" w:color="auto"/>
        <w:bottom w:val="none" w:sz="0" w:space="0" w:color="auto"/>
        <w:right w:val="none" w:sz="0" w:space="0" w:color="auto"/>
      </w:divBdr>
    </w:div>
    <w:div w:id="1132602056">
      <w:bodyDiv w:val="1"/>
      <w:marLeft w:val="0"/>
      <w:marRight w:val="0"/>
      <w:marTop w:val="0"/>
      <w:marBottom w:val="0"/>
      <w:divBdr>
        <w:top w:val="none" w:sz="0" w:space="0" w:color="auto"/>
        <w:left w:val="none" w:sz="0" w:space="0" w:color="auto"/>
        <w:bottom w:val="none" w:sz="0" w:space="0" w:color="auto"/>
        <w:right w:val="none" w:sz="0" w:space="0" w:color="auto"/>
      </w:divBdr>
    </w:div>
    <w:div w:id="1288462568">
      <w:bodyDiv w:val="1"/>
      <w:marLeft w:val="0"/>
      <w:marRight w:val="0"/>
      <w:marTop w:val="0"/>
      <w:marBottom w:val="0"/>
      <w:divBdr>
        <w:top w:val="none" w:sz="0" w:space="0" w:color="auto"/>
        <w:left w:val="none" w:sz="0" w:space="0" w:color="auto"/>
        <w:bottom w:val="none" w:sz="0" w:space="0" w:color="auto"/>
        <w:right w:val="none" w:sz="0" w:space="0" w:color="auto"/>
      </w:divBdr>
      <w:divsChild>
        <w:div w:id="220750084">
          <w:marLeft w:val="0"/>
          <w:marRight w:val="0"/>
          <w:marTop w:val="0"/>
          <w:marBottom w:val="0"/>
          <w:divBdr>
            <w:top w:val="none" w:sz="0" w:space="0" w:color="auto"/>
            <w:left w:val="none" w:sz="0" w:space="0" w:color="auto"/>
            <w:bottom w:val="none" w:sz="0" w:space="0" w:color="auto"/>
            <w:right w:val="none" w:sz="0" w:space="0" w:color="auto"/>
          </w:divBdr>
        </w:div>
        <w:div w:id="1998873512">
          <w:marLeft w:val="0"/>
          <w:marRight w:val="0"/>
          <w:marTop w:val="0"/>
          <w:marBottom w:val="0"/>
          <w:divBdr>
            <w:top w:val="none" w:sz="0" w:space="0" w:color="auto"/>
            <w:left w:val="none" w:sz="0" w:space="0" w:color="auto"/>
            <w:bottom w:val="none" w:sz="0" w:space="0" w:color="auto"/>
            <w:right w:val="none" w:sz="0" w:space="0" w:color="auto"/>
          </w:divBdr>
        </w:div>
        <w:div w:id="1092554738">
          <w:marLeft w:val="0"/>
          <w:marRight w:val="0"/>
          <w:marTop w:val="0"/>
          <w:marBottom w:val="0"/>
          <w:divBdr>
            <w:top w:val="none" w:sz="0" w:space="0" w:color="auto"/>
            <w:left w:val="none" w:sz="0" w:space="0" w:color="auto"/>
            <w:bottom w:val="none" w:sz="0" w:space="0" w:color="auto"/>
            <w:right w:val="none" w:sz="0" w:space="0" w:color="auto"/>
          </w:divBdr>
        </w:div>
      </w:divsChild>
    </w:div>
    <w:div w:id="1369648914">
      <w:bodyDiv w:val="1"/>
      <w:marLeft w:val="0"/>
      <w:marRight w:val="0"/>
      <w:marTop w:val="0"/>
      <w:marBottom w:val="0"/>
      <w:divBdr>
        <w:top w:val="none" w:sz="0" w:space="0" w:color="auto"/>
        <w:left w:val="none" w:sz="0" w:space="0" w:color="auto"/>
        <w:bottom w:val="none" w:sz="0" w:space="0" w:color="auto"/>
        <w:right w:val="none" w:sz="0" w:space="0" w:color="auto"/>
      </w:divBdr>
    </w:div>
    <w:div w:id="1696038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rey.lazarus@isglobal.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dgs.un.org/goals" TargetMode="External"/><Relationship Id="rId4" Type="http://schemas.openxmlformats.org/officeDocument/2006/relationships/settings" Target="settings.xml"/><Relationship Id="rId9" Type="http://schemas.openxmlformats.org/officeDocument/2006/relationships/hyperlink" Target="https://doi.org/10.1016/j.cgh.2024.10.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DEFAULT.xsl" StyleName="Unknown" Version="2006">
  <b:Source>
    <b:Tag>e61e7444-a367-4a12-9aba-fd30cb3ee05f</b:Tag>
    <b:RefOrder>0</b:RefOrder>
    <b:SourceType>JournalArticle</b:SourceType>
    <b:Year>2023</b:Year>
    <b:Author>
      <b:Author>
        <b:NameList>
          <b:Person>
            <b:First>Mary E.</b:First>
            <b:Last>Rinella</b:Last>
          </b:Person>
          <b:Person>
            <b:First>Jeffrey V.</b:First>
            <b:Last>Lazarus</b:Last>
          </b:Person>
          <b:Person>
            <b:First>Vlad</b:First>
            <b:Last>Ratziu</b:Last>
          </b:Person>
          <b:Person>
            <b:First>Sven M.</b:First>
            <b:Last>Francque</b:Last>
          </b:Person>
          <b:Person>
            <b:First>Arun J.</b:First>
            <b:Last>Sanyal</b:Last>
          </b:Person>
          <b:Person>
            <b:First>Fasiha</b:First>
            <b:Last>Kanwal</b:Last>
          </b:Person>
          <b:Person>
            <b:First>Diana</b:First>
            <b:Last>Romero</b:Last>
          </b:Person>
          <b:Person>
            <b:First>Manal F.</b:First>
            <b:Last>Abdelmalek</b:Last>
          </b:Person>
          <b:Person>
            <b:First>Quentin M.</b:First>
            <b:Last>Anstee</b:Last>
          </b:Person>
          <b:Person>
            <b:First>Juan Pablo</b:First>
            <b:Last>Arab</b:Last>
          </b:Person>
          <b:Person>
            <b:First>Marco</b:First>
            <b:Last>Arrese</b:Last>
          </b:Person>
          <b:Person>
            <b:First>Ramon</b:First>
            <b:Last>Bataller</b:Last>
          </b:Person>
          <b:Person>
            <b:First>Ulrich</b:First>
            <b:Last>Beuers</b:Last>
          </b:Person>
          <b:Person>
            <b:First>Jerome</b:First>
            <b:Last>Boursier</b:Last>
          </b:Person>
          <b:Person>
            <b:First>Elisabetta</b:First>
            <b:Last>Bugianesi</b:Last>
          </b:Person>
          <b:Person>
            <b:First>Christopher D.</b:First>
            <b:Last>Byrne</b:Last>
          </b:Person>
          <b:Person>
            <b:First>Graciela E.</b:First>
            <b:Last>Castro Narro</b:Last>
          </b:Person>
          <b:Person>
            <b:First>Abhijit</b:First>
            <b:Last>Chowdhury</b:Last>
          </b:Person>
          <b:Person>
            <b:First>Helena</b:First>
            <b:Last>Cortez-Pinto</b:Last>
          </b:Person>
          <b:Person>
            <b:First>Donna R.</b:First>
            <b:Last>Cryer</b:Last>
          </b:Person>
          <b:Person>
            <b:First>Kenneth</b:First>
            <b:Last>Cusi</b:Last>
          </b:Person>
          <b:Person>
            <b:First>Mohamed</b:First>
            <b:Last>El-Kassas</b:Last>
          </b:Person>
          <b:Person>
            <b:First>Samuel</b:First>
            <b:Last>Klein</b:Last>
          </b:Person>
          <b:Person>
            <b:First>Wayne</b:First>
            <b:Last>Eskridge</b:Last>
          </b:Person>
          <b:Person>
            <b:First>Jiangao</b:First>
            <b:Last>Fan</b:Last>
          </b:Person>
          <b:Person>
            <b:First>Samer</b:First>
            <b:Last>Gawrieh</b:Last>
          </b:Person>
          <b:Person>
            <b:First>Cynthia D.</b:First>
            <b:Last>Guy</b:Last>
          </b:Person>
          <b:Person>
            <b:First>Stephen A.</b:First>
            <b:Last>Harrison</b:Last>
          </b:Person>
          <b:Person>
            <b:First>Seung Up</b:First>
            <b:Last>Kim</b:Last>
          </b:Person>
          <b:Person>
            <b:First>Bart G.</b:First>
            <b:Last>Koot</b:Last>
          </b:Person>
          <b:Person>
            <b:First>Marko</b:First>
            <b:Last>Korenjak</b:Last>
          </b:Person>
          <b:Person>
            <b:First>Kris V.</b:First>
            <b:Last>Kowdley</b:Last>
          </b:Person>
          <b:Person>
            <b:First>Florence</b:First>
            <b:Last>Lacaille</b:Last>
          </b:Person>
          <b:Person>
            <b:First>Rohit</b:First>
            <b:Last>Loomba</b:Last>
          </b:Person>
          <b:Person>
            <b:First>Robert</b:First>
            <b:Last>Mitchell-Thain</b:Last>
          </b:Person>
          <b:Person>
            <b:First>Timothy R.</b:First>
            <b:Last>Morgan</b:Last>
          </b:Person>
          <b:Person>
            <b:First>Elisabeth E.</b:First>
            <b:Last>Powell</b:Last>
          </b:Person>
          <b:Person>
            <b:First>Michael</b:First>
            <b:Last>Roden</b:Last>
          </b:Person>
          <b:Person>
            <b:First>Manuel</b:First>
            <b:Last>Romero-Gómez</b:Last>
          </b:Person>
          <b:Person>
            <b:First>Marcelo</b:First>
            <b:Last>Silva</b:Last>
          </b:Person>
          <b:Person>
            <b:First>Shivaram Prasad</b:First>
            <b:Last>Singh</b:Last>
          </b:Person>
          <b:Person>
            <b:First>Silvia C.</b:First>
            <b:Last>Sookoian</b:Last>
          </b:Person>
          <b:Person>
            <b:First>C. Wendy</b:First>
            <b:Last>Spearman</b:Last>
          </b:Person>
          <b:Person>
            <b:First>Dina</b:First>
            <b:Last>Tiniakos</b:Last>
          </b:Person>
          <b:Person>
            <b:First>Luca</b:First>
            <b:Last>Valenti</b:Last>
          </b:Person>
          <b:Person>
            <b:First>Miriam B.</b:First>
            <b:Last>Vos</b:Last>
          </b:Person>
          <b:Person>
            <b:First>Vincent Wai-Sun</b:First>
            <b:Last>Wong</b:Last>
          </b:Person>
          <b:Person>
            <b:First>Stavra</b:First>
            <b:Last>Xanthakos</b:Last>
          </b:Person>
          <b:Person>
            <b:First>Yusuf</b:First>
            <b:Last>Yilmaz</b:Last>
          </b:Person>
          <b:Person>
            <b:First>Zobair</b:First>
            <b:Last>Younossi</b:Last>
          </b:Person>
          <b:Person>
            <b:First>Ansley</b:First>
            <b:Last>Hobbs</b:Last>
          </b:Person>
          <b:Person>
            <b:First>Marcela</b:First>
            <b:Last>Villota-Rivas</b:Last>
          </b:Person>
          <b:Person>
            <b:First>Philip N.</b:First>
            <b:Last>Newsome</b:Last>
          </b:Person>
        </b:NameList>
      </b:Author>
    </b:Author>
    <b:Pages>1542-1556</b:Pages>
    <b:Volume>79</b:Volume>
    <b:StandardNumber>6</b:StandardNumber>
    <b:Publisher>Elsevier</b:Publisher>
    <b:DOI>10.1016/j.jhep.2023.06.003</b:DOI>
    <b:DayAccessed>9</b:DayAccessed>
    <b:MonthAccessed>5</b:MonthAccessed>
    <b:YearAccessed>2024</b:YearAccessed>
    <b:Title>A multisociety Delphi consensus statement on new fatty liver disease nomenclature</b:Title>
    <b:JournalName>Journal of Hepatology</b:JournalName>
    <b:URL>https://doi.org/10.1016/j.jhep.2023.06.003</b:URL>
  </b:Source>
  <b:Source>
    <b:Tag>5dfe396c-d1bf-4ce8-837a-0acbaf8734c0</b:Tag>
    <b:RefOrder>1</b:RefOrder>
    <b:SourceType>JournalArticle</b:SourceType>
    <b:Year>2023</b:Year>
    <b:Author>
      <b:Author>
        <b:NameList>
          <b:Person>
            <b:First>Zobair M.</b:First>
            <b:Last>Younossi</b:Last>
          </b:Person>
          <b:Person>
            <b:First>Pegah</b:First>
            <b:Last>Golabi</b:Last>
          </b:Person>
          <b:Person>
            <b:First>James M.</b:First>
            <b:Last>Paik</b:Last>
          </b:Person>
          <b:Person>
            <b:First>Austin</b:First>
            <b:Last>Henry</b:Last>
          </b:Person>
          <b:Person>
            <b:First>Catherine</b:First>
            <b:Last>Van Dongen</b:Last>
          </b:Person>
          <b:Person>
            <b:First>Linda</b:First>
            <b:Last>Henry</b:Last>
          </b:Person>
        </b:NameList>
      </b:Author>
    </b:Author>
    <b:DOI>10.1097/HEP.0000000000000004</b:DOI>
    <b:Title>The global epidemiology of nonalcoholic fatty liver disease (NAFLD) and nonalcoholic steatohepatitis (NASH): a systematic review</b:Title>
    <b:JournalName>Hepatology</b:JournalName>
    <b:URL>https://journals.lww.com/hep/Fulltext/9900/The_global_epidemiology_of_nonalcoholic_fatty.6.aspx</b:URL>
  </b:Source>
  <b:Source>
    <b:Tag>53bdf6c9-e1c5-4d86-989f-d359dd06ee89</b:Tag>
    <b:RefOrder>2</b:RefOrder>
    <b:SourceType>JournalArticle</b:SourceType>
    <b:Year>2018</b:Year>
    <b:Author>
      <b:Author>
        <b:NameList>
          <b:Person>
            <b:First>M.</b:First>
            <b:Last>Alexander</b:Last>
          </b:Person>
          <b:Person>
            <b:First>A. K.</b:First>
            <b:Last>Loomis</b:Last>
          </b:Person>
          <b:Person>
            <b:First>J.</b:First>
            <b:Last>Fairburn-Beech</b:Last>
          </b:Person>
          <b:Person>
            <b:First>J.</b:First>
            <b:Last>van der Lei</b:Last>
          </b:Person>
          <b:Person>
            <b:First>T.</b:First>
            <b:Last>Duarte-Salles</b:Last>
          </b:Person>
          <b:Person>
            <b:First>D.</b:First>
            <b:Last>Prieto-Alhambra</b:Last>
          </b:Person>
          <b:Person>
            <b:First>D.</b:First>
            <b:Last>Ansell</b:Last>
          </b:Person>
          <b:Person>
            <b:First>A.</b:First>
            <b:Last>Pasqua</b:Last>
          </b:Person>
          <b:Person>
            <b:First>F.</b:First>
            <b:Last>Lapi</b:Last>
          </b:Person>
          <b:Person>
            <b:First>P.</b:First>
            <b:Last>Rijnbeek</b:Last>
          </b:Person>
          <b:Person>
            <b:First>M.</b:First>
            <b:Last>Mosseveld</b:Last>
          </b:Person>
          <b:Person>
            <b:First>P.</b:First>
            <b:Last>Avillach</b:Last>
          </b:Person>
          <b:Person>
            <b:First>P.</b:First>
            <b:Last>Egger</b:Last>
          </b:Person>
          <b:Person>
            <b:First>S.</b:First>
            <b:Last>Kendrick</b:Last>
          </b:Person>
          <b:Person>
            <b:First>D. M.</b:First>
            <b:Last>Waterworth</b:Last>
          </b:Person>
          <b:Person>
            <b:First>N.</b:First>
            <b:Last>Sattar</b:Last>
          </b:Person>
          <b:Person>
            <b:First>W.</b:First>
            <b:Last>Alazawi</b:Last>
          </b:Person>
        </b:NameList>
      </b:Author>
    </b:Author>
    <b:PlacePublished>GlaxoSmithKline, London, UK. Worldwide Research and Development, Pfizer, Connecticut, USA. Erasmus Universitair Medisch Centrum, Rotterdam, The Netherlands. Fundació Institut Universitari per a la Recerca a l'Atenció Primària de Salut Jordi Gol i Gurina, Barcelona, Spain. Centre for Statistics in Medicine, NDORMS, University of Oxford, Oxford, UK. Quintile IMS, London, UK. Health Search, Italian College of General Practitioners and Primary Care, Florence, Italy. Harvard Medical School, Harvard, Boston, MA, USA. University of Glasgow, BHF Glasgow Cardiovascular Research Centre, Glasgow, UK. Barts Liver Centre, Blizard Institute, Queen Mary, University of London, London, UK. w.alazawi@qmul.ac.uk.</b:PlacePublished>
    <b:Pages>130</b:Pages>
    <b:Volume>16</b:Volume>
    <b:StandardNumber>1</b:StandardNumber>
    <b:Day>13</b:Day>
    <b:Month>8</b:Month>
    <b:DOI>10.1186/s12916-018-1103-x</b:DOI>
    <b:Title>Real-world data reveal a diagnostic gap in non-alcoholic fatty liver disease</b:Title>
    <b:JournalName>BMC Med</b:JournalName>
  </b:Source>
  <b:Source>
    <b:Tag>e9f192c0-ace5-4a81-9fcc-c63be6885420</b:Tag>
    <b:RefOrder>3</b:RefOrder>
    <b:SourceType>JournalArticle</b:SourceType>
    <b:Year>2012</b:Year>
    <b:Author>
      <b:Author>
        <b:NameList>
          <b:Person>
            <b:First>A.</b:First>
            <b:Last>Dam Fialla</b:Last>
          </b:Person>
          <b:Person>
            <b:First>O. B.</b:First>
            <b:Last>Schaffalitzky de Muckadell</b:Last>
          </b:Person>
          <b:Person>
            <b:First>A.</b:First>
            <b:Last>Touborg Lassen</b:Last>
          </b:Person>
        </b:NameList>
      </b:Author>
    </b:Author>
    <b:PlacePublished>Department of Medical Gastroenterology, Odense University Hospital, Odense, Denmark. adam@health.sdu.dk</b:PlacePublished>
    <b:Pages>702-9</b:Pages>
    <b:Volume>47</b:Volume>
    <b:StandardNumber>6</b:StandardNumber>
    <b:Month>Jun</b:Month>
    <b:DOI>10.3109/00365521.2012.661759</b:DOI>
    <b:Title>Incidence, etiology and mortality of cirrhosis: a population-based cohort study</b:Title>
    <b:JournalName>Scand J Gastroenterol</b:JournalName>
    <b:Day>19</b:Day>
  </b:Source>
  <b:Source>
    <b:Tag>04a818f0-fb16-4f23-bf81-fb48b5e5bee9</b:Tag>
    <b:RefOrder>4</b:RefOrder>
    <b:SourceType>JournalArticle</b:SourceType>
    <b:Year>2023</b:Year>
    <b:Author>
      <b:Author>
        <b:NameList>
          <b:Person>
            <b:First>H.</b:First>
            <b:Last>Lin</b:Last>
          </b:Person>
          <b:Person>
            <b:First>T. C.</b:First>
            <b:Last>Yip</b:Last>
          </b:Person>
          <b:Person>
            <b:First>X.</b:First>
            <b:Last>Zhang</b:Last>
          </b:Person>
          <b:Person>
            <b:First>G.</b:First>
            <b:Last>Li</b:Last>
          </b:Person>
          <b:Person>
            <b:First>Y. K.</b:First>
            <b:Last>Tse</b:Last>
          </b:Person>
          <b:Person>
            <b:First>V. W.</b:First>
            <b:Last>Hui</b:Last>
          </b:Person>
          <b:Person>
            <b:First>L. Y.</b:First>
            <b:Last>Liang</b:Last>
          </b:Person>
          <b:Person>
            <b:First>J. C.</b:First>
            <b:Last>Lai</b:Last>
          </b:Person>
          <b:Person>
            <b:First>S. L.</b:First>
            <b:Last>Chan</b:Last>
          </b:Person>
          <b:Person>
            <b:First>H. L.</b:First>
            <b:Last>Chan</b:Last>
          </b:Person>
          <b:Person>
            <b:First>G. L.</b:First>
            <b:Last>Wong</b:Last>
          </b:Person>
          <b:Person>
            <b:First>V. W.</b:First>
            <b:Last>Wong</b:Last>
          </b:Person>
        </b:NameList>
      </b:Author>
    </b:Author>
    <b:PlacePublished>Department of Medicine and Therapeutics , The Chinese University of Hong Kong , Hong Kong , China. Medical Data Analytics Centre , The Chinese University of Hong Kong , Hong Kong , China. State Key Laboratory of Digestive Disease , The Chinese University of Hong Kong , Hong Kong , China. Department of Clinical Oncology , Sir YK Pao Centre for Cancer , The Chinese University of Hong Kong , Hong Kong , China. State Key Laboratory of Translational Oncology , The Chinese University of Hong Kong , Hong Kong , China. Union Hospital , Hong Kong , China.</b:PlacePublished>
    <b:Pages>573-584</b:Pages>
    <b:Volume>77</b:Volume>
    <b:StandardNumber>2</b:StandardNumber>
    <b:Month>Feb 1</b:Month>
    <b:DOI>10.1002/hep.32633</b:DOI>
    <b:Title>Age and the relative importance of liver-related deaths in nonalcoholic fatty liver disease</b:Title>
    <b:JournalName>Hepatology</b:JournalName>
    <b:Day>15</b:Day>
  </b:Source>
  <b:Source>
    <b:Tag>b2c483c8-5466-40d1-bc59-add733a47001</b:Tag>
    <b:RefOrder>5</b:RefOrder>
    <b:SourceType>JournalArticle</b:SourceType>
    <b:Year>2020</b:Year>
    <b:Author>
      <b:Author>
        <b:NameList>
          <b:Person>
            <b:First>H.</b:First>
            <b:Last>Hagström</b:Last>
          </b:Person>
          <b:Person>
            <b:First>P.</b:First>
            <b:Last>Nasr</b:Last>
          </b:Person>
          <b:Person>
            <b:First>M.</b:First>
            <b:Last>Ekstedt</b:Last>
          </b:Person>
          <b:Person>
            <b:First>U.</b:First>
            <b:Last>Hammar</b:Last>
          </b:Person>
          <b:Person>
            <b:First>L.</b:First>
            <b:Last>Widman</b:Last>
          </b:Person>
          <b:Person>
            <b:First>P.</b:First>
            <b:Last>Stål</b:Last>
          </b:Person>
          <b:Person>
            <b:First>R.</b:First>
            <b:Last>Hultcrantz</b:Last>
          </b:Person>
          <b:Person>
            <b:First>S.</b:First>
            <b:Last>Kechagias</b:Last>
          </b:Person>
          <b:Person>
            <b:First>M.</b:First>
            <b:Last>Henriksson</b:Last>
          </b:Person>
        </b:NameList>
      </b:Author>
    </b:Author>
    <b:PlacePublished>Unit of Hepatology, Department of Upper GI, Karolinska University Hospital, Stockholm, Sweden; Clinical Epidemiology Unit, Department of Medicine, Solna, Karolinska Institutet, Stockholm, Sweden. Electronic address: hannes.hagstrom@ki.se. Department of Gastroenterology and Hepatology, Department of Medical and Health Sciences, Linköping University, Linköping, Sweden. Unit of Biostatistics, Institute of Environmental Medicine, Karolinska Institutet, Stockholm, Sweden. Department of Gastroenterology and Hepatology, Department of Medical and Health Sciences, Linköping University, Linköping, Sweden; Department of Medicine, Huddinge, Karolinska Institutet, Stockholm, Sweden. Center for Medical Technology Assessment, Department of Medical and Health Sciences, Linköping University, Linköping, Sweden.</b:PlacePublished>
    <b:Pages>1592-1599.e8</b:Pages>
    <b:Volume>18</b:Volume>
    <b:StandardNumber>7</b:StandardNumber>
    <b:Month>Jun</b:Month>
    <b:DOI>10.1016/j.cgh.2019.10.023</b:DOI>
    <b:Title>Health Care Costs of Patients With Biopsy-Confirmed Nonalcoholic Fatty Liver Disease Are Nearly Twice Those of Matched Controls</b:Title>
    <b:JournalName>Clin Gastroenterol Hepatol</b:JournalName>
    <b:Day>18</b:Day>
  </b:Source>
  <b:Source>
    <b:Tag>1ac56286-b4c9-4fb7-915a-d5e264c040bd</b:Tag>
    <b:RefOrder>6</b:RefOrder>
    <b:SourceType>JournalArticle</b:SourceType>
    <b:Year>2021</b:Year>
    <b:Author>
      <b:Author>
        <b:NameList>
          <b:Person>
            <b:First>J. M.</b:First>
            <b:Last>Schattenberg</b:Last>
          </b:Person>
          <b:Person>
            <b:First>J. V.</b:First>
            <b:Last>Lazarus</b:Last>
          </b:Person>
          <b:Person>
            <b:First>P. N.</b:First>
            <b:Last>Newsome</b:Last>
          </b:Person>
          <b:Person>
            <b:First>L.</b:First>
            <b:Last>Serfaty</b:Last>
          </b:Person>
          <b:Person>
            <b:First>A.</b:First>
            <b:Last>Aghemo</b:Last>
          </b:Person>
          <b:Person>
            <b:First>S.</b:First>
            <b:Last>Augustin</b:Last>
          </b:Person>
          <b:Person>
            <b:First>E.</b:First>
            <b:Last>Tsochatzis</b:Last>
          </b:Person>
          <b:Person>
            <b:First>V.</b:First>
            <b:Last>de Ledinghen</b:Last>
          </b:Person>
          <b:Person>
            <b:First>E.</b:First>
            <b:Last>Bugianesi</b:Last>
          </b:Person>
          <b:Person>
            <b:First>M.</b:First>
            <b:Last>Romero-Gomez</b:Last>
          </b:Person>
          <b:Person>
            <b:First>H.</b:First>
            <b:Last>Bantel</b:Last>
          </b:Person>
          <b:Person>
            <b:First>S. D.</b:First>
            <b:Last>Ryder</b:Last>
          </b:Person>
          <b:Person>
            <b:First>J.</b:First>
            <b:Last>Boursier</b:Last>
          </b:Person>
          <b:Person>
            <b:First>V.</b:First>
            <b:Last>Leroy</b:Last>
          </b:Person>
          <b:Person>
            <b:First>J.</b:First>
            <b:Last>Crespo</b:Last>
          </b:Person>
          <b:Person>
            <b:First>L.</b:First>
            <b:Last>Castera</b:Last>
          </b:Person>
          <b:Person>
            <b:First>L.</b:First>
            <b:Last>Floros</b:Last>
          </b:Person>
          <b:Person>
            <b:First>V.</b:First>
            <b:Last>Atella</b:Last>
          </b:Person>
          <b:Person>
            <b:First>J.</b:First>
            <b:Last>Mestre-Ferrandiz</b:Last>
          </b:Person>
          <b:Person>
            <b:First>R.</b:First>
            <b:Last>Elliott</b:Last>
          </b:Person>
          <b:Person>
            <b:First>A.</b:First>
            <b:Last>Kautz</b:Last>
          </b:Person>
          <b:Person>
            <b:First>A.</b:First>
            <b:Last>Morgan</b:Last>
          </b:Person>
          <b:Person>
            <b:First>S.</b:First>
            <b:Last>Hartmanis</b:Last>
          </b:Person>
          <b:Person>
            <b:First>S.</b:First>
            <b:Last>Vasudevan</b:Last>
          </b:Person>
          <b:Person>
            <b:First>L.</b:First>
            <b:Last>Pezzullo</b:Last>
          </b:Person>
          <b:Person>
            <b:First>A.</b:First>
            <b:Last>Trylesinski</b:Last>
          </b:Person>
          <b:Person>
            <b:First>S.</b:First>
            <b:Last>Cure</b:Last>
          </b:Person>
          <b:Person>
            <b:First>V.</b:First>
            <b:Last>Higgins</b:Last>
          </b:Person>
          <b:Person>
            <b:First>V.</b:First>
            <b:Last>Ratziu</b:Last>
          </b:Person>
        </b:NameList>
      </b:Author>
    </b:Author>
    <b:PlacePublished>Metabolic Liver Research Center, I. Department of Medicine, University Medical Center, Mainz, Germany. Barcelona Institute for Global Health (ISGlobal), Hospital Clínic, University of Barcelona, Barcelona, Spain. National Institute for Health Research Biomedical Research Centre, University Hospitals Birmingham NHS Foundation Trust and the University of Birmingham, Birmingham, UK. Centre for Liver and Gastrointestinal Research, Institute of Immunology and Immunotherapy, University of Birmingham, Birmingham, UK. Liver Unit, University Hospitals Birmingham NHS Foundation Trust, Birmingham, UK. Hôpitaux Universitaires de Strasbourg, Strasbourg, France. Humanitas University and Humanitas Clinical and Research Center - IRCCS, via Alessandro Manzoni 56, I20089 Rozzano, Milan, Italy. Hospital Universitari Vall d'Hebron - Institut de Recerca, Barcelona, Spain. UCL Institute for Liver and Digestive Health, Royal Free Hospital, London, UK. Centre Hospitalier Universitaire Bordeaux, Bordeaux, France. Department of Medical Sciences, University of Torino, Torino, Italy. Virgen del Rocío University Hospital, Sevilla, Spain. Medizinische Hochschule Hannover, Hannover, Germany. National Institute for Health Research Nottingham Biomedical Research Centre at Nottingham University Hospitals and the University of Nottingham, Nottingham, UK. Angers University Hospital, Angers, France. Centre Hospitalier Universitaire de Grenoble, Grenoble, France. Hospital Universitario Marqués de Valdecilla, Santander, Spain. Department of Hepatology, Hôpital Beaujon, Université Paris-7, Paris, France. PHMR Limited, London, UK. University Rome Tor Vergata, Rome, Italy. Independent Economics Consultant, Madrid, Spain. University of Manchester, Manchester, UK. Kautz5, Köln, Germany. Deloitte, Canberra, Australia. Deloitte, Victoria, Australia. Intercept Pharmaceuticals, London, UK. Adelphi Real World, Cheshire, UK. Hôpital de la Pitié-Salpêtrière, Paris, France.</b:PlacePublished>
    <b:Pages>1227-1242</b:Pages>
    <b:Volume>41</b:Volume>
    <b:StandardNumber>6</b:StandardNumber>
    <b:Month>Jun</b:Month>
    <b:DOI>10.1111/liv.14825</b:DOI>
    <b:Title>Disease burden and economic impact of diagnosed non-alcoholic steatohepatitis in five European countries in 2018: A cost-of-illness analysis</b:Title>
    <b:JournalName>Liver Int</b:JournalName>
    <b:Day>18</b:Day>
  </b:Source>
  <b:Source>
    <b:Tag>3d3b606b-d56e-4042-9363-a9056cc4930d</b:Tag>
    <b:RefOrder>7</b:RefOrder>
    <b:SourceType>JournalArticle</b:SourceType>
    <b:Year>2016</b:Year>
    <b:Author>
      <b:Author>
        <b:NameList>
          <b:Person>
            <b:First>Z. M.</b:First>
            <b:Last>Younossi</b:Last>
          </b:Person>
          <b:Person>
            <b:First>D.</b:First>
            <b:Last>Blissett</b:Last>
          </b:Person>
          <b:Person>
            <b:First>R.</b:First>
            <b:Last>Blissett</b:Last>
          </b:Person>
          <b:Person>
            <b:First>L.</b:First>
            <b:Last>Henry</b:Last>
          </b:Person>
          <b:Person>
            <b:First>M.</b:First>
            <b:Last>Stepanova</b:Last>
          </b:Person>
          <b:Person>
            <b:First>Y.</b:First>
            <b:Last>Younossi</b:Last>
          </b:Person>
          <b:Person>
            <b:First>A.</b:First>
            <b:Last>Racila</b:Last>
          </b:Person>
          <b:Person>
            <b:First>S.</b:First>
            <b:Last>Hunt</b:Last>
          </b:Person>
          <b:Person>
            <b:First>R.</b:First>
            <b:Last>Beckerman</b:Last>
          </b:Person>
        </b:NameList>
      </b:Author>
    </b:Author>
    <b:PlacePublished>Center for Liver Diseases, Department of Medicine, Inova Fairfax Hospital, Falls Church, VA. zobair.younossi@inova.org. Maple Heath Group, LLC, New York, NY. Center for Outcomes Research in Liver Disease, Washington, DC. Betty and Guy Beatty Center for Integrated Research, Inova Health Systems, Falls Church, VA.</b:PlacePublished>
    <b:Pages>1577-1586</b:Pages>
    <b:Volume>64</b:Volume>
    <b:StandardNumber>5</b:StandardNumber>
    <b:Month>Nov</b:Month>
    <b:DOI>10.1002/hep.28785</b:DOI>
    <b:Title>The economic and clinical burden of nonalcoholic fatty liver disease in the United States and Europe</b:Title>
    <b:JournalName>Hepatology</b:JournalName>
    <b:Day>26</b:Day>
  </b:Source>
  <b:Source>
    <b:Tag>ddeb1eef-a6d8-47de-8f4a-a9a4746a6f46</b:Tag>
    <b:RefOrder>8</b:RefOrder>
    <b:SourceType>JournalArticle</b:SourceType>
    <b:Year>2005</b:Year>
    <b:Author>
      <b:Author>
        <b:NameList>
          <b:Person>
            <b:First>D. E.</b:First>
            <b:Last>Kleiner</b:Last>
          </b:Person>
          <b:Person>
            <b:First>E. M.</b:First>
            <b:Last>Brunt</b:Last>
          </b:Person>
          <b:Person>
            <b:First>M.</b:First>
            <b:Last>Van Natta</b:Last>
          </b:Person>
          <b:Person>
            <b:First>C.</b:First>
            <b:Last>Behling</b:Last>
          </b:Person>
          <b:Person>
            <b:First>M. J.</b:First>
            <b:Last>Contos</b:Last>
          </b:Person>
          <b:Person>
            <b:First>O. W.</b:First>
            <b:Last>Cummings</b:Last>
          </b:Person>
          <b:Person>
            <b:First>L. D.</b:First>
            <b:Last>Ferrell</b:Last>
          </b:Person>
          <b:Person>
            <b:First>Y. C.</b:First>
            <b:Last>Liu</b:Last>
          </b:Person>
          <b:Person>
            <b:First>M. S.</b:First>
            <b:Last>Torbenson</b:Last>
          </b:Person>
          <b:Person>
            <b:First>A.</b:First>
            <b:Last>Unalp-Arida</b:Last>
          </b:Person>
          <b:Person>
            <b:First>M.</b:First>
            <b:Last>Yeh</b:Last>
          </b:Person>
          <b:Person>
            <b:First>A. J.</b:First>
            <b:Last>McCullough</b:Last>
          </b:Person>
          <b:Person>
            <b:First>A. J.</b:First>
            <b:Last>Sanyal</b:Last>
          </b:Person>
        </b:NameList>
      </b:Author>
    </b:Author>
    <b:PlacePublished>Laboratory of Pathology, National Cancer Institute, Bethesda, MD 20892, USA. KleinerD@mail.nih.gov</b:PlacePublished>
    <b:Pages>1313-21</b:Pages>
    <b:Volume>41</b:Volume>
    <b:StandardNumber>6</b:StandardNumber>
    <b:Month>Jun</b:Month>
    <b:DOI>10.1002/hep.20701</b:DOI>
    <b:Title>Design and validation of a histological scoring system for nonalcoholic fatty liver disease</b:Title>
    <b:JournalName>Hepatology</b:JournalName>
  </b:Source>
  <b:Source>
    <b:Tag>d412f6df-a8f7-4dd7-b8c3-d2f80055dcd7</b:Tag>
    <b:RefOrder>9</b:RefOrder>
    <b:SourceType>JournalArticle</b:SourceType>
    <b:Year>2021</b:Year>
    <b:Author>
      <b:Author>
        <b:NameList>
          <b:Person>
            <b:First>L. J. M.</b:First>
            <b:Last>Heyens</b:Last>
          </b:Person>
          <b:Person>
            <b:First>D.</b:First>
            <b:Last>Busschots</b:Last>
          </b:Person>
          <b:Person>
            <b:First>G. H.</b:First>
            <b:Last>Koek</b:Last>
          </b:Person>
          <b:Person>
            <b:First>G.</b:First>
            <b:Last>Robaeys</b:Last>
          </b:Person>
          <b:Person>
            <b:First>S.</b:First>
            <b:Last>Francque</b:Last>
          </b:Person>
        </b:NameList>
      </b:Author>
    </b:Author>
    <b:PlacePublished>Faculty of Health and Life Sciences, Hasselt University, Hasselt, Belgium. School of Nutrition and Translational Research in Metabolism, NUTRIM, Maastricht University, Maastricht, Netherlands. Department of Gastro-Enterology and Hepatology, Ziekenhuis Oost-Limburg, Genk, Belgium. Division of Gastroenterology and Hepatology, Department of Internal Medicine, Maastricht University Medical Centre, Maastricht, Netherlands. Department of Gastroenterology and Hepatology, University Hospital Katholieke Universiteit (KU) Leuven, Leuven, Belgium. Department of Gastroenterology and Hepatology, Antwerp University Hospital, Antwerp, Belgium. Laboratory of Experimental Medicine and Paediatrics, Faculty of Medicine and Health Sciences, University of Antwerp, Antwerp, Belgium.</b:PlacePublished>
    <b:Pages>615978</b:Pages>
    <b:Volume>8</b:Volume>
    <b:DOI>10.3389/fmed.2021.615978</b:DOI>
    <b:Title>Liver Fibrosis in Non-alcoholic Fatty Liver Disease: From Liver Biopsy to Non-invasive Biomarkers in Diagnosis and Treatment</b:Title>
    <b:JournalName>Front Med (Lausanne)</b:JournalName>
    <b:Day>14</b:Day>
    <b:Month>4</b:Month>
  </b:Source>
  <b:Source>
    <b:Tag>ad0603b2-bf50-4e97-ba97-8c863c3c343e</b:Tag>
    <b:RefOrder>10</b:RefOrder>
    <b:SourceType>JournalArticle</b:SourceType>
    <b:Year>2019</b:Year>
    <b:Author>
      <b:Author>
        <b:NameList>
          <b:Person>
            <b:First>Z.</b:First>
            <b:Last>Younossi</b:Last>
          </b:Person>
          <b:Person>
            <b:First>F.</b:First>
            <b:Last>Tacke</b:Last>
          </b:Person>
          <b:Person>
            <b:First>M.</b:First>
            <b:Last>Arrese</b:Last>
          </b:Person>
          <b:Person>
            <b:First>B.</b:First>
            <b:Last>Chander Sharma</b:Last>
          </b:Person>
          <b:Person>
            <b:First>I.</b:First>
            <b:Last>Mostafa</b:Last>
          </b:Person>
          <b:Person>
            <b:First>E.</b:First>
            <b:Last>Bugianesi</b:Last>
          </b:Person>
          <b:Person>
            <b:First>V.</b:First>
            <b:Last>Wai-Sun Wong</b:Last>
          </b:Person>
          <b:Person>
            <b:First>Y.</b:First>
            <b:Last>Yilmaz</b:Last>
          </b:Person>
          <b:Person>
            <b:First>J.</b:First>
            <b:Last>George</b:Last>
          </b:Person>
          <b:Person>
            <b:First>J.</b:First>
            <b:Last>Fan</b:Last>
          </b:Person>
          <b:Person>
            <b:First>M. B.</b:First>
            <b:Last>Vos</b:Last>
          </b:Person>
        </b:NameList>
      </b:Author>
    </b:Author>
    <b:PlacePublished>Center for Liver Diseases, Department of Medicine, Inova Fairfax Hospital, Falls Church, VA. Betty and Guy Beatty Center for Integrated Research, Inova Health System, Falls Church, VA. Department of Medicine III, University Hospital Aachen, Aachen, Germany. Departamento de Gastroenterolog´ıa, Escuela de Medicina, Pontificia Universidad Catolica de Chile, Santiago, Chile. Centro de Envejecimiento y Regeneración (CARE), Facultad de Ciencias Biológicas, Pontificia, Chile. Department of Gastroenterology, GIPMER, New Delhi, India. Theodor Bilharz Research Institute, Cairo, Egypt. Division of Gastroenterology, University of Torino, Torino, Italy. Institute of Digestive Disease, The Chinese University of Hong Kong, Hong Kong. Department of Gastroenterology, Marmara University, School of Medicine, Istanbul, Turkey. Department of Gastroenterology &amp; Hepatology, Westmead Hospital, University of Sydney, Australia. Center for Fatty Liver, Department of Gastroenterology, Xin Hua Hospital Affiliated to Shanghai Jiao Tong University School of Medicine, Shanghai, China. Department of Pediatrics, School of Medicine and Nutrition Health Sciences, Emory University, Atlanta, GA. Children's Healthcare of Atlanta, Atlanta, GA.</b:PlacePublished>
    <b:Pages>2672-2682</b:Pages>
    <b:Volume>69</b:Volume>
    <b:StandardNumber>6</b:StandardNumber>
    <b:Month>Jun</b:Month>
    <b:DOI>10.1002/hep.30251</b:DOI>
    <b:Title>Global Perspectives on Nonalcoholic Fatty Liver Disease and Nonalcoholic Steatohepatitis</b:Title>
    <b:JournalName>Hepatology</b:JournalName>
  </b:Source>
  <b:Source>
    <b:Tag>dbf77cce-55a4-4a39-8ca7-d4b28c143331</b:Tag>
    <b:RefOrder>11</b:RefOrder>
    <b:SourceType>JournalArticle</b:SourceType>
    <b:Year>2020</b:Year>
    <b:Author>
      <b:Author>
        <b:NameList>
          <b:Person>
            <b:First>Q.</b:First>
            <b:Last>Ye</b:Last>
          </b:Person>
          <b:Person>
            <b:First>B.</b:First>
            <b:Last>Zou</b:Last>
          </b:Person>
          <b:Person>
            <b:First>Y. H.</b:First>
            <b:Last>Yeo</b:Last>
          </b:Person>
          <b:Person>
            <b:First>J.</b:First>
            <b:Last>Li</b:Last>
          </b:Person>
          <b:Person>
            <b:First>D. Q.</b:First>
            <b:Last>Huang</b:Last>
          </b:Person>
          <b:Person>
            <b:First>Y.</b:First>
            <b:Last>Wu</b:Last>
          </b:Person>
          <b:Person>
            <b:First>H.</b:First>
            <b:Last>Yang</b:Last>
          </b:Person>
          <b:Person>
            <b:First>C.</b:First>
            <b:Last>Liu</b:Last>
          </b:Person>
          <b:Person>
            <b:First>L. Y.</b:First>
            <b:Last>Kam</b:Last>
          </b:Person>
          <b:Person>
            <b:First>X. X. E.</b:First>
            <b:Last>Tan</b:Last>
          </b:Person>
          <b:Person>
            <b:First>N.</b:First>
            <b:Last>Chien</b:Last>
          </b:Person>
          <b:Person>
            <b:First>S.</b:First>
            <b:Last>Trinh</b:Last>
          </b:Person>
          <b:Person>
            <b:First>L.</b:First>
            <b:Last>Henry</b:Last>
          </b:Person>
          <b:Person>
            <b:First>C. D.</b:First>
            <b:Last>Stave</b:Last>
          </b:Person>
          <b:Person>
            <b:First>T.</b:First>
            <b:Last>Hosaka</b:Last>
          </b:Person>
          <b:Person>
            <b:First>R. C.</b:First>
            <b:Last>Cheung</b:Last>
          </b:Person>
          <b:Person>
            <b:First>M. H.</b:First>
            <b:Last>Nguyen</b:Last>
          </b:Person>
        </b:NameList>
      </b:Author>
    </b:Author>
    <b:PlacePublished>Division of Gastroenterology and Hepatology, Stanford University Medical Center, Palo Alto, CA, USA; The Third Central Clinical College of Tianjin Medical University, Tianjin, China; Department of Hepatology of The Third Central Hospital of Tianjin, Tianjin, China; Tianjin Key Laboratory of Artificial Cells, Tianjin, China. Division of Gastroenterology and Hepatology, Stanford University Medical Center, Palo Alto, CA, USA. Division of Gastroenterology and Hepatology, Stanford University Medical Center, Palo Alto, CA, USA; Division of General Internal Medicine, Cedars-Sinai Medical Center, Los Angeles, CA, USA. Department of Infectious Disease, Shandong Provincial Hospital Affiliated to Shandong University, Ji'nan, Shandong, China. Division of Gastroenterology and Hepatology, Department of Medicine, National University Hospital, Singapore; Yong Loo Lin School of Medicine, National University of Singapore, Singapore. Division of Gastroenterology and Hepatology, Stanford University Medical Center, Palo Alto, CA, USA; Department of Infectious Diseases, the Third Affiliated Hospital, Sun Yat-sen University, Guangzhou, China. Division of Gastroenterology and Hepatology, Department of Medicine, National University Hospital, Singapore. Lane Medical Library, Stanford University School of Medicine, Palo Alto, CA, USA. Department of Hepatology, Toranomon Hospital, Tokyo, Japan. Division of Gastroenterology and Hepatology, Stanford University Medical Center, Palo Alto, CA, USA; Division of Gastroenterology and Hepatology, Veterans Affairs Palo Alto Health Care System, Palo Alto, CA, USA. Division of Gastroenterology and Hepatology, Stanford University Medical Center, Palo Alto, CA, USA. Electronic address: mindiehn@stanford.edu.</b:PlacePublished>
    <b:Pages>739-752</b:Pages>
    <b:Volume>5</b:Volume>
    <b:StandardNumber>8</b:StandardNumber>
    <b:Month>Aug</b:Month>
    <b:DOI>10.1016/s2468-1253(20)30077-7</b:DOI>
    <b:Title>Global prevalence, incidence, and outcomes of non-obese or lean non-alcoholic fatty liver disease: a systematic review and meta-analysis</b:Title>
    <b:JournalName>Lancet Gastroenterol Hepatol</b:JournalName>
    <b:Day>12</b:Day>
  </b:Source>
  <b:Source>
    <b:Tag>4f15b386-1039-4dde-9037-4be1275dca7a</b:Tag>
    <b:RefOrder>12</b:RefOrder>
    <b:SourceType>JournalArticle</b:SourceType>
    <b:Year>2015</b:Year>
    <b:Author>
      <b:Author>
        <b:NameList>
          <b:Person>
            <b:First>M.</b:First>
            <b:Last>Ekstedt</b:Last>
          </b:Person>
          <b:Person>
            <b:First>H.</b:First>
            <b:Last>Hagström</b:Last>
          </b:Person>
          <b:Person>
            <b:First>P.</b:First>
            <b:Last>Nasr</b:Last>
          </b:Person>
          <b:Person>
            <b:First>M.</b:First>
            <b:Last>Fredrikson</b:Last>
          </b:Person>
          <b:Person>
            <b:First>P.</b:First>
            <b:Last>Stål</b:Last>
          </b:Person>
          <b:Person>
            <b:First>S.</b:First>
            <b:Last>Kechagias</b:Last>
          </b:Person>
          <b:Person>
            <b:First>R.</b:First>
            <b:Last>Hultcrantz</b:Last>
          </b:Person>
        </b:NameList>
      </b:Author>
    </b:Author>
    <b:PlacePublished>Department of Clinical and Experimental Medicine, Linköping University, Linköping, Sweden.</b:PlacePublished>
    <b:Pages>1547-54</b:Pages>
    <b:Volume>61</b:Volume>
    <b:StandardNumber>5</b:StandardNumber>
    <b:Month>May</b:Month>
    <b:DOI>10.1002/hep.27368</b:DOI>
    <b:Title>Fibrosis stage is the strongest predictor for disease-specific mortality in NAFLD after up to 33 years of follow-up</b:Title>
    <b:JournalName>Hepatology</b:JournalName>
    <b:Day>23</b:Day>
  </b:Source>
  <b:Source>
    <b:Tag>5508d55c-b694-4940-8b28-1e9b7c1117dc</b:Tag>
    <b:RefOrder>13</b:RefOrder>
    <b:SourceType>JournalArticle</b:SourceType>
    <b:Year>2013</b:Year>
    <b:Author>
      <b:Author>
        <b:NameList>
          <b:Person>
            <b:First>Q. M.</b:First>
            <b:Last>Anstee</b:Last>
          </b:Person>
          <b:Person>
            <b:First>G.</b:First>
            <b:Last>Targher</b:Last>
          </b:Person>
          <b:Person>
            <b:First>C. P.</b:First>
            <b:Last>Day</b:Last>
          </b:Person>
        </b:NameList>
      </b:Author>
    </b:Author>
    <b:PlacePublished>Liver Research Group, Institute of Cellular Medicine, The Medical School, Newcastle University, Framlington Place, Newcastle-upon-Tyne NE2 4HH, UK.</b:PlacePublished>
    <b:Pages>330-44</b:Pages>
    <b:Volume>10</b:Volume>
    <b:StandardNumber>6</b:StandardNumber>
    <b:Month>Jun</b:Month>
    <b:DOI>10.1038/nrgastro.2013.41</b:DOI>
    <b:Title>Progression of NAFLD to diabetes mellitus, cardiovascular disease or cirrhosis</b:Title>
    <b:JournalName>Nat Rev Gastroenterol Hepatol</b:JournalName>
    <b:Day>19</b:Day>
  </b:Source>
  <b:Source>
    <b:Tag>1961d6b0-c0d9-42c4-9d38-0b4aee775163</b:Tag>
    <b:RefOrder>14</b:RefOrder>
    <b:SourceType>JournalArticle</b:SourceType>
    <b:Year>2022</b:Year>
    <b:Author>
      <b:Author>
        <b:NameList>
          <b:Person>
            <b:First>A.</b:First>
            <b:Last>Mantovani</b:Last>
          </b:Person>
          <b:Person>
            <b:First>G.</b:First>
            <b:Last>Petracca</b:Last>
          </b:Person>
          <b:Person>
            <b:First>G.</b:First>
            <b:Last>Beatrice</b:Last>
          </b:Person>
          <b:Person>
            <b:First>A.</b:First>
            <b:Last>Csermely</b:Last>
          </b:Person>
          <b:Person>
            <b:First>H.</b:First>
            <b:Last>Tilg</b:Last>
          </b:Person>
          <b:Person>
            <b:First>C. D.</b:First>
            <b:Last>Byrne</b:Last>
          </b:Person>
          <b:Person>
            <b:First>G.</b:First>
            <b:Last>Targher</b:Last>
          </b:Person>
        </b:NameList>
      </b:Author>
    </b:Author>
    <b:PlacePublished>Endocrinology and Metabolism, Department of Medicine, University of Verona, Verona, Italy. Gastroenterology, Hepatology, Endocrinology and Metabolism, Department of Internal Medicine I, Medizinische Universität Innsbruck, Innsbruck, Austria. Nutrition and Metabolism, Faculty of Medicine, Southampton General Hospital, Southampton, UK. Endocrinology and Metabolism, Department of Medicine, University of Verona, Verona, Italy giovanni.targher@univr.it.</b:PlacePublished>
    <b:Pages>778-788</b:Pages>
    <b:Volume>71</b:Volume>
    <b:StandardNumber>4</b:StandardNumber>
    <b:Month>Apr</b:Month>
    <b:DOI>10.1136/gutjnl-2021-324191</b:DOI>
    <b:Title>Non-alcoholic fatty liver disease and increased risk of incident extrahepatic cancers: a meta-analysis of observational cohort studies</b:Title>
    <b:JournalName>Gut</b:JournalName>
    <b:Day>8</b:Day>
  </b:Source>
  <b:Source>
    <b:Tag>fcd3c229-00ac-4a05-a5f1-5915c902ecbb</b:Tag>
    <b:RefOrder>15</b:RefOrder>
    <b:SourceType>JournalArticle</b:SourceType>
    <b:Year>2017</b:Year>
    <b:Author>
      <b:Author>
        <b:NameList>
          <b:Person>
            <b:Last>Leon A Adams</b:Last>
          </b:Person>
          <b:Person>
            <b:Last>Quentin M Anstee</b:Last>
          </b:Person>
          <b:Person>
            <b:Last>Herbert Tilg</b:Last>
          </b:Person>
          <b:Person>
            <b:Last>Giovanni Targher</b:Last>
          </b:Person>
        </b:NameList>
      </b:Author>
    </b:Author>
    <b:Pages>1138-1153</b:Pages>
    <b:Volume>66</b:Volume>
    <b:StandardNumber>6</b:StandardNumber>
    <b:DOI>10.1136/gutjnl-2017-313884</b:DOI>
    <b:Title>Non-alcoholic fatty liver disease and its relationship with cardiovascular disease and other extrahepatic diseases</b:Title>
    <b:JournalName>Gut</b:JournalName>
    <b:URL>https://gut.bmj.com/content/gutjnl/66/6/1138.full.pdf</b:URL>
  </b:Source>
  <b:Source>
    <b:Tag>9ed54fe5-e44f-49cc-a7a0-3bd67625dbda</b:Tag>
    <b:RefOrder>16</b:RefOrder>
    <b:SourceType>JournalArticle</b:SourceType>
    <b:Year>2020</b:Year>
    <b:Day>22</b:Day>
    <b:Month>1</b:Month>
    <b:Author>
      <b:Author>
        <b:NameList>
          <b:Person>
            <b:First>SG.</b:First>
            <b:Last>Sepanlou</b:Last>
          </b:Person>
          <b:Person>
            <b:First>S.</b:First>
            <b:Last>Safiri</b:Last>
          </b:Person>
          <b:Person>
            <b:First>C. et al.</b:First>
            <b:Last>Bisignano</b:Last>
          </b:Person>
        </b:NameList>
      </b:Author>
    </b:Author>
    <b:Pages>245-266</b:Pages>
    <b:Volume>5</b:Volume>
    <b:StandardNumber>3</b:StandardNumber>
    <b:DOI>10.1016/s2468-1253(19)30349-8</b:DOI>
    <b:Title>The global, regional, and national burden of cirrhosis by cause in 195 countries and territories, 1990-2017: a systematic analysis for the Global Burden of Disease Study 2017</b:Title>
    <b:JournalName>Lancet Gastroenterol Hepatol</b:JournalName>
  </b:Source>
  <b:Source>
    <b:Tag>54afbbeb-afdc-4715-823b-167bddbd9768</b:Tag>
    <b:RefOrder>17</b:RefOrder>
    <b:SourceType>JournalArticle</b:SourceType>
    <b:Year>2018</b:Year>
    <b:Author>
      <b:Author>
        <b:NameList>
          <b:Person>
            <b:First>F.</b:First>
            <b:Last>Kanwal</b:Last>
          </b:Person>
          <b:Person>
            <b:First>J. R.</b:First>
            <b:Last>Kramer</b:Last>
          </b:Person>
          <b:Person>
            <b:First>S.</b:First>
            <b:Last>Mapakshi</b:Last>
          </b:Person>
          <b:Person>
            <b:First>Y.</b:First>
            <b:Last>Natarajan</b:Last>
          </b:Person>
          <b:Person>
            <b:First>M.</b:First>
            <b:Last>Chayanupatkul</b:Last>
          </b:Person>
          <b:Person>
            <b:First>P. A.</b:First>
            <b:Last>Richardson</b:Last>
          </b:Person>
          <b:Person>
            <b:First>L.</b:First>
            <b:Last>Li</b:Last>
          </b:Person>
          <b:Person>
            <b:First>R.</b:First>
            <b:Last>Desiderio</b:Last>
          </b:Person>
          <b:Person>
            <b:First>A. P.</b:First>
            <b:Last>Thrift</b:Last>
          </b:Person>
          <b:Person>
            <b:First>S. M.</b:First>
            <b:Last>Asch</b:Last>
          </b:Person>
          <b:Person>
            <b:First>J.</b:First>
            <b:Last>Chu</b:Last>
          </b:Person>
          <b:Person>
            <b:First>H. B.</b:First>
            <b:Last>El-Serag</b:Last>
          </b:Person>
        </b:NameList>
      </b:Author>
    </b:Author>
    <b:PlacePublished>Section of Gastroenterology and Hepatology, Baylor College of Medicine and Michael E. DeBakey Veterans Affairs Medical Center, Houston, Texas; Center for Innovations in Quality, Effectiveness and Safety, Michael E. DeBakey Veterans Affairs Medical Center, Houston, Texas; Section of Health Services Research, Department of Medicine, Baylor College of Medicine, Houston, Texas. Electronic address: kanwal@bcm.edu. Center for Innovations in Quality, Effectiveness and Safety, Michael E. DeBakey Veterans Affairs Medical Center, Houston, Texas; Section of Health Services Research, Department of Medicine, Baylor College of Medicine, Houston, Texas. Section of Gastroenterology and Hepatology, Baylor College of Medicine and Michael E. DeBakey Veterans Affairs Medical Center, Houston, Texas. Department of Biostatistics, University of Texas MD Anderson Cancer Center, Houston, Texas. Section of Gastroenterology and Hepatology, Baylor College of Medicine and Michael E. DeBakey Veterans Affairs Medical Center, Houston, Texas; Section of Epidemiology and Population Sciences, Baylor College of Medicine, Houston, Texas; Dan L. Duncan Comprehensive Cancer Center, Baylor College of Medicine, Houston, Texas. Center for Innovation to Implementation, Palo Alto Veterans Affairs Medical Center, Palo Alto, California; Division of Primary Care and Population Health, Stanford University, Palo Alto, California. Center for Innovations in Quality, Effectiveness and Safety, Michael E. DeBakey Veterans Affairs Medical Center, Houston, Texas. Section of Gastroenterology and Hepatology, Baylor College of Medicine and Michael E. DeBakey Veterans Affairs Medical Center, Houston, Texas; Center for Innovations in Quality, Effectiveness and Safety, Michael E. DeBakey Veterans Affairs Medical Center, Houston, Texas; Section of Health Services Research, Department of Medicine, Baylor College of Medicine, Houston, Texas.</b:PlacePublished>
    <b:Pages>1828-1837.e2</b:Pages>
    <b:Volume>155</b:Volume>
    <b:StandardNumber>6</b:StandardNumber>
    <b:Month>Dec</b:Month>
    <b:DOI>10.1053/j.gastro.2018.08.024</b:DOI>
    <b:Title>Risk of Hepatocellular Cancer in Patients With Non-Alcoholic Fatty Liver Disease</b:Title>
    <b:JournalName>Gastroenterology</b:JournalName>
    <b:Day>23</b:Day>
  </b:Source>
  <b:Source>
    <b:Tag>4cf3d318-5e04-494f-a6e6-1bfefcdbc1e3</b:Tag>
    <b:RefOrder>18</b:RefOrder>
    <b:SourceType>JournalArticle</b:SourceType>
    <b:Year>2020</b:Year>
    <b:Author>
      <b:Author>
        <b:NameList>
          <b:Person>
            <b:First>P.</b:First>
            <b:Last>Burra</b:Last>
          </b:Person>
          <b:Person>
            <b:First>C.</b:First>
            <b:Last>Becchetti</b:Last>
          </b:Person>
          <b:Person>
            <b:First>G.</b:First>
            <b:Last>Germani</b:Last>
          </b:Person>
        </b:NameList>
      </b:Author>
    </b:Author>
    <b:PlacePublished>Multivisceral Transplant Unit, Department of Surgery, Oncology and Gastroenterology, University Hospital Padua, University of Padua, Padua, Italy. Hepatology, Department of Visceral Surgery and Medicine, Inselspital, University Hospital Bern, Department of Biomedical Research, University of Bern, Bern, Switzerland.</b:PlacePublished>
    <b:Pages>100192</b:Pages>
    <b:Volume>2</b:Volume>
    <b:StandardNumber>6</b:StandardNumber>
    <b:Month>Dec</b:Month>
    <b:DOI>10.1016/j.jhepr.2020.100192</b:DOI>
    <b:Title>NAFLD and liver transplantation: Disease burden, current management and future challenges</b:Title>
    <b:JournalName>JHEP Rep</b:JournalName>
    <b:Day>9</b:Day>
  </b:Source>
  <b:Source>
    <b:Tag>93b57178-fc5c-4968-9449-de1c92f42687</b:Tag>
    <b:RefOrder>19</b:RefOrder>
    <b:SourceType>JournalArticle</b:SourceType>
    <b:Year>2024</b:Year>
    <b:Author>
      <b:Author>
        <b:NameList>
          <b:Person>
            <b:First>L.</b:First>
            <b:Last>Miao</b:Last>
          </b:Person>
          <b:Person>
            <b:First>G.</b:First>
            <b:Last>Targher</b:Last>
          </b:Person>
          <b:Person>
            <b:First>C. D.</b:First>
            <b:Last>Byrne</b:Last>
          </b:Person>
          <b:Person>
            <b:First>Y. Y.</b:First>
            <b:Last>Cao</b:Last>
          </b:Person>
          <b:Person>
            <b:First>M. H.</b:First>
            <b:Last>Zheng</b:Last>
          </b:Person>
        </b:NameList>
      </b:Author>
    </b:Author>
    <b:PlacePublished>Department of Gastroenterology, The Second Affiliated Hospital of Wenzhou Medical University, Wenzhou, Zhejiang, China. Department of Medicine, University of Verona, Verona, Italy; Metabolic Diseases Research Unit, IRCCS Sacro Cuore - Don Calabria Hospital, Negrar di Valpolicella, Italy. Southampton National Institute for Health and Care Research, Biomedical Research Centre, University Hospital Southampton and University of Southampton, Southampton General Hospital, Southampton, UK. MAFLD Research Center, Department of Hepatology, The First Affiliated Hospital of Wenzhou Medical University, Wenzhou, Zhejiang, China; Key Laboratory of Diagnosis and Treatment for The Development of Chronic Liver Disease in Zhejiang Province, Wenzhou, Zhejiang, China. MAFLD Research Center, Department of Hepatology, The First Affiliated Hospital of Wenzhou Medical University, Wenzhou, Zhejiang, China; Key Laboratory of Diagnosis and Treatment for The Development of Chronic Liver Disease in Zhejiang Province, Wenzhou, Zhejiang, China. Electronic address: zhengmh@wmu.edu.cn.</b:PlacePublished>
    <b:Day>29</b:Day>
    <b:Month>2</b:Month>
    <b:DOI>10.1016/j.tem.2024.02.007</b:DOI>
    <b:Title>Current status and future trends of the global burden of MASLD</b:Title>
    <b:JournalName>Trends Endocrinol Metab</b:JournalName>
  </b:Source>
  <b:Source>
    <b:Tag>5d3efece-b68f-4087-a55d-338b4a02af1d</b:Tag>
    <b:RefOrder>20</b:RefOrder>
    <b:SourceType>JournalArticle</b:SourceType>
    <b:Year>2023</b:Year>
    <b:Author>
      <b:Author>
        <b:NameList>
          <b:Person>
            <b:First>J. V.</b:First>
            <b:Last>Lazarus</b:Last>
          </b:Person>
          <b:Person>
            <b:First>H. E.</b:First>
            <b:Last>Mark</b:Last>
          </b:Person>
          <b:Person>
            <b:First>A. M.</b:First>
            <b:Last>Allen</b:Last>
          </b:Person>
          <b:Person>
            <b:First>J. P.</b:First>
            <b:Last>Arab</b:Last>
          </b:Person>
          <b:Person>
            <b:First>P.</b:First>
            <b:Last>Carrieri</b:Last>
          </b:Person>
          <b:Person>
            <b:First>M.</b:First>
            <b:Last>Noureddin</b:Last>
          </b:Person>
          <b:Person>
            <b:First>W.</b:First>
            <b:Last>Alazawi</b:Last>
          </b:Person>
          <b:Person>
            <b:First>N.</b:First>
            <b:Last>Alkhouri</b:Last>
          </b:Person>
          <b:Person>
            <b:First>S. A.</b:First>
            <b:Last>Alqahtani</b:Last>
          </b:Person>
          <b:Person>
            <b:First>M.</b:First>
            <b:Last>Arrese</b:Last>
          </b:Person>
          <b:Person>
            <b:First>R.</b:First>
            <b:Last>Bataller</b:Last>
          </b:Person>
          <b:Person>
            <b:First>T.</b:First>
            <b:Last>Berg</b:Last>
          </b:Person>
          <b:Person>
            <b:First>P. N.</b:First>
            <b:Last>Brennan</b:Last>
          </b:Person>
          <b:Person>
            <b:First>P.</b:First>
            <b:Last>Burra</b:Last>
          </b:Person>
          <b:Person>
            <b:First>G. E.</b:First>
            <b:Last>Castro-Narro</b:Last>
          </b:Person>
          <b:Person>
            <b:First>H.</b:First>
            <b:Last>Cortez-Pinto</b:Last>
          </b:Person>
          <b:Person>
            <b:First>K.</b:First>
            <b:Last>Cusi</b:Last>
          </b:Person>
          <b:Person>
            <b:First>N.</b:First>
            <b:Last>Dedes</b:Last>
          </b:Person>
          <b:Person>
            <b:First>A.</b:First>
            <b:Last>Duseja</b:Last>
          </b:Person>
          <b:Person>
            <b:First>S. M.</b:First>
            <b:Last>Francque</b:Last>
          </b:Person>
          <b:Person>
            <b:First>H.</b:First>
            <b:Last>Hagström</b:Last>
          </b:Person>
          <b:Person>
            <b:First>T. T.</b:First>
            <b:Last>Huang</b:Last>
          </b:Person>
          <b:Person>
            <b:First>D. I.</b:First>
            <b:Last>Wajcman</b:Last>
          </b:Person>
          <b:Person>
            <b:First>A.</b:First>
            <b:Last>Kautz</b:Last>
          </b:Person>
          <b:Person>
            <b:First>C. J.</b:First>
            <b:Last>Kopka</b:Last>
          </b:Person>
          <b:Person>
            <b:First>A.</b:First>
            <b:Last>Krag</b:Last>
          </b:Person>
          <b:Person>
            <b:First>V.</b:First>
            <b:Last>Miller</b:Last>
          </b:Person>
          <b:Person>
            <b:First>P. N.</b:First>
            <b:Last>Newsome</b:Last>
          </b:Person>
          <b:Person>
            <b:First>M. E.</b:First>
            <b:Last>Rinella</b:Last>
          </b:Person>
          <b:Person>
            <b:First>D.</b:First>
            <b:Last>Romero</b:Last>
          </b:Person>
          <b:Person>
            <b:First>S. K.</b:First>
            <b:Last>Sarin</b:Last>
          </b:Person>
          <b:Person>
            <b:First>M.</b:First>
            <b:Last>Silva</b:Last>
          </b:Person>
          <b:Person>
            <b:First>C. W.</b:First>
            <b:Last>Spearman</b:Last>
          </b:Person>
          <b:Person>
            <b:First>E. A.</b:First>
            <b:Last>Tsochatzis</b:Last>
          </b:Person>
          <b:Person>
            <b:First>L.</b:First>
            <b:Last>Valenti</b:Last>
          </b:Person>
          <b:Person>
            <b:First>M.</b:First>
            <b:Last>Villota-Rivas</b:Last>
          </b:Person>
          <b:Person>
            <b:First>S.</b:First>
            <b:Last>Zelber-Sagi</b:Last>
          </b:Person>
          <b:Person>
            <b:First>J. M.</b:First>
            <b:Last>Schattenberg</b:Last>
          </b:Person>
          <b:Person>
            <b:First>V. W.</b:First>
            <b:Last>Wong</b:Last>
          </b:Person>
          <b:Person>
            <b:First>Z. M.</b:First>
            <b:Last>Younossi</b:Last>
          </b:Person>
        </b:NameList>
      </b:Author>
    </b:Author>
    <b:PlacePublished>Barcelona Institute for Global Health (ISGlobal), Hospital Clínic, University of Barcelona, Barcelona, Spain; Faculty of Medicine and Health Sciences, University of Barcelona, Barcelona, Spain; CUNY Graduate School of Public Health and Health Policy (CUNY SPH), New York, NY, USA. Electronic address: Jeffrey.Lazarus@sph.cuny.edu. European Association for the Study of the Liver (EASL), Geneva, Switzerland; Independent Consultant, Nottingham, UK. Division of Gastroenterology and Hepatology, Department of Medicine, Mayo Clinic, Rochester, MN, USA. Division of Gastroenterology, Department of Medicine, Schulich School of Medicine, Western University &amp; London Health Sciences Centre, London, Ontario, Canada; Department of Epidemiology and Biostatistics, Schulich School of Medicine, Western University, London, Ontario, Canada; Department of Gastroenterology, School of Medicine, Pontificia Universidad Católica de Chile, Santiago, Chile. Aix Marseille Univ, Inserm, IRD, SESSTIM, Sciences Economiques &amp; Sociales de la Santé &amp; Traitement de l'Information Médicale, ISSPAM, Marseille, France. Houston Methodist Hospital, Houston Research Institute, Houston, TX, USA. Barts Liver Centre, Blizard Institute, Queen Mary University of London, London, UK. Fatty Liver Program, Arizona Liver Health, Phoenix, AZ, USA. King Faisal Specialist Hospital &amp; Research Centre, Riyadh, Saudi Arabia. Department of Gastroenterology, School of Medicine, Pontificia Universidad Católica de Chile, Santiago, Chile. Liver Unit, Hospital Clínic, University of Barcelona, Institut d'Investigacions Biomèdiques August Pi i Sunyer (IDIBAPS), Barcelona, Spain. Division of Hepatology, Department of Medicine II, Leipzig University Medical Center, Leipzig, Germany. Division of Hepatology, University of Dundee, Dundee, Scotland, UK. Multivisceral Transplant Unit-Gastroenterology, Department of Surgery, Oncology and Gastroenterology at the Padua University Hospital, Padua, Italy. Department of Hepatology and Transplant, Hospital Médica Sur, Mexico City, Mexico; Department of Gastroenterology, Instituto Nacional de Ciencias Médicas y Nutrición Salvador Zubirán, Mexico City, Mexico; Asociación Latinoamericana para el Estudio del Hígado (ALEH), Santiago, Chile. Clinica Universitária de Gastrenterologia, Laboratório de Nutrição, Faculdade de Medicina, Universidade de Lisboa, Lisbon, Portugal. Division of Endocrinology, Diabetes &amp; Metabolism, Department of Medicine, University of Florida, Gainesville, FL, USA. Greek Patients Association, Athens, Greece. Department of Hepatology, Postgraduate Institute of Medical Education and Research, Chandigarh, India. Department of Gastroenterology and Hepatology, Antwerp University Hospital, Edegem, Belgium; InflaMed Centre of Excellence, Laboratory for Experimental Medicine and Paediatrics, Translational Sciences in Inflammation and Immunology, Faculty of Medicine and Health Sciences, University of Antwerp, Wilrijk, Belgium. Department of Medicine, Huddinge, Karolinska Institutet, Stockholm, Sweden. CUNY Graduate School of Public Health and Health Policy (CUNY SPH), New York, NY, USA; CUNY Center for Systems and Community Design and NYU-CUNY Prevention Research Center, New York, NY, USA. Barcelona Institute for Global Health (ISGlobal), Hospital Clínic, University of Barcelona, Barcelona, Spain. Kautz 5 gUG, Köln, Germany. Independent Researcher, Ponte de Lima, Portugal. Department of Gastroenterology and Hepatology, Odense University Hospital, Odense, Denmark. University California Berkeley School of Public Health, Berkeley, CA, USA. National Institute for Health Research Birmingham Biomedical Research Centre at University Hospitals Birmingham NHS Foundation Trust and the University of Birmingham, Birmingham, UK. Department of Medicine, University of Chicago, Chicago, IL, USA. Department of Community Health and Social Sciences, CUNY Graduate School of Public Health and Health Policy, New York, NY, USA. Department of Hepatology, Institute of Liver and Biliary Sciences, New Delhi, India. Hepatology and Clinical Research Units, Hospital Universitario Austral, Buenos Aires, Argentina. Division of Hepatology, Department of Medicine, Faculty of Health Sciences, University of Cape Town, Cape Town, South Africa. UCL Institute for Liver and Digestive Health, Royal Free Hospital, London, UK. Precision Medicine, Biological Resource Center, Fondazione IRCCS Ca' Granda Ospedale Maggiore Policlinico, Milan, Italy; Department of Pathophysiology and Transplantation, University of Milan, Milan, Italy. School of Public Health, Faculty of Social Welfare and Health Sciences, University of Haifa, Haifa, Israel; Department of Gastroenterology, Tel Aviv Medical Centre, Tel Aviv, Israel. Metabolic Liver Research Program, I. Department of Medicine, University Medical Centre Mainz, Mainz, Germany. The Chinese University of Hong Kong, Hong Kong, China. Center for Liver Disease, Inova, Falls Church, VA, USA.</b:PlacePublished>
    <b:Pages>618-634</b:Pages>
    <b:Volume>79</b:Volume>
    <b:StandardNumber>3</b:StandardNumber>
    <b:Month>Sep</b:Month>
    <b:DOI>10.1016/j.jhep.2023.04.035</b:DOI>
    <b:Title>A global research priority agenda to advance public health responses to fatty liver disease</b:Title>
    <b:JournalName>J Hepatol</b:JournalName>
    <b:Day>20</b:Day>
  </b:Source>
  <b:Source>
    <b:Tag>79e7c161-b392-43e6-91f6-5a03b1ad6c52</b:Tag>
    <b:RefOrder>21</b:RefOrder>
    <b:SourceType>JournalArticle</b:SourceType>
    <b:Year>2024</b:Year>
    <b:Author>
      <b:Author>
        <b:NameList>
          <b:Person>
            <b:First>J. V.</b:First>
            <b:Last>Lazarus</b:Last>
          </b:Person>
          <b:Person>
            <b:First>H. E.</b:First>
            <b:Last>Mark</b:Last>
          </b:Person>
          <b:Person>
            <b:First>A. M.</b:First>
            <b:Last>Allen</b:Last>
          </b:Person>
          <b:Person>
            <b:First>J. P.</b:First>
            <b:Last>Arab</b:Last>
          </b:Person>
          <b:Person>
            <b:First>P.</b:First>
            <b:Last>Carrieri</b:Last>
          </b:Person>
          <b:Person>
            <b:First>M.</b:First>
            <b:Last>Noureddin</b:Last>
          </b:Person>
          <b:Person>
            <b:First>W.</b:First>
            <b:Last>Alazawi</b:Last>
          </b:Person>
          <b:Person>
            <b:First>N.</b:First>
            <b:Last>Alkhouri</b:Last>
          </b:Person>
          <b:Person>
            <b:First>S. A.</b:First>
            <b:Last>Alqahtani</b:Last>
          </b:Person>
          <b:Person>
            <b:First>Q. M.</b:First>
            <b:Last>Anstee</b:Last>
          </b:Person>
          <b:Person>
            <b:First>M.</b:First>
            <b:Last>Arrese</b:Last>
          </b:Person>
          <b:Person>
            <b:First>R.</b:First>
            <b:Last>Bataller</b:Last>
          </b:Person>
          <b:Person>
            <b:First>T.</b:First>
            <b:Last>Berg</b:Last>
          </b:Person>
          <b:Person>
            <b:First>P. N.</b:First>
            <b:Last>Brennan</b:Last>
          </b:Person>
          <b:Person>
            <b:First>P.</b:First>
            <b:Last>Burra</b:Last>
          </b:Person>
          <b:Person>
            <b:First>G. E.</b:First>
            <b:Last>Castro-Narro</b:Last>
          </b:Person>
          <b:Person>
            <b:First>H.</b:First>
            <b:Last>Cortez-Pinto</b:Last>
          </b:Person>
          <b:Person>
            <b:First>K.</b:First>
            <b:Last>Cusi</b:Last>
          </b:Person>
          <b:Person>
            <b:First>N.</b:First>
            <b:Last>Dedes</b:Last>
          </b:Person>
          <b:Person>
            <b:First>A.</b:First>
            <b:Last>Duseja</b:Last>
          </b:Person>
          <b:Person>
            <b:First>S. M.</b:First>
            <b:Last>Francque</b:Last>
          </b:Person>
          <b:Person>
            <b:First>A.</b:First>
            <b:Last>Gastaldelli</b:Last>
          </b:Person>
          <b:Person>
            <b:First>H.</b:First>
            <b:Last>Hagström</b:Last>
          </b:Person>
          <b:Person>
            <b:First>T. T. K.</b:First>
            <b:Last>Huang</b:Last>
          </b:Person>
          <b:Person>
            <b:First>D.</b:First>
            <b:Last>Ivancovsky Wajcman</b:Last>
          </b:Person>
          <b:Person>
            <b:First>A.</b:First>
            <b:Last>Kautz</b:Last>
          </b:Person>
          <b:Person>
            <b:First>C. J.</b:First>
            <b:Last>Kopka</b:Last>
          </b:Person>
          <b:Person>
            <b:First>A.</b:First>
            <b:Last>Krag</b:Last>
          </b:Person>
          <b:Person>
            <b:First>P. N.</b:First>
            <b:Last>Newsome</b:Last>
          </b:Person>
          <b:Person>
            <b:First>M. E.</b:First>
            <b:Last>Rinella</b:Last>
          </b:Person>
          <b:Person>
            <b:First>D.</b:First>
            <b:Last>Romero</b:Last>
          </b:Person>
          <b:Person>
            <b:First>S. K.</b:First>
            <b:Last>Sarin</b:Last>
          </b:Person>
          <b:Person>
            <b:First>M.</b:First>
            <b:Last>Silva</b:Last>
          </b:Person>
          <b:Person>
            <b:First>C. W.</b:First>
            <b:Last>Spearman</b:Last>
          </b:Person>
          <b:Person>
            <b:First>N. A.</b:First>
            <b:Last>Terrault</b:Last>
          </b:Person>
          <b:Person>
            <b:First>E. A.</b:First>
            <b:Last>Tsochatzis</b:Last>
          </b:Person>
          <b:Person>
            <b:First>L.</b:First>
            <b:Last>Valenti</b:Last>
          </b:Person>
          <b:Person>
            <b:First>M.</b:First>
            <b:Last>Villota-Rivas</b:Last>
          </b:Person>
          <b:Person>
            <b:First>S.</b:First>
            <b:Last>Zelber-Sagi</b:Last>
          </b:Person>
          <b:Person>
            <b:First>J. M.</b:First>
            <b:Last>Schattenberg</b:Last>
          </b:Person>
          <b:Person>
            <b:First>V. W.</b:First>
            <b:Last>Wong</b:Last>
          </b:Person>
          <b:Person>
            <b:First>Z. M.</b:First>
            <b:Last>Younossi</b:Last>
          </b:Person>
        </b:NameList>
      </b:Author>
    </b:Author>
    <b:PlacePublished>Barcelona Institute for Global Health (ISGlobal), Hospital Clínic, University of Barcelona, Barcelona, Spain. Faculty of Medicine and Health Sciences, University of Barcelona, Barcelona, Spain. CUNY Graduate School of Public Health and Health Policy (CUNY SPH), New York, New York, USA. European Association for the Study of the Liver (EASL), Geneva, Switzerland. Independent consultant, Nottingham, UK. Department of Medicine, Division of Gastroenterology and Hepatology, Mayo Clinic, Rochester, Minnesota, USA. Department of Medicine, Division of Gastroenterology, Schulich School of Medicine, Western University &amp; London Health Sciences Centre, London, Ontario, Canada. Department of Epidemiology and Biostatistics, Schulich School of Medicine, Western University, London, Ontario, Canada. Department of Gastroenterology, School of Medicine, Pontificia Universidad Católica de Chile, Santiago, Chile. Aix Marseille Univ, Inserm, IRD, SESSTIM, Sciences Economiques &amp; Sociales de la Santé &amp; Traitement de l'Information Médicale, ISSPAM, Marseille, France. Houston Methodist Hospital, Houston Research Institute, Houston, Texas, USA. Barts Liver Centre, Blizard Institute, Queen Mary University of London, London, UK. Fatty Liver Program, Arizona Liver Health, Phoenix, Arizona, USA. King Faisal Specialist Hospital &amp; Research Centre, Riyadh, Saudi Arabia. Translational &amp; Clinical Research Institute, Faculty of Medical Sciences, Newcastle University, Newcastle upon Tyne, UK. Liver Unit, Hospital Clínic, University of Barcelona, Institut d'Investigacions Biomèdiques August Pi i Sunyer (IDIBAPS), Barcelona, Spain. Department of Medicine II, Division of Hepatology, Leipzig University Medical Center, Leipzig, Germany. Division of Hepatology, University of Dundee, Dundee, Scotland, UK. Multivisceral Transplant Unit-Gastroenterology, Department of Surgery, Oncology and Gastroenterology at the Padua University Hospital, Padua, Italy. Department of Hepatology and Transplant, Hospital Médica Sur, Mexico City, Mexico. Department of Gastroenterology, Instituto Nacional de Ciencias Médicas y Nutrición Salvador Zubirán, Mexico City, Mexico. Asociación Latinoamericana para el Estudio del Hígado (ALEH), Santiago, Chile. Clinica Universitária de Gastrenterologia, Laboratório de Nutrição, Faculdade de Medicina, Universidade de Lisboa, Lisbon, Portugal. Department of Medicine, Division of Endocrinology, Diabetes &amp; Metabolism, University of Florida, Gainesville, Florida, USA. Greek Patients Association, Athens, Greece. Department of Hepatology, Postgraduate Institute of Medical Education and Research, Chandigarh, India. Department of Gastroenterology and Hepatology, Antwerp University Hospital, Edegem, Belgium. InflaMed Centre of Excellence, Laboratory for Experimental Medicine and Paediatrics, Translational Sciences in Inflammation and Immunology, Faculty of Medicine and Health Sciences, University of Antwerp, Wilrijk, Belgium. Institute of Clinical Physiology, National Research Council, Pisa, Italy. Department of Medicine, Huddinge, Karolinska Institutet, Stockholm, Sweden. CUNY Center for Systems and Community Design and NYU-CUNY Prevention Research Center, New York, New York, USA. Kautz 5 gUG, Köln, Germany. Independent researcher, Ponte de Lima, Portugal. Department of Gastroenterology and Hepatology, Odense University Hospital, Odense, Denmark. National Institute for Health Research Birmingham Biomedical Research Centre at University Hospitals Birmingham NHS Foundation Trust and the University of Birmingham, Birmingham, UK. Department of Medicine, University of Chicago, Chicago, Illinois, USA. Department of Community Health and Social Sciences, CUNY Graduate School of Public Health and Health Policy, New York, New York, USA. Department of Hepatology, Institute of Liver and Biliary Sciences, New Delhi, India. Hepatology and Clinical Research Units, Hospital Universitario Austral, Buenos Aires, Argentina. Department of Medicine, Division of Hepatology, Faculty of Health Sciences, University of Cape Town, Cape Town, South Africa. Gastrointestinal and Liver Disease Division, University of Southern California, Los Angeles, California, USA. UCL Institute for Liver and Digestive Health, Royal Free Hospital, London, UK. Precision Medicine, Biological Resource Center, Fondazione IRCCS Ca' Granda Ospedale Maggiore Policlinico, Milan, Italy. Department of Pathophysiology and Transplantation, University of Milan, Milan, Italy. School of Public Health, Faculty of Social Welfare and Health Sciences, University of Haifa, Haifa, Israel. Department of Gastroenterology, Tel Aviv Medical Centre, Tel Aviv, Israel. Metabolic Liver Research Program, I. Department of Medicine, University Medical Centre Mainz, Mainz, Germany. The Chinese University of Hong Kong, Hong Kong, China. Center for Liver Disease, Inova, Falls Church, Virginia, USA.</b:PlacePublished>
    <b:Pages>502-523</b:Pages>
    <b:Volume>79</b:Volume>
    <b:StandardNumber>2</b:StandardNumber>
    <b:Month>Feb 1</b:Month>
    <b:DOI>10.1097/hep.0000000000000545</b:DOI>
    <b:Title>A global action agenda for turning the tide on fatty liver disease</b:Title>
    <b:JournalName>Hepatology</b:JournalName>
    <b:Day>4</b:Day>
  </b:Source>
  <b:Source>
    <b:Tag>5d6a24ae-a0a1-44ac-a3b4-f5846304093a</b:Tag>
    <b:RefOrder>22</b:RefOrder>
    <b:SourceType>JournalArticle</b:SourceType>
    <b:Author>
      <b:Author>
        <b:NameList>
          <b:Person>
            <b:First>Frank</b:First>
            <b:Last>Tacke</b:Last>
          </b:Person>
          <b:Person>
            <b:First>Paul</b:First>
            <b:Last>Horn</b:Last>
          </b:Person>
          <b:Person>
            <b:First>Vincent</b:First>
            <b:Last>Wai-Sun Wong</b:Last>
          </b:Person>
          <b:Person>
            <b:First>Vlad</b:First>
            <b:Last>Ratziu</b:Last>
          </b:Person>
          <b:Person>
            <b:First>Elisabetta</b:First>
            <b:Last>Bugianesi</b:Last>
          </b:Person>
          <b:Person>
            <b:First>Sven</b:First>
            <b:Last>Francque</b:Last>
          </b:Person>
          <b:Person>
            <b:First>Shira</b:First>
            <b:Last>Zelber-Sagi</b:Last>
          </b:Person>
          <b:Person>
            <b:First>Luca</b:First>
            <b:Last>Valenti</b:Last>
          </b:Person>
          <b:Person>
            <b:First>Michael</b:First>
            <b:Last>Roden</b:Last>
          </b:Person>
          <b:Person>
            <b:First>Fritz</b:First>
            <b:Last>Schick</b:Last>
          </b:Person>
          <b:Person>
            <b:First>Hannele</b:First>
            <b:Last>Yki-Järvinen</b:Last>
          </b:Person>
          <b:Person>
            <b:First>Amalia</b:First>
            <b:Last>Gastaldelli</b:Last>
          </b:Person>
          <b:Person>
            <b:First>Roberto</b:First>
            <b:Last>Vettor</b:Last>
          </b:Person>
          <b:Person>
            <b:First>Gema</b:First>
            <b:Last>Frühbeck</b:Last>
          </b:Person>
          <b:Person>
            <b:First>Dror</b:First>
            <b:Last>Dicker</b:Last>
          </b:Person>
        </b:NameList>
      </b:Author>
    </b:Author>
    <b:Publisher>Elsevier</b:Publisher>
    <b:DOI>10.1016/j.jhep.2024.04.031</b:DOI>
    <b:DayAccessed>12</b:DayAccessed>
    <b:MonthAccessed>6</b:MonthAccessed>
    <b:YearAccessed>2024</b:YearAccessed>
    <b:Title>EASL-EASD-EASO Clinical Practice Guidelines on the management of metabolic dysfunction-associated steatotic liver disease (MASLD)</b:Title>
    <b:JournalName>Journal of Hepatology</b:JournalName>
    <b:URL>https://doi.org/10.1016/j.jhep.2024.04.031</b:URL>
  </b:Source>
  <b:Source>
    <b:Tag>cbaff657-c8cc-4ad4-869b-74c373c506d3</b:Tag>
    <b:RefOrder>23</b:RefOrder>
    <b:SourceType>JournalArticle</b:SourceType>
    <b:Year>2022</b:Year>
    <b:Author>
      <b:Author>
        <b:NameList>
          <b:Person>
            <b:First>J. V.</b:First>
            <b:Last>Lazarus</b:Last>
          </b:Person>
          <b:Person>
            <b:First>H. E.</b:First>
            <b:Last>Mark</b:Last>
          </b:Person>
          <b:Person>
            <b:First>M.</b:First>
            <b:Last>Villota-Rivas</b:Last>
          </b:Person>
          <b:Person>
            <b:First>A.</b:First>
            <b:Last>Palayew</b:Last>
          </b:Person>
          <b:Person>
            <b:First>P.</b:First>
            <b:Last>Carrieri</b:Last>
          </b:Person>
          <b:Person>
            <b:First>M.</b:First>
            <b:Last>Colombo</b:Last>
          </b:Person>
          <b:Person>
            <b:First>M.</b:First>
            <b:Last>Ekstedt</b:Last>
          </b:Person>
          <b:Person>
            <b:First>G.</b:First>
            <b:Last>Esmat</b:Last>
          </b:Person>
          <b:Person>
            <b:First>J.</b:First>
            <b:Last>George</b:Last>
          </b:Person>
          <b:Person>
            <b:First>G.</b:First>
            <b:Last>Marchesini</b:Last>
          </b:Person>
          <b:Person>
            <b:First>K.</b:First>
            <b:Last>Novak</b:Last>
          </b:Person>
          <b:Person>
            <b:First>P.</b:First>
            <b:Last>Ocama</b:Last>
          </b:Person>
          <b:Person>
            <b:First>V.</b:First>
            <b:Last>Ratziu</b:Last>
          </b:Person>
          <b:Person>
            <b:First>H.</b:First>
            <b:Last>Razavi</b:Last>
          </b:Person>
          <b:Person>
            <b:First>M.</b:First>
            <b:Last>Romero-Gómez</b:Last>
          </b:Person>
          <b:Person>
            <b:First>M.</b:First>
            <b:Last>Silva</b:Last>
          </b:Person>
          <b:Person>
            <b:First>C. W.</b:First>
            <b:Last>Spearman</b:Last>
          </b:Person>
          <b:Person>
            <b:First>F.</b:First>
            <b:Last>Tacke</b:Last>
          </b:Person>
          <b:Person>
            <b:First>E. A.</b:First>
            <b:Last>Tsochatzis</b:Last>
          </b:Person>
          <b:Person>
            <b:First>Y.</b:First>
            <b:Last>Yilmaz</b:Last>
          </b:Person>
          <b:Person>
            <b:First>Z. M.</b:First>
            <b:Last>Younossi</b:Last>
          </b:Person>
          <b:Person>
            <b:First>V. W.</b:First>
            <b:Last>Wong</b:Last>
          </b:Person>
          <b:Person>
            <b:First>S.</b:First>
            <b:Last>Zelber-Sagi</b:Last>
          </b:Person>
          <b:Person>
            <b:First>H.</b:First>
            <b:Last>Cortez-Pinto</b:Last>
          </b:Person>
          <b:Person>
            <b:First>Q. M.</b:First>
            <b:Last>Anstee</b:Last>
          </b:Person>
        </b:NameList>
      </b:Author>
    </b:Author>
    <b:PlacePublished>Barcelona Institute for Global Health (ISGlobal), Hospital Clínic, University of Barcelona, Barcelona, Spain; EASL International Liver Foundation, Geneva, Switzerland; Faculty of Medicine, University of Barcelona, Barcelona, Spain. Electronic address: jeffrey.lazarus@isglobal.org. EASL International Liver Foundation, Geneva, Switzerland. Barcelona Institute for Global Health (ISGlobal), Hospital Clínic, University of Barcelona, Barcelona, Spain; EASL International Liver Foundation, Geneva, Switzerland. EASL International Liver Foundation, Geneva, Switzerland; Department of Epidemiology, University of Washington, Seattle, USA. Aix Marseille Univ, INSERM, IRD, SESSTIM, Sciences Économiques &amp; Sociales de la Santé &amp; Traitement de l'Information Médicale, ISSPAM, Marseille, France. EASL International Liver Foundation, Geneva, Switzerland; Liver Center, IRCCS San Raffaele Hospital, Milan, Italy. Department of Health, Medicine and Caring Sciences, Linköping University, Linköping, Sweden. Endemic Medicine and Hepatology Department, Faculty of Medicine, Cairo University, Cairo, Egypt. Storr Liver Centre, Westmead Institute of Medical Research, Westmead Hospital and University of Sydney, Sydney, Australia. IRCCS Azienda Ospedaliero-Universitaria di Bologna, Bologna, Italy; Università degli Studi di Bologna, Bologna, Italy. University Medical Center Ljubljana, Department of Gastroenterology, Ljubljana, Slovenia. Makerere University College of Health Sciences, Kampala, Uganda. Pitie-Salpetriere Hospital, Department of Hepatology University Paris, Paris, France. Center for Disease Analysis Foundation, Colorado, USA. Digestive Diseases and ciberehd. Virgen del Rocío University Hospital. Institute of Biomedicine of Seville, University of Seville, Seville, Spain. Hepatology and Liver Transplant Units, Hospital Universitario Austral, Buenos Aires, Argentina. Division of Hepatology, Department of Medicine, Faculty of Health Sciences, University of Cape Town, South Africa. Charité Universitätsmedizin Berlin, Department of Hepatology and Gastroenterology, Campus Virchow-Klinikum and Campus Charité Mitte, 13353 Berlin, Germany. UCL Institute for Liver and Digestive Health, Royal Free Hospital and UCL, London, UK. Department of Gastroenterology, Marmara University School of Medicine, Istanbul, Turkey; Liver Research Unit, Institute of Gastroenterology, Marmara University, Istanbul, Turkey. Center for Liver Diseases, Inova Medicine, Falls Church, Virginia, USA. Department of Medicine and Therapeutics, The Chinese University of Hong Kong, Hong Kong. University of Haifa, Faculty of Social Welfare and Health Sciences, School of Public Health, Mount Carmel, Haifa, Israel; Department of Gastroenterology, Tel-Aviv Medical Centre, Tel-Aviv, Israel. Clinica Universitária de Gastrenterologia, Laboratório de Nutrição, Faculdade de Medicina, Universidade de Lisboa, Lisbon, Portugal. Translational &amp; Clinical Research Institute, Faculty of Medical Sciences, Newcastle University, Newcastle upon Tyne, UK; Newcastle NIHR Biomedical Research Centre, Newcastle upon Tyne Hospitals NHS Trust, Newcastle upon Tyne, UK.</b:PlacePublished>
    <b:Pages>771-780</b:Pages>
    <b:Volume>76</b:Volume>
    <b:StandardNumber>4</b:StandardNumber>
    <b:Month>Apr</b:Month>
    <b:DOI>10.1016/j.jhep.2021.10.025</b:DOI>
    <b:Title>The global NAFLD policy review and preparedness index: Are countries ready to address this silent public health challenge?</b:Title>
    <b:JournalName>J Hepatol</b:JournalName>
    <b:Day>9</b:Day>
  </b:Source>
  <b:Source>
    <b:Tag>d5fa13de-8f20-4cd7-873a-1e5068793707</b:Tag>
    <b:RefOrder>24</b:RefOrder>
    <b:SourceType>JournalArticle</b:SourceType>
    <b:Year>2019</b:Year>
    <b:Author>
      <b:Author>
        <b:NameList>
          <b:Person>
            <b:First>J. F.</b:First>
            <b:Last>Dillon</b:Last>
          </b:Person>
          <b:Person>
            <b:First>M. H.</b:First>
            <b:Last>Miller</b:Last>
          </b:Person>
          <b:Person>
            <b:First>E. M.</b:First>
            <b:Last>Robinson</b:Last>
          </b:Person>
          <b:Person>
            <b:First>A.</b:First>
            <b:Last>Hapca</b:Last>
          </b:Person>
          <b:Person>
            <b:First>M.</b:First>
            <b:Last>Rezaeihemami</b:Last>
          </b:Person>
          <b:Person>
            <b:First>C.</b:First>
            <b:Last>Weatherburn</b:Last>
          </b:Person>
          <b:Person>
            <b:First>P. G.</b:First>
            <b:Last>McIntyre</b:Last>
          </b:Person>
          <b:Person>
            <b:First>B.</b:First>
            <b:Last>Bartlett</b:Last>
          </b:Person>
          <b:Person>
            <b:First>P. T.</b:First>
            <b:Last>Donnan</b:Last>
          </b:Person>
          <b:Person>
            <b:First>K. A.</b:First>
            <b:Last>Boyd</b:Last>
          </b:Person>
          <b:Person>
            <b:First>E.</b:First>
            <b:Last>Dow</b:Last>
          </b:Person>
        </b:NameList>
      </b:Author>
    </b:Author>
    <b:PlacePublished>Division of Clinical and Molecular Medicine, University of Dundee, Ninewells Hospital and Medical School, Dundee, UK. Division of Clinical and Molecular Medicine, University of Dundee, Ninewells Hospital and Medical School, Dundee, UK. Electronic address: e.robinson7@nhs.net. Dundee Epidemiology and Biostatistics Unit, University of Dundee, Dundee, UK. Institute of Health and Wellbeing, University of Glasgow, Glasgow, UK. Dundee Health and Social Care Partnership, Dundee, UK. Department of Microbiology and Virology, Ninewells Hospital and Medical School, Dundee, UK. Department of Clinical Sciences, Ninewells Hospital and Medical School, Dundee, UK.</b:PlacePublished>
    <b:Pages>699-706</b:Pages>
    <b:Volume>71</b:Volume>
    <b:StandardNumber>4</b:StandardNumber>
    <b:Month>Oct</b:Month>
    <b:DOI>10.1016/j.jhep.2019.05.033</b:DOI>
    <b:Title>Intelligent liver function testing (iLFT): A trial of automated diagnosis and staging of liver disease in primary care</b:Title>
    <b:JournalName>J Hepatol</b:JournalName>
    <b:Day>19</b:Day>
  </b:Source>
  <b:Source>
    <b:Tag>093094b9-68e4-4bb4-a0ea-2f4b045f1d2c</b:Tag>
    <b:RefOrder>25</b:RefOrder>
    <b:SourceType>JournalArticle</b:SourceType>
    <b:Year>2023</b:Year>
    <b:Author>
      <b:Author>
        <b:NameList>
          <b:Person>
            <b:First>X.</b:First>
            <b:Last>Zhang</b:Last>
          </b:Person>
          <b:Person>
            <b:First>T. C.</b:First>
            <b:Last>Yip</b:Last>
          </b:Person>
          <b:Person>
            <b:First>G. L.</b:First>
            <b:Last>Wong</b:Last>
          </b:Person>
          <b:Person>
            <b:First>W. X.</b:First>
            <b:Last>Leow</b:Last>
          </b:Person>
          <b:Person>
            <b:First>L. Y.</b:First>
            <b:Last>Liang</b:Last>
          </b:Person>
          <b:Person>
            <b:First>L. L.</b:First>
            <b:Last>Lim</b:Last>
          </b:Person>
          <b:Person>
            <b:First>G.</b:First>
            <b:Last>Li</b:Last>
          </b:Person>
          <b:Person>
            <b:First>L.</b:First>
            <b:Last>Ibrahim</b:Last>
          </b:Person>
          <b:Person>
            <b:First>H.</b:First>
            <b:Last>Lin</b:Last>
          </b:Person>
          <b:Person>
            <b:First>J. C. T.</b:First>
            <b:Last>Lai</b:Last>
          </b:Person>
          <b:Person>
            <b:First>A. M.</b:First>
            <b:Last>Chim</b:Last>
          </b:Person>
          <b:Person>
            <b:First>H. L. Y.</b:First>
            <b:Last>Chan</b:Last>
          </b:Person>
          <b:Person>
            <b:First>A. P.</b:First>
            <b:Last>Kong</b:Last>
          </b:Person>
          <b:Person>
            <b:First>W. K.</b:First>
            <b:Last>Chan</b:Last>
          </b:Person>
          <b:Person>
            <b:First>V. W.</b:First>
            <b:Last>Wong</b:Last>
          </b:Person>
        </b:NameList>
      </b:Author>
    </b:Author>
    <b:PlacePublished>Medical Data Analytics Centre, The Chinese University of Hong Kong, Hong Kong, People's Republic of China. State Key Laboratory of Digestive Disease, Institute of Digestive Disease, The Chinese University of Hong Kong, Hong Kong, People's Republic of China. Department of Medicine and Therapeutics, The Chinese University of Hong Kong, Hong Kong, People's Republic of China. Gastroenterology and Hepatology Unit, Department of Medicine, University of Malaya, Kuala Lumpur, Malaysia. Endocrine Unit, Department of Medicine, University of Malaya, Kuala Lumpur, Malaysia. Faculty of Medicine, The Chinese University of Hong Kong, Hong Kong, People's Republic of China. Union Hospital, Hong Kong, People's Republic of China. Gastroenterology and Hepatology Unit, Department of Medicine, University of Malaya, Kuala Lumpur, Malaysia wongv@cuhk.edu.hk wahkheong2003@hotmail.com. Medical Data Analytics Centre, The Chinese University of Hong Kong, Hong Kong, People's Republic of China wongv@cuhk.edu.hk wahkheong2003@hotmail.com.</b:PlacePublished>
    <b:Pages>2364-2371</b:Pages>
    <b:Volume>72</b:Volume>
    <b:StandardNumber>12</b:StandardNumber>
    <b:Day>24</b:Day>
    <b:Month>11</b:Month>
    <b:DOI>10.1136/gutjnl-2023-330269</b:DOI>
    <b:Title>Clinical care pathway to detect advanced liver disease in patients with type 2 diabetes through automated fibrosis score calculation and electronic reminder messages: a randomised controlled trial</b:Title>
    <b:JournalName>Gut</b:JournalName>
  </b:Source>
  <b:Source>
    <b:Tag>34c200ff-a3a2-4598-82a3-d1463e9589f4</b:Tag>
    <b:RefOrder>26</b:RefOrder>
    <b:SourceType>JournalArticle</b:SourceType>
    <b:Year>2024</b:Year>
    <b:Author>
      <b:Author>
        <b:NameList>
          <b:Person>
            <b:First>S. A.</b:First>
            <b:Last>Harrison</b:Last>
          </b:Person>
          <b:Person>
            <b:First>P.</b:First>
            <b:Last>Bedossa</b:Last>
          </b:Person>
          <b:Person>
            <b:First>C. D.</b:First>
            <b:Last>Guy</b:Last>
          </b:Person>
          <b:Person>
            <b:First>J. M.</b:First>
            <b:Last>Schattenberg</b:Last>
          </b:Person>
          <b:Person>
            <b:First>R.</b:First>
            <b:Last>Loomba</b:Last>
          </b:Person>
          <b:Person>
            <b:First>R.</b:First>
            <b:Last>Taub</b:Last>
          </b:Person>
          <b:Person>
            <b:First>D.</b:First>
            <b:Last>Labriola</b:Last>
          </b:Person>
          <b:Person>
            <b:First>S. E.</b:First>
            <b:Last>Moussa</b:Last>
          </b:Person>
          <b:Person>
            <b:First>G. W.</b:First>
            <b:Last>Neff</b:Last>
          </b:Person>
          <b:Person>
            <b:First>M. E.</b:First>
            <b:Last>Rinella</b:Last>
          </b:Person>
          <b:Person>
            <b:First>Q. M.</b:First>
            <b:Last>Anstee</b:Last>
          </b:Person>
          <b:Person>
            <b:First>M. F.</b:First>
            <b:Last>Abdelmalek</b:Last>
          </b:Person>
          <b:Person>
            <b:First>Z.</b:First>
            <b:Last>Younossi</b:Last>
          </b:Person>
          <b:Person>
            <b:First>S. J.</b:First>
            <b:Last>Baum</b:Last>
          </b:Person>
          <b:Person>
            <b:First>S.</b:First>
            <b:Last>Francque</b:Last>
          </b:Person>
          <b:Person>
            <b:First>M. R.</b:First>
            <b:Last>Charlton</b:Last>
          </b:Person>
          <b:Person>
            <b:First>P. N.</b:First>
            <b:Last>Newsome</b:Last>
          </b:Person>
          <b:Person>
            <b:First>N.</b:First>
            <b:Last>Lanthier</b:Last>
          </b:Person>
          <b:Person>
            <b:First>I.</b:First>
            <b:Last>Schiefke</b:Last>
          </b:Person>
          <b:Person>
            <b:First>A.</b:First>
            <b:Last>Mangia</b:Last>
          </b:Person>
          <b:Person>
            <b:First>J. M.</b:First>
            <b:Last>Pericàs</b:Last>
          </b:Person>
          <b:Person>
            <b:First>R.</b:First>
            <b:Last>Patil</b:Last>
          </b:Person>
          <b:Person>
            <b:First>A. J.</b:First>
            <b:Last>Sanyal</b:Last>
          </b:Person>
          <b:Person>
            <b:First>M.</b:First>
            <b:Last>Noureddin</b:Last>
          </b:Person>
          <b:Person>
            <b:First>M. B.</b:First>
            <b:Last>Bansal</b:Last>
          </b:Person>
          <b:Person>
            <b:First>N.</b:First>
            <b:Last>Alkhouri</b:Last>
          </b:Person>
          <b:Person>
            <b:First>L.</b:First>
            <b:Last>Castera</b:Last>
          </b:Person>
          <b:Person>
            <b:First>M.</b:First>
            <b:Last>Rudraraju</b:Last>
          </b:Person>
          <b:Person>
            <b:First>V.</b:First>
            <b:Last>Ratziu</b:Last>
          </b:Person>
        </b:NameList>
      </b:Author>
    </b:Author>
    <b:PlacePublished>From the University of Oxford, Oxford (S.A.H.), the Translational and Clinical Research Institute, Faculty of Medical Sciences, Newcastle University, Newcastle upon Tyne (Q.M.A.), and the National Institute for Health Research, Biomedical Research Centre at University Hospitals Birmingham NHS Foundation Trust and the University of Birmingham, Birmingham (P.N.N.) - all in the United Kingdom; Pinnacle Clinical Research, San Antonio (S.A.H., M.R.), South Texas Research Institute, Edinburg (R.P.), and Houston Methodist Hospital, Houston Research Institute, Houston (M.N.) - all in Texas; Liverpat and University of Paris (P.B.), INSERM, Unité Mixte de Recherche Scientifique (UMRS) 1139, Centre de Recherche sur l'Inflammation (L.C.), and Sorbonne Université, ICAN Institute for Cardiometabolism and Nutrition, Assistance Publique-Hôpitaux de Paris (APHP), INSERM, UMRS 1138, Centre de Recherche des Cordeliers (V.R.), Paris, and Université Paris-Cité, Department of Hepatology, Beaujon Hospital, APHP, Clichy (L.C.) - all in France; Duke University Health System, Durham, NC (C.D.G.); the Metabolic Liver Research Program, I. Department of Medicine, University Medical Center of Johannes Gutenburg University Mainz, Mainz (J.M.S.), the Department of Internal Medicine II, Saarland University Medical Center, Homburg (J.M.S.), and Klinikum St. Georg Leipzig, Leipzig (I.S.) - all in Germany; MASLD Research Center, the Division of Gastroenterology and Hepatology, University of California, San Diego, La Jolla (R.L.); Madrigal Pharmaceuticals, West Conshohocken, PA (R.T., D.L.); University of Arizona for Medical Sciences (S.E.M.) and Arizona Liver Health (N.A.) - both in Tucson; Covenant Metabolic Specialists, Sarasota (G.W.N.), and Flourish Research, Boca Raton (S.J.B.) - both in Florida; the Transplant Institute, Department of Medicine, University of Chicago Pritzker School of Medicine, and the Transplant Institute, Center for Liver Diseases, University of Chicago Biological Sciences - both in Chicago (M.E.R., M.R.C.); the Division of Gastroenterology and Hepatology, Mayo Clinic, Rochester, MN (M.F.A.); the Department of Medicine, Inova Fairfax Medical Campus, Falls Church (Z.Y.), and Virginia Commonwealth University, Richmond (A.J.S.) - both in Virginia; the Department of Gastroenterology and Hepatology, Antwerp University Hospital, Edegem (S.F.), and Cliniques Universitaires Saint-Luc, Service d'Hépato-gastroentérologie, UCLouvain, Brussels (N.L.) - both in Belgium; the Liver Unit at the IRCCS "Casa Sollievo della Sofferenza" Hospital, San Giovanni Rotondo, Italy (A.M.); the Liver Unit, Vall d'Hebron University Hospital, Vall d'Hebron Institut de Recerca, Universitat Autònoma de Barcelona, Centro de Investigación Biomédica en Red de Enfermedades Hepáticas y Digestivas, Barcelona (J.M.P.); and the Division of Liver Diseases, Icahn School of Medicine at Mt. Sinai, New York (M.B.B.).</b:PlacePublished>
    <b:Pages>497-509</b:Pages>
    <b:Volume>390</b:Volume>
    <b:StandardNumber>6</b:StandardNumber>
    <b:Month>Feb 8</b:Month>
    <b:DOI>10.1056/NEJMoa2309000</b:DOI>
    <b:Title>A Phase 3, Randomized, Controlled Trial of Resmetirom in NASH with Liver Fibrosis</b:Title>
    <b:JournalName>N Engl J Med</b:JournalName>
  </b:Source>
  <b:Source>
    <b:Tag>23eec5c8-5343-42c0-b295-e3294738dc7e</b:Tag>
    <b:RefOrder>27</b:RefOrder>
    <b:SourceType>JournalArticle</b:SourceType>
    <b:Year>2023</b:Year>
    <b:Author>
      <b:Author>
        <b:NameList>
          <b:Person>
            <b:First>Stephen A.</b:First>
            <b:Last>Harrison</b:Last>
          </b:Person>
          <b:Person>
            <b:First>Alina M.</b:First>
            <b:Last>Allen</b:Last>
          </b:Person>
          <b:Person>
            <b:First>Julie</b:First>
            <b:Last>Dubourg</b:Last>
          </b:Person>
          <b:Person>
            <b:First>Mazen</b:First>
            <b:Last>Noureddin</b:Last>
          </b:Person>
          <b:Person>
            <b:First>Naim</b:First>
            <b:Last>Alkhouri</b:Last>
          </b:Person>
        </b:NameList>
      </b:Author>
    </b:Author>
    <b:Pages>562-573</b:Pages>
    <b:Volume>29</b:Volume>
    <b:StandardNumber>3</b:StandardNumber>
    <b:Day>1</b:Day>
    <b:Month>3</b:Month>
    <b:DOI>10.1038/s41591-023-02242-6</b:DOI>
    <b:Title>Challenges and opportunities in NASH drug development</b:Title>
    <b:JournalName>Nature Medicine</b:JournalName>
    <b:URL>https://doi.org/10.1038/s41591-023-02242-6</b:URL>
  </b:Source>
  <b:Source>
    <b:Tag>b65ccc4e-5d09-48f4-aa76-183c209b507b</b:Tag>
    <b:RefOrder>28</b:RefOrder>
    <b:SourceType>JournalArticle</b:SourceType>
    <b:Year>2023</b:Year>
    <b:Author>
      <b:Author>
        <b:NameList>
          <b:Person>
            <b:First>Frank</b:First>
            <b:Last>Tacke</b:Last>
          </b:Person>
          <b:Person>
            <b:First>Tobias</b:First>
            <b:Last>Puengel</b:Last>
          </b:Person>
          <b:Person>
            <b:First>Rohit</b:First>
            <b:Last>Loomba</b:Last>
          </b:Person>
          <b:Person>
            <b:First>Scott L.</b:First>
            <b:Last>Friedman</b:Last>
          </b:Person>
        </b:NameList>
      </b:Author>
    </b:Author>
    <b:Pages>552-566</b:Pages>
    <b:Volume>79</b:Volume>
    <b:StandardNumber>2</b:StandardNumber>
    <b:Publisher>Elsevier</b:Publisher>
    <b:DOI>10.1016/j.jhep.2023.03.038</b:DOI>
    <b:DayAccessed>12</b:DayAccessed>
    <b:MonthAccessed>6</b:MonthAccessed>
    <b:YearAccessed>2024</b:YearAccessed>
    <b:Title>An integrated view of anti-inflammatory and antifibrotic targets for the treatment of NASH</b:Title>
    <b:JournalName>Journal of Hepatology</b:JournalName>
    <b:URL>https://doi.org/10.1016/j.jhep.2023.03.038</b:URL>
  </b:Source>
  <b:Source>
    <b:Tag>4d274513-8d1e-428e-a87f-ff1fe2627a3d</b:Tag>
    <b:RefOrder>29</b:RefOrder>
    <b:SourceType>JournalArticle</b:SourceType>
    <b:Year>2024</b:Year>
    <b:Author>
      <b:Author>
        <b:NameList>
          <b:Person>
            <b:First>Idoia</b:First>
            <b:Last>Genua</b:Last>
          </b:Person>
          <b:Person>
            <b:First>Kenneth</b:First>
            <b:Last>Cusi</b:Last>
          </b:Person>
        </b:NameList>
      </b:Author>
    </b:Author>
    <b:Pages>48-58</b:Pages>
    <b:Volume>37</b:Volume>
    <b:StandardNumber>1</b:StandardNumber>
    <b:DOI>10.2337/dsi23-0012</b:DOI>
    <b:DayAccessed>10</b:DayAccessed>
    <b:MonthAccessed>5</b:MonthAccessed>
    <b:YearAccessed>2024</b:YearAccessed>
    <b:Title>Pharmacological Approaches to Nonalcoholic Fatty Liver Disease: Current and Future Therapies</b:Title>
    <b:JournalName>Diabetes Spectrum</b:JournalName>
    <b:URL>https://doi.org/10.2337/dsi23-0012</b:URL>
  </b:Source>
  <b:Source>
    <b:Tag>1ac0c07e-7d00-4fff-8267-f53b90295025</b:Tag>
    <b:RefOrder>30</b:RefOrder>
    <b:SourceType>JournalArticle</b:SourceType>
    <b:Year>2023</b:Year>
    <b:Author>
      <b:Author>
        <b:NameList>
          <b:Person>
            <b:First>Philip N.</b:First>
            <b:Last>Newsome</b:Last>
          </b:Person>
          <b:Person>
            <b:First>Phil</b:First>
            <b:Last>Ambery</b:Last>
          </b:Person>
        </b:NameList>
      </b:Author>
    </b:Author>
    <b:Pages>1557-1565</b:Pages>
    <b:Volume>79</b:Volume>
    <b:StandardNumber>6</b:StandardNumber>
    <b:Publisher>Elsevier</b:Publisher>
    <b:DOI>10.1016/j.jhep.2023.07.033</b:DOI>
    <b:DayAccessed>12</b:DayAccessed>
    <b:MonthAccessed>6</b:MonthAccessed>
    <b:YearAccessed>2024</b:YearAccessed>
    <b:Title>Incretins (GLP-1 receptor agonists and dual/triple agonists) and the liver</b:Title>
    <b:JournalName>Journal of Hepatology</b:JournalName>
    <b:URL>https://doi.org/10.1016/j.jhep.2023.07.033</b:URL>
  </b:Source>
  <b:Source>
    <b:Tag>e2c9c429-21ba-4bbd-872c-9a443702c33a</b:Tag>
    <b:RefOrder>31</b:RefOrder>
    <b:SourceType>JournalArticle</b:SourceType>
    <b:Year>2021</b:Year>
    <b:Author>
      <b:Author>
        <b:NameList>
          <b:Person>
            <b:First>M.</b:First>
            <b:Last>Holmer</b:Last>
          </b:Person>
          <b:Person>
            <b:First>C.</b:First>
            <b:Last>Lindqvist</b:Last>
          </b:Person>
          <b:Person>
            <b:First>S.</b:First>
            <b:Last>Petersson</b:Last>
          </b:Person>
          <b:Person>
            <b:First>J.</b:First>
            <b:Last>Moshtaghi-Svensson</b:Last>
          </b:Person>
          <b:Person>
            <b:First>V.</b:First>
            <b:Last>Tillander</b:Last>
          </b:Person>
          <b:Person>
            <b:First>T. B.</b:First>
            <b:Last>Brismar</b:Last>
          </b:Person>
          <b:Person>
            <b:First>H.</b:First>
            <b:Last>Hagström</b:Last>
          </b:Person>
          <b:Person>
            <b:First>P.</b:First>
            <b:Last>Stål</b:Last>
          </b:Person>
        </b:NameList>
      </b:Author>
    </b:Author>
    <b:PlacePublished>Division of Hepatology, Department of Upper GI, Karolinska University Hospital, Stockholm, Sweden. Unit of Gastroenterology and Hepatology, Department of Medicine Huddinge, Karolinska Institutet, Stockholm, Sweden. Medical Unit Clinical Nutrition, Karolinska University Hospital, Stockholm, Sweden. Department of Medicine Huddinge, Karolinska Institutet, Stockholm, Sweden. Department of Clinical Science, Intervention and Technology at Karolinska Institutet, Division of Medical Imaging and Technology, Stockholm, Sweden. Department of Medical Radiation Physics and Nuclear Medicine, Karolinska University Hospital, Stockholm, Sweden. Godjy AB, Stockholm, Sweden. Division of Clinical Chemistry, Department of Laboratory Medicine, Karolinska Institutet, Stockholm, Sweden. Department of Radiology, Karolinska University Hospital in Huddinge, Stockholm, Sweden. Clinical Epidemiology Unit, Department of Medicine, Solna, Karolinska Institutet, Stockholm, Sweden.</b:PlacePublished>
    <b:Pages>100256</b:Pages>
    <b:Volume>3</b:Volume>
    <b:StandardNumber>3</b:StandardNumber>
    <b:Month>Jun</b:Month>
    <b:DOI>10.1016/j.jhepr.2021.100256</b:DOI>
    <b:Title>Treatment of NAFLD with intermittent calorie restriction or low-carb high-fat diet - a randomised controlled trial</b:Title>
    <b:JournalName>JHEP Rep</b:JournalName>
    <b:Day>17</b:Day>
  </b:Source>
  <b:Source>
    <b:Tag>1435e262-064b-4515-823d-12d2648ae189</b:Tag>
    <b:RefOrder>32</b:RefOrder>
    <b:SourceType>JournalArticle</b:SourceType>
    <b:Year>2021</b:Year>
    <b:Author>
      <b:Author>
        <b:NameList>
          <b:Person>
            <b:First>T. G.</b:First>
            <b:Last>Simon</b:Last>
          </b:Person>
          <b:Person>
            <b:First>B.</b:First>
            <b:Last>Roelstraete</b:Last>
          </b:Person>
          <b:Person>
            <b:First>H.</b:First>
            <b:Last>Khalili</b:Last>
          </b:Person>
          <b:Person>
            <b:First>H.</b:First>
            <b:Last>Hagström</b:Last>
          </b:Person>
          <b:Person>
            <b:First>J. F.</b:First>
            <b:Last>Ludvigsson</b:Last>
          </b:Person>
        </b:NameList>
      </b:Author>
    </b:Author>
    <b:PlacePublished>Division of Gastroenterology and Hepatology, Massachusetts General Hospital, Boston, Massachusetts, USA. Clinical and Translational Epidemiology Unit (CTEU), Massachusetts General Hospital, Boston, MA, USA. Harvard Medical School, Boston, MA, USA. Department of Medical Epidemiology and Biostatistics, Karolinska Institute, Stockholm, Stockholm County, Sweden. Center for Digestive Diseases, Division of Hepatology, Karolinska Universitetssjukhuset, Stockholm, Sweden. Department of Medical Epidemiology and Biostatistics, Karolinska Institute, Stockholm, Stockholm County, Sweden jonasludvigsson@yahoo.com. Clinical Epidemiology Unit, Department of Medicine Solna, Karolinska Institutet, Stockholm, Stockholm, Sweden. Department of Pediatrics, Orebro University Hospital, Orebro, Sweden. Division of Epidemiology and Public Health, School of Medicine, University of Nottingham, Nottingham, UK. Department of Medicine, Columbia University College of Physicians and Surgeons, New York, New York, USA.</b:PlacePublished>
    <b:Pages>1375-1382</b:Pages>
    <b:Volume>70</b:Volume>
    <b:StandardNumber>7</b:StandardNumber>
    <b:Month>Jul</b:Month>
    <b:DOI>10.1136/gutjnl-2020-322786</b:DOI>
    <b:Title>Mortality in biopsy-confirmed nonalcoholic fatty liver disease: results from a nationwide cohort</b:Title>
    <b:JournalName>Gut</b:JournalName>
    <b:Day>9</b:Day>
  </b:Source>
  <b:Source>
    <b:Tag>a0694192-3fd1-4679-bad0-449ab5506a53</b:Tag>
    <b:RefOrder>33</b:RefOrder>
    <b:SourceType>JournalArticle</b:SourceType>
    <b:Year>2024</b:Year>
    <b:Author>
      <b:Author>
        <b:NameList>
          <b:Person>
            <b:First>Jeffrey V.</b:First>
            <b:Last>Lazarus</b:Last>
          </b:Person>
          <b:Person>
            <b:First>Dana</b:First>
            <b:Last>Ivancovsky Wajcman</b:Last>
          </b:Person>
          <b:Person>
            <b:First>Henry E.</b:First>
            <b:Last>Mark</b:Last>
          </b:Person>
          <b:Person>
            <b:First>Zobair M.</b:First>
            <b:Last>Younossi</b:Last>
          </b:Person>
          <b:Person>
            <b:First>Christopher J.</b:First>
            <b:Last>Kopka</b:Last>
          </b:Person>
          <b:Person>
            <b:First>Nevin</b:First>
            <b:Last>Cohen</b:Last>
          </b:Person>
          <b:Person>
            <b:First>Meena B.</b:First>
            <b:Last>Bansal</b:Last>
          </b:Person>
          <b:Person>
            <b:First>Michael</b:First>
            <b:Last>Betel</b:Last>
          </b:Person>
          <b:Person>
            <b:First>Paul N.</b:First>
            <b:Last>Brennan</b:Last>
          </b:Person>
        </b:NameList>
      </b:Author>
    </b:Author>
    <b:Day>19</b:Day>
    <b:Month>4</b:Month>
    <b:DOI>10.1038/s41591-024-02958-z</b:DOI>
    <b:Title>Opportunities and challenges following approval of resmetirom for MASH liver disease</b:Title>
    <b:JournalName>Nature Medicine</b:JournalName>
    <b:URL>https://doi.org/10.1038/s41591-024-02958-z</b:URL>
  </b:Source>
  <b:Source>
    <b:Tag>79485ad2-8b04-4d4a-a4ba-edc1684a95b7</b:Tag>
    <b:RefOrder>34</b:RefOrder>
    <b:SourceType>JournalArticle</b:SourceType>
    <b:Year>2020</b:Year>
    <b:Author>
      <b:Author>
        <b:NameList>
          <b:Person>
            <b:First>Oumarou</b:First>
            <b:Last>Nabi</b:Last>
          </b:Person>
          <b:Person>
            <b:First>Karine</b:First>
            <b:Last>Lacombe</b:Last>
          </b:Person>
          <b:Person>
            <b:First>Jérôme</b:First>
            <b:Last>Boursier</b:Last>
          </b:Person>
          <b:Person>
            <b:First>Philippe</b:First>
            <b:Last>Mathurin</b:Last>
          </b:Person>
          <b:Person>
            <b:First>Marie</b:First>
            <b:Last>Zins</b:Last>
          </b:Person>
          <b:Person>
            <b:First>Lawrence</b:First>
            <b:Last>Serfaty</b:Last>
          </b:Person>
        </b:NameList>
      </b:Author>
    </b:Author>
    <b:Pages>791-793.e2</b:Pages>
    <b:Volume>159</b:Volume>
    <b:StandardNumber>2</b:StandardNumber>
    <b:Publisher>Elsevier</b:Publisher>
    <b:DOI>10.1053/j.gastro.2020.04.048</b:DOI>
    <b:DayAccessed>26</b:DayAccessed>
    <b:MonthAccessed>4</b:MonthAccessed>
    <b:YearAccessed>2024</b:YearAccessed>
    <b:Title>Prevalence and Risk Factors of Nonalcoholic Fatty Liver Disease and Advanced Fibrosis in General Population: the French Nationwide NASH-CO Study</b:Title>
    <b:JournalName>Gastroenterology</b:JournalName>
    <b:URL>https://doi.org/10.1053/j.gastro.2020.04.048</b:URL>
  </b:Source>
  <b:Source>
    <b:Tag>71d17282-f695-407f-ab11-8bc7ed8395ce</b:Tag>
    <b:RefOrder>35</b:RefOrder>
    <b:SourceType>JournalArticle</b:SourceType>
    <b:Year>2024</b:Year>
    <b:Author>
      <b:Author>
        <b:NameList>
          <b:Person>
            <b:First>Kushala W. M.</b:First>
            <b:Last>Abeysekera</b:Last>
          </b:Person>
          <b:Person>
            <b:First>Luca</b:First>
            <b:Last>Valenti</b:Last>
          </b:Person>
          <b:Person>
            <b:First>Zobair</b:First>
            <b:Last>Younossi</b:Last>
          </b:Person>
          <b:Person>
            <b:First>John F.</b:First>
            <b:Last>Dillon</b:Last>
          </b:Person>
          <b:Person>
            <b:First>Alina M.</b:First>
            <b:Last>Allen</b:Last>
          </b:Person>
          <b:Person>
            <b:First>Mazen</b:First>
            <b:Last>Noureddin</b:Last>
          </b:Person>
          <b:Person>
            <b:First>Mary E.</b:First>
            <b:Last>Rinella</b:Last>
          </b:Person>
          <b:Person>
            <b:First>Frank</b:First>
            <b:Last>Tacke</b:Last>
          </b:Person>
          <b:Person>
            <b:First>Sven</b:First>
            <b:Last>Francque</b:Last>
          </b:Person>
          <b:Person>
            <b:First>Pere</b:First>
            <b:Last>Ginès</b:Last>
          </b:Person>
          <b:Person>
            <b:First>Maja</b:First>
            <b:Last>Thiele</b:Last>
          </b:Person>
          <b:Person>
            <b:First>Philip N.</b:First>
            <b:Last>Newsome</b:Last>
          </b:Person>
          <b:Person>
            <b:First>Indra Neil</b:First>
            <b:Last>Guha</b:Last>
          </b:Person>
          <b:Person>
            <b:First>Mohammed</b:First>
            <b:Last>Eslam</b:Last>
          </b:Person>
          <b:Person>
            <b:First>Jörn M.</b:First>
            <b:Last>Schattenberg</b:Last>
          </b:Person>
          <b:Person>
            <b:First>Saleh A.</b:First>
            <b:Last>Alqahtani</b:Last>
          </b:Person>
          <b:Person>
            <b:First>Marco</b:First>
            <b:Last>Arrese</b:Last>
          </b:Person>
          <b:Person>
            <b:First>Annalisa</b:First>
            <b:Last>Berzigotti</b:Last>
          </b:Person>
          <b:Person>
            <b:First>Adriaan G.</b:First>
            <b:Last>Holleboom</b:Last>
          </b:Person>
          <b:Person>
            <b:First>Cyrielle</b:First>
            <b:Last>Caussy</b:Last>
          </b:Person>
          <b:Person>
            <b:First>Kenneth</b:First>
            <b:Last>Cusi</b:Last>
          </b:Person>
          <b:Person>
            <b:First>Michael</b:First>
            <b:Last>Roden</b:Last>
          </b:Person>
          <b:Person>
            <b:First>Hannes</b:First>
            <b:Last>Hagström</b:Last>
          </b:Person>
          <b:Person>
            <b:First>Vincent Wai-Sun</b:First>
            <b:Last>Wong</b:Last>
          </b:Person>
          <b:Person>
            <b:First>Vincent</b:First>
            <b:Last>Mallet</b:Last>
          </b:Person>
          <b:Person>
            <b:First>Laurent</b:First>
            <b:Last>Castera</b:Last>
          </b:Person>
          <b:Person>
            <b:First>Jeffrey V.</b:First>
            <b:Last>Lazarus</b:Last>
          </b:Person>
          <b:Person>
            <b:First>Emmanuel A.</b:First>
            <b:Last>Tsochatzis</b:Last>
          </b:Person>
        </b:NameList>
      </b:Author>
    </b:Author>
    <b:Pages>83-91</b:Pages>
    <b:Volume>9</b:Volume>
    <b:StandardNumber>1</b:StandardNumber>
    <b:Publisher>Elsevier</b:Publisher>
    <b:DOI>10.1016/S2468-1253(23)00270-4</b:DOI>
    <b:DayAccessed>9</b:DayAccessed>
    <b:MonthAccessed>5</b:MonthAccessed>
    <b:YearAccessed>2024</b:YearAccessed>
    <b:Title>Implementation of a liver health check in people with type 2 diabetes</b:Title>
    <b:JournalName>The Lancet Gastroenterology &amp; Hepatology</b:JournalName>
    <b:URL>https://doi.org/10.1016/S2468-1253(23)00270-4</b:URL>
  </b:Source>
  <b:Source>
    <b:Tag>08f33ddc-2e1c-4576-9a27-5fab67e7e4db</b:Tag>
    <b:RefOrder>36</b:RefOrder>
    <b:SourceType>JournalArticle</b:SourceType>
    <b:Year>2022</b:Year>
    <b:Author>
      <b:Author>
        <b:NameList>
          <b:Person>
            <b:First>Quentin M.</b:First>
            <b:Last>Anstee</b:Last>
          </b:Person>
          <b:Person>
            <b:First>Laurent</b:First>
            <b:Last>Castera</b:Last>
          </b:Person>
          <b:Person>
            <b:First>Rohit</b:First>
            <b:Last>Loomba</b:Last>
          </b:Person>
        </b:NameList>
      </b:Author>
    </b:Author>
    <b:Pages>1362-1378</b:Pages>
    <b:Volume>76</b:Volume>
    <b:StandardNumber>6</b:StandardNumber>
    <b:Day>1</b:Day>
    <b:Month>6</b:Month>
    <b:DOI>https://doi.org/10.1016/j.jhep.2022.03.026</b:DOI>
    <b:Title>Impact of non-invasive biomarkers on hepatology practice: Past, present and future</b:Title>
    <b:JournalName>Journal of Hepatology</b:JournalName>
    <b:URL>https://www.sciencedirect.com/science/article/pii/S0168827822002008</b:URL>
  </b:Source>
  <b:Source>
    <b:Tag>98a11a83-c616-4201-95ee-2b1a61f8a915</b:Tag>
    <b:RefOrder>37</b:RefOrder>
    <b:SourceType>JournalArticle</b:SourceType>
    <b:Year>2023</b:Year>
    <b:Author>
      <b:Author>
        <b:NameList>
          <b:Person>
            <b:First>J. V.</b:First>
            <b:Last>Lazarus</b:Last>
          </b:Person>
          <b:Person>
            <b:First>L.</b:First>
            <b:Last>Castera</b:Last>
          </b:Person>
          <b:Person>
            <b:First>H. E.</b:First>
            <b:Last>Mark</b:Last>
          </b:Person>
          <b:Person>
            <b:First>A. M.</b:First>
            <b:Last>Allen</b:Last>
          </b:Person>
          <b:Person>
            <b:First>L. A.</b:First>
            <b:Last>Adams</b:Last>
          </b:Person>
          <b:Person>
            <b:First>Q. M.</b:First>
            <b:Last>Anstee</b:Last>
          </b:Person>
          <b:Person>
            <b:First>M.</b:First>
            <b:Last>Arrese</b:Last>
          </b:Person>
          <b:Person>
            <b:First>S. A.</b:First>
            <b:Last>Alqahtani</b:Last>
          </b:Person>
          <b:Person>
            <b:First>E.</b:First>
            <b:Last>Bugianesi</b:Last>
          </b:Person>
          <b:Person>
            <b:First>M.</b:First>
            <b:Last>Colombo</b:Last>
          </b:Person>
          <b:Person>
            <b:First>K.</b:First>
            <b:Last>Cusi</b:Last>
          </b:Person>
          <b:Person>
            <b:First>H.</b:First>
            <b:Last>Hagström</b:Last>
          </b:Person>
          <b:Person>
            <b:First>R.</b:First>
            <b:Last>Loomba</b:Last>
          </b:Person>
          <b:Person>
            <b:First>M.</b:First>
            <b:Last>Romero-Gómez</b:Last>
          </b:Person>
          <b:Person>
            <b:First>J. M.</b:First>
            <b:Last>Schattenberg</b:Last>
          </b:Person>
          <b:Person>
            <b:First>M.</b:First>
            <b:Last>Thiele</b:Last>
          </b:Person>
          <b:Person>
            <b:First>L.</b:First>
            <b:Last>Valenti</b:Last>
          </b:Person>
          <b:Person>
            <b:First>V. W.</b:First>
            <b:Last>Wong</b:Last>
          </b:Person>
          <b:Person>
            <b:First>Y.</b:First>
            <b:Last>Yilmaz</b:Last>
          </b:Person>
          <b:Person>
            <b:First>Z. M.</b:First>
            <b:Last>Younossi</b:Last>
          </b:Person>
          <b:Person>
            <b:First>S. M.</b:First>
            <b:Last>Francque</b:Last>
          </b:Person>
          <b:Person>
            <b:First>E. A.</b:First>
            <b:Last>Tsochatzis</b:Last>
          </b:Person>
        </b:NameList>
      </b:Author>
    </b:Author>
    <b:PlacePublished>Barcelona Institute for Global Health (ISGlobal), Hospital Clínic, University of Barcelona, Barcelona, Spain. Faculty of Medicine and Health Sciences, University of Barcelona, Barcelona, Spain. Université de Paris, UMR1149 (CRI), Inserm, Paris, France &amp; Service d'Hépatologie, AP-HP, Hôpital Beaujon, Clichy, France. Division of Gastroenterology and Hepatology, Department of Internal Medicine, Mayo Clinic, Rochester, MN, USA. Department of Hepatology and Liver Transplant Unit, Sir Charles Gairdner Hospital, Medical School, University of Western Australia, Perth, Australia. Translational &amp; Clinical Research Institute, Faculty of Medical Sciences, Newcastle University, Newcastle Upon Tyne, UK. Newcastle NIHR Biomedical Research Centre, Newcastle Upon Tyne Hospitals NHS Trust, Newcastle Upon Tyne, UK. Department of Gastroenterology, Escuela de Medicina, Pontificia Universidad Católica de Chile, Santiago, Chile. Centro de Envejecimiento y Regeneración (CARE), Departamento de Biología Celular y Molecular, Facultad de Ciencias Biologicas, Pontificia Universidad Catolica de Chile, Santiago, Chile. Division of Gastroenterology &amp; Hepatology, Johns Hopkins University, Baltimore, MD, USA. Organ Transplant Center, King Faisal Specialist Hospital &amp; Research Center, Riyadh, Saudi Arabia. Department of Medical Sciences, Division of Gastroenterology and Hepatology, A.O. Città della Salute e della Scienza di Torino, University of Turin, Turin, Italy. Liver Center, IRCCS San Raffaele Hospital, Milan, Italy. Division of Endocrinology, Diabetes and Metabolism, University of Florida, Gainesville, FL, USA. Department of Medicine, Huddinge, Karolinska Institutet, Stockholm, Sweden. Department of Medicine, NAFLD Research Center, La Jolla, CA, USA. Department of Medicine, University of California San Diego, La Jolla, CA, USA. Virgen del Rocio University Hospital, Institute of Biomedicine of Seville (HUVR/CSIC/US), CIBEREHD, University of Seville, Seville, Spain. Metabolic Liver Research Program, I. Department of Medicine, University Medical Centre Mainz, Mainz, Germany. Liver Research Center, Odense University Hospital and University of Southern Denmark, Odense, Denmark. Department of Pathophysiology and Transplantation, Università degli Studi di Milano, Milan, Italy. Precision Medicine, Department of Transfusion Medicine and Hematology, Fondazione IRCCS Ca' Granda Ospedale Maggiore Policlinico, Milan, Italy. Medical Data Analytics Centre, Department of Medicine and Therapeutics, The Chinese University of Hong Kong, Hong Kong, China. Department of Gastroenterology, School of Medicine, Recep Tayyip Erdoğan University, Rize, Turkey. Liver Research Unit, Institute of Gastroenterology, Marmara University, Istanbul, Turkey. Center for Liver Diseases, Inova Medicine, Falls Church, VA, USA. Department of Gastroenterology Hepatology, University Hospital Antwerp &amp; Translational Sciences in Inflammation and Immunology TWI2N, Faculty of Medicine and Health Sciences, University of Antwerp, Antwerp, Belgium. University College London Institute for Liver and Digestive Health, Royal Free Hospital, London, United Kingdom. Sheila Sherlock Liver Centre, Royal Free Hospital, London, United Kingdom.</b:PlacePublished>
    <b:Pages>100596</b:Pages>
    <b:Volume>5</b:Volume>
    <b:StandardNumber>1</b:StandardNumber>
    <b:Month>Jan</b:Month>
    <b:DOI>10.1016/j.jhepr.2022.100596</b:DOI>
    <b:Title>Real-world evidence on non-invasive tests and associated cut-offs used to assess fibrosis in routine clinical practice</b:Title>
    <b:JournalName>JHEP Rep</b:JournalName>
    <b:Day>22</b:Day>
  </b:Source>
  <b:Source>
    <b:Tag>d52f82cd-a51f-4de2-9f0f-b81aebc7553e</b:Tag>
    <b:RefOrder>38</b:RefOrder>
    <b:SourceType>JournalArticle</b:SourceType>
    <b:Year>2020</b:Year>
    <b:Month>Feb</b:Month>
    <b:Author>
      <b:Author>
        <b:NameList>
          <b:Person>
            <b:First>L.</b:First>
            <b:Last>Castera</b:Last>
          </b:Person>
        </b:NameList>
      </b:Author>
    </b:Author>
    <b:PlacePublished>Department of Hepatology, Hôpital Beaujon, Assistance Publique-Hôpitaux de Paris, INSERM, UMR 1149-CRI, Université de Paris, Clichy, France.</b:PlacePublished>
    <b:Pages>77-81</b:Pages>
    <b:Volume>40 Suppl 1</b:Volume>
    <b:DOI>10.1111/liv.14347</b:DOI>
    <b:Title>Non-invasive tests for liver fibrosis in NAFLD: Creating pathways between primary healthcare and liver clinics</b:Title>
    <b:JournalName>Liver Int</b:JournalName>
  </b:Source>
  <b:Source>
    <b:Tag>0276c3e7-a8ed-4c73-8712-d18ed9e308b0</b:Tag>
    <b:RefOrder>39</b:RefOrder>
    <b:SourceType>JournalArticle</b:SourceType>
    <b:Year>2023</b:Year>
    <b:Author>
      <b:Author>
        <b:NameList>
          <b:Person>
            <b:First>Jérôme</b:First>
            <b:Last>Boursier</b:Last>
          </b:Person>
          <b:Person>
            <b:First>Clémence M.</b:First>
            <b:Last>Canivet</b:Last>
          </b:Person>
          <b:Person>
            <b:First>Charlotte</b:First>
            <b:Last>Costentin</b:Last>
          </b:Person>
          <b:Person>
            <b:First>Adrien</b:First>
            <b:Last>Lannes</b:Last>
          </b:Person>
          <b:Person>
            <b:First>Adèle</b:First>
            <b:Last>Delamarre</b:Last>
          </b:Person>
          <b:Person>
            <b:First>Nathalie</b:First>
            <b:Last>Sturm</b:Last>
          </b:Person>
          <b:Person>
            <b:First>Brigitte</b:First>
            <b:Last>Le Bail</b:Last>
          </b:Person>
          <b:Person>
            <b:First>Sophie</b:First>
            <b:Last>Michalak</b:Last>
          </b:Person>
          <b:Person>
            <b:First>Frédéric</b:First>
            <b:Last>Oberti</b:Last>
          </b:Person>
          <b:Person>
            <b:First>Marie-Noelle</b:First>
            <b:Last>Hilleret</b:Last>
          </b:Person>
          <b:Person>
            <b:First>Marie</b:First>
            <b:Last>Irles-Depé</b:Last>
          </b:Person>
          <b:Person>
            <b:First>Isabelle</b:First>
            <b:Last>Fouchard</b:Last>
          </b:Person>
          <b:Person>
            <b:First>Paul</b:First>
            <b:Last>Hermabessiere</b:Last>
          </b:Person>
          <b:Person>
            <b:First>Justine</b:First>
            <b:Last>Barthelon</b:Last>
          </b:Person>
          <b:Person>
            <b:First>Paul</b:First>
            <b:Last>Calès</b:Last>
          </b:Person>
          <b:Person>
            <b:First>Bertrand</b:First>
            <b:Last>Cariou</b:Last>
          </b:Person>
          <b:Person>
            <b:First>Victor</b:First>
            <b:Last>de Ledinghen</b:Last>
          </b:Person>
          <b:Person>
            <b:First>Marine</b:First>
            <b:Last>Roux</b:Last>
          </b:Person>
        </b:NameList>
      </b:Author>
    </b:Author>
    <b:Pages>1243-1251.e12</b:Pages>
    <b:Volume>21</b:Volume>
    <b:StandardNumber>5</b:StandardNumber>
    <b:Day>1</b:Day>
    <b:Month>5</b:Month>
    <b:DOI>https://doi.org/10.1016/j.cgh.2022.02.059</b:DOI>
    <b:Title>Impact of Type 2 Diabetes on the Accuracy of Noninvasive Tests of Liver Fibrosis With Resulting Clinical Implications</b:Title>
    <b:JournalName>Clinical Gastroenterology and Hepatology</b:JournalName>
    <b:URL>https://www.sciencedirect.com/science/article/pii/S1542356522002488</b:URL>
  </b:Source>
  <b:Source>
    <b:Tag>8018eb24-1409-4fd0-b19a-b10bf7a4d1b9</b:Tag>
    <b:RefOrder>40</b:RefOrder>
    <b:SourceType>JournalArticle</b:SourceType>
    <b:Year>2023</b:Year>
    <b:Author>
      <b:Author>
        <b:NameList>
          <b:Person>
            <b:First>L.</b:First>
            <b:Last>Gruneau</b:Last>
          </b:Person>
          <b:Person>
            <b:First>S.</b:First>
            <b:Last>Kechagias</b:Last>
          </b:Person>
          <b:Person>
            <b:First>P.</b:First>
            <b:Last>Sandström</b:Last>
          </b:Person>
          <b:Person>
            <b:First>M.</b:First>
            <b:Last>Ekstedt</b:Last>
          </b:Person>
          <b:Person>
            <b:First>M.</b:First>
            <b:Last>Henriksson</b:Last>
          </b:Person>
        </b:NameList>
      </b:Author>
    </b:Author>
    <b:PlacePublished>Center for Medical Technology Assessment, Department of Health, Medicine and Caring Sciences, Linköping University, Sweden. Division of Diagnostics and Specialist Medicine, Department of Health, and Caring Sciences, Linköping University, Sweden. Division of Surgery, Department of Biomedical and Clinical Sciences, Orthopedics, and Oncology, Linköping University, Sweden. Center for Medical Image Science and Visualization, Linköping University, Linköping, Sweden.</b:PlacePublished>
    <b:Volume>7</b:Volume>
    <b:StandardNumber>7</b:StandardNumber>
    <b:Month>Jul 1</b:Month>
    <b:DOI>10.1097/hc9.0000000000000191</b:DOI>
    <b:Title>Cost-effectiveness analysis of noninvasive tests to identify advanced fibrosis in non-alcoholic fatty liver disease</b:Title>
    <b:JournalName>Hepatol Commun</b:JournalName>
    <b:Day>22</b:Day>
  </b:Source>
  <b:Source>
    <b:Tag>cd4260b7-7ab9-4afb-9b2b-141378eddd2a</b:Tag>
    <b:RefOrder>41</b:RefOrder>
    <b:SourceType>JournalArticle</b:SourceType>
    <b:Year>2015</b:Year>
    <b:Author>
      <b:Author>
        <b:NameList>
          <b:Person>
            <b:First>E.</b:First>
            <b:Last>Zhang</b:Last>
          </b:Person>
          <b:Person>
            <b:First>C.</b:First>
            <b:Last>Wartelle-Bladou</b:Last>
          </b:Person>
          <b:Person>
            <b:First>L.</b:First>
            <b:Last>Lepanto</b:Last>
          </b:Person>
          <b:Person>
            <b:First>J.</b:First>
            <b:Last>Lachaine</b:Last>
          </b:Person>
          <b:Person>
            <b:First>G.</b:First>
            <b:Last>Cloutier</b:Last>
          </b:Person>
          <b:Person>
            <b:First>A.</b:First>
            <b:Last>Tang</b:Last>
          </b:Person>
        </b:NameList>
      </b:Author>
    </b:Author>
    <b:PlacePublished>Department of Radiology, Radio-Oncology and Nuclear Medicine, University of Montreal, Saint-Luc Hospital, Montreal, Quebec, Canada. Laboratory of Biorheology and Medical Ultrasonics, University of Montreal Hospital Research Center (CRCHUM), Montreal, Quebec, Canada. Department of Gastroenterology and Hepatology, University of Montreal, Saint-Luc Hospital, Montreal, Quebec, Canada. Health Technology Assessment Unit, University of Montreal, Saint-Luc Hospital, Montreal, Quebec, Canada. Faculty of Pharmacy and Pharmacoeconomics, University of Montreal, Montreal, Quebec, Canada. Department of Radiology, Radio-Oncology and Nuclear Medicine, University of Montreal, Saint-Luc Hospital, Montreal, Quebec, Canada. an.tang@umontreal.ca. Laboratory of Biorheology and Medical Ultrasonics, University of Montreal Hospital Research Center (CRCHUM), Montreal, Quebec, Canada. an.tang@umontreal.ca.</b:PlacePublished>
    <b:Pages>3282-94</b:Pages>
    <b:Volume>25</b:Volume>
    <b:StandardNumber>11</b:StandardNumber>
    <b:Month>Nov</b:Month>
    <b:DOI>10.1007/s00330-015-3731-2</b:DOI>
    <b:Title>Cost-utility analysis of nonalcoholic steatohepatitis screening</b:Title>
    <b:JournalName>Eur Radiol</b:JournalName>
    <b:Day>21</b:Day>
  </b:Source>
  <b:Source>
    <b:Tag>0f9bf70d-2710-4293-829a-b2bdf32d3d10</b:Tag>
    <b:RefOrder>42</b:RefOrder>
    <b:SourceType>JournalArticle</b:SourceType>
    <b:Year>2022</b:Year>
    <b:Author>
      <b:Author>
        <b:NameList>
          <b:Person>
            <b:First>Sophia</b:First>
            <b:Last>Abner</b:Last>
          </b:Person>
          <b:Person>
            <b:First>Clare L.</b:First>
            <b:Last>Gillies</b:Last>
          </b:Person>
          <b:Person>
            <b:First>Sharmin</b:First>
            <b:Last>Shabnam</b:Last>
          </b:Person>
          <b:Person>
            <b:First>Francesco</b:First>
            <b:Last>Zaccardi</b:Last>
          </b:Person>
          <b:Person>
            <b:First>Samuel</b:First>
            <b:Last>Seidu</b:Last>
          </b:Person>
          <b:Person>
            <b:First>Melanie J.</b:First>
            <b:Last>Davies</b:Last>
          </b:Person>
          <b:Person>
            <b:First>Tobi</b:First>
            <b:Last>Adeyemi</b:Last>
          </b:Person>
          <b:Person>
            <b:First>Kamlesh</b:First>
            <b:Last>Khunti</b:Last>
          </b:Person>
          <b:Person>
            <b:First>David R.</b:First>
            <b:Last>Webb</b:Last>
          </b:Person>
        </b:NameList>
      </b:Author>
    </b:Author>
    <b:Pages>8</b:Pages>
    <b:Volume>21</b:Volume>
    <b:StandardNumber>1</b:StandardNumber>
    <b:Day>10</b:Day>
    <b:Month>1</b:Month>
    <b:DOI>10.1186/s12933-021-01435-y</b:DOI>
    <b:Title>Consultation rates in people with type 2 diabetes with and without vascular complications: a retrospective analysis of 141,328 adults in England</b:Title>
    <b:JournalName>Cardiovascular Diabetology</b:JournalName>
    <b:URL>https://doi.org/10.1186/s12933-021-01435-y</b:URL>
  </b:Source>
  <b:Source>
    <b:Tag>b857a9c8-8fb9-4470-adf4-24c9845fef5a</b:Tag>
    <b:RefOrder>43</b:RefOrder>
    <b:SourceType>JournalArticle</b:SourceType>
    <b:Year>2023</b:Year>
    <b:Author>
      <b:Author>
        <b:NameList>
          <b:Person>
            <b:First>J. V.</b:First>
            <b:Last>Lazarus</b:Last>
          </b:Person>
          <b:Person>
            <b:First>C. J.</b:First>
            <b:Last>Kopka</b:Last>
          </b:Person>
          <b:Person>
            <b:First>Z. M.</b:First>
            <b:Last>Younossi</b:Last>
          </b:Person>
          <b:Person>
            <b:First>A. M.</b:First>
            <b:Last>Allen</b:Last>
          </b:Person>
        </b:NameList>
      </b:Author>
    </b:Author>
    <b:PlacePublished>CUNY Graduate School of Public Health and Health Policy (CUNY SPH), New York, New York, USA. Barcelona Institute for Global Health (ISGlobal), Hospital Clínic, University of Barcelona, Barcelona, Spain. Faculty of Medicine and Health Sciences, University of Barcelona, Barcelona, Spain. Independent Researcher, Ponte de Lima, Portugal. Department of Medicine, Beatty Liver and Obesity Program, Center for Liver Disease, Inova Fairfax Medical Campus, Falls Church, Virginia, USA. The Global NASH Council, Center for Outcomes Research in Liver Diseases, Washington DC, USA. Division of Gastroenterology and Hepatology, Department of Medicine, Mayo Clinic, Rochester, Minnesota, USA.</b:PlacePublished>
    <b:Pages>1325-1328</b:Pages>
    <b:Volume>78</b:Volume>
    <b:StandardNumber>5</b:StandardNumber>
    <b:Month>Nov 1</b:Month>
    <b:DOI>10.1097/hep.0000000000000411</b:DOI>
    <b:Title>It is time to expand the fatty liver disease community of practice</b:Title>
    <b:JournalName>Hepatology</b:JournalName>
    <b:Day>23</b:Day>
  </b:Source>
  <b:Source>
    <b:Tag>402b63bc-f6cd-48b3-8aef-c37b5d4afcd8</b:Tag>
    <b:RefOrder>44</b:RefOrder>
    <b:SourceType>JournalArticle</b:SourceType>
    <b:Year>2024</b:Year>
    <b:Author>
      <b:Author>
        <b:NameList>
          <b:Person>
            <b:First>P. N.</b:First>
            <b:Last>Brennan</b:Last>
          </b:Person>
          <b:Person>
            <b:First>S.</b:First>
            <b:Last>Zelber-Sagi</b:Last>
          </b:Person>
          <b:Person>
            <b:First>A. M.</b:First>
            <b:Last>Allen</b:Last>
          </b:Person>
          <b:Person>
            <b:First>J. F.</b:First>
            <b:Last>Dillon</b:Last>
          </b:Person>
          <b:Person>
            <b:First>J. V.</b:First>
            <b:Last>Lazarus</b:Last>
          </b:Person>
        </b:NameList>
      </b:Author>
    </b:Author>
    <b:PlacePublished>University of Dundee, Division of Molecular and Clinical Medicine, Ninewells Hospital and Medical School, Dundee, UK. Department of Gastroenterology, NHS Tayside, Ninewells Hospital and Medical School, Dundee, UK. School of Public Health, Faculty of Social Welfare and Health Sciences, University of Haifa, Haifa, Israel. Division of Gastroenterology and Hepatology, Department of Medicine, Mayo Clinic, Rochester, Minnesota, USA. CUNY Graduate School of Public Health and Health Policy (CUNY SPH), New York, New York, USA Jeffrey.Lazarus@sph.cuny.edu. Barcelona Institute for Global Health (ISGlobal), Hospital Clínic, University of Barcelona, Barcelona, Spain.</b:PlacePublished>
    <b:Pages>560-563</b:Pages>
    <b:Volume>73</b:Volume>
    <b:StandardNumber>4</b:StandardNumber>
    <b:Month>Mar 7</b:Month>
    <b:DOI>10.1136/gutjnl-2023-330771</b:DOI>
    <b:Title>Beyond a liver-gut focus: the evolution of gastroenterology and hepatology in challenging the obesity and steatotic liver disease paradigm</b:Title>
    <b:JournalName>Gut</b:JournalName>
    <b:Day>7</b:Day>
  </b:Source>
  <b:Source>
    <b:Tag>a1edf3f4-1bac-4d31-92b6-4310d5fb69f9</b:Tag>
    <b:RefOrder>45</b:RefOrder>
    <b:SourceType>JournalArticle</b:SourceType>
    <b:Year>2020</b:Year>
    <b:Author>
      <b:Author>
        <b:NameList>
          <b:Person>
            <b:First>A.</b:First>
            <b:Last>Bohr</b:Last>
          </b:Person>
          <b:Person>
            <b:First>K.</b:First>
            <b:Last>Memarzadeh</b:Last>
          </b:Person>
        </b:NameList>
      </b:Author>
    </b:Author>
    <b:PlacePublished>Sonohaler, Copenhagen, Denmark ChemoMetec, Lillerød, Denmark</b:PlacePublished>
    <b:Pages>25-60</b:Pages>
    <b:DOI>10.1016/b978-0-12-818438-7.00002-2</b:DOI>
    <b:Title>The rise of artificial intelligence in healthcare applications</b:Title>
    <b:JournalName>Artificial Intelligence in Healthcare</b:JournalName>
    <b:Day>26</b:Day>
    <b:Month>6</b:Month>
  </b:Source>
  <b:Source>
    <b:Tag>ee789453-a692-4f4a-b782-18febd8e0614</b:Tag>
    <b:RefOrder>46</b:RefOrder>
    <b:SourceType>JournalArticle</b:SourceType>
    <b:Year>2024</b:Year>
    <b:Author>
      <b:Author>
        <b:NameList>
          <b:Person>
            <b:First>S. Venkatesh</b:First>
            <b:Last>Babu</b:Last>
          </b:Person>
          <b:Person>
            <b:First>P.</b:First>
            <b:Last>Ramya</b:Last>
          </b:Person>
          <b:Person>
            <b:First>Jeffin</b:First>
            <b:Last>Gracewell</b:Last>
          </b:Person>
        </b:NameList>
      </b:Author>
    </b:Author>
    <b:Pages>7453</b:Pages>
    <b:Volume>14</b:Volume>
    <b:StandardNumber>1</b:StandardNumber>
    <b:Day>29</b:Day>
    <b:Month>3</b:Month>
    <b:DOI>10.1038/s41598-024-55991-w</b:DOI>
    <b:Title>Revolutionizing heart disease prediction with quantum-enhanced machine learning</b:Title>
    <b:JournalName>Scientific Reports</b:JournalName>
    <b:URL>https://doi.org/10.1038/s41598-024-55991-w</b:URL>
  </b:Source>
  <b:Source>
    <b:Tag>348b6f4d-bc39-48ec-8351-c09e5f78730a</b:Tag>
    <b:RefOrder>47</b:RefOrder>
    <b:SourceType>JournalArticle</b:SourceType>
    <b:Year>2023</b:Year>
    <b:Author>
      <b:Author>
        <b:NameList>
          <b:Person>
            <b:First>Y.</b:First>
            <b:Last>Kumar</b:Last>
          </b:Person>
          <b:Person>
            <b:First>A.</b:First>
            <b:Last>Koul</b:Last>
          </b:Person>
          <b:Person>
            <b:First>R.</b:First>
            <b:Last>Singla</b:Last>
          </b:Person>
          <b:Person>
            <b:First>M. F.</b:First>
            <b:Last>Ijaz</b:Last>
          </b:Person>
        </b:NameList>
      </b:Author>
    </b:Author>
    <b:PlacePublished>Department of Computer Engineering, Indus Institute of Technology and Engineering, Indus University, Ahmedabad, 382115 India. GRID: grid.464905.a. ISNI: 0000 0004 8348 9066 Shri Mata Vaishno Devi University, Jammu, India. GRID: grid.440710.6. ISNI: 0000 0004 1756 649X Department of Research, Innovations, Sponsored Projects and Entrepreneurship, CGC Landran, Mohali, India. Department of Intelligent Mechatronics Engineering, Sejong University, Seoul, 05006 South Korea. GRID: grid.263333.4. ISNI: 0000 0001 0727 6358</b:PlacePublished>
    <b:Pages>8459-8486</b:Pages>
    <b:Volume>14</b:Volume>
    <b:StandardNumber>7</b:StandardNumber>
    <b:DOI>10.1007/s12652-021-03612-z</b:DOI>
    <b:Title>Artificial intelligence in disease diagnosis: a systematic literature review, synthesizing framework and future research agenda</b:Title>
    <b:JournalName>J Ambient Intell Humaniz Comput</b:JournalName>
    <b:Day>13</b:Day>
    <b:Month>1</b:Month>
  </b:Source>
  <b:Source>
    <b:Tag>6e42d7d4-995e-47e2-9a16-cfde7d2757bb</b:Tag>
    <b:RefOrder>48</b:RefOrder>
    <b:SourceType>JournalArticle</b:SourceType>
    <b:Year>2018</b:Year>
    <b:Author>
      <b:Author>
        <b:NameList>
          <b:Person>
            <b:First>C.</b:First>
            <b:Last>Estes</b:Last>
          </b:Person>
          <b:Person>
            <b:First>H.</b:First>
            <b:Last>Razavi</b:Last>
          </b:Person>
          <b:Person>
            <b:First>R.</b:First>
            <b:Last>Loomba</b:Last>
          </b:Person>
          <b:Person>
            <b:First>Z.</b:First>
            <b:Last>Younossi</b:Last>
          </b:Person>
          <b:Person>
            <b:First>A. J.</b:First>
            <b:Last>Sanyal</b:Last>
          </b:Person>
        </b:NameList>
      </b:Author>
    </b:Author>
    <b:PlacePublished>Center for Disease Analysis, Lafayette, CO. Division of Gastroenterology, Department of Internal Medicine, University of California, San Diego, CA. Department of Medicine, Inova Fairfax Hospital, Falls Church, VA. Division of Gastroenterology, Hepatology and Nutrition, Virginia Commonwealth University School of Medicine, Richmond, VA.</b:PlacePublished>
    <b:Pages>123-133</b:Pages>
    <b:Volume>67</b:Volume>
    <b:StandardNumber>1</b:StandardNumber>
    <b:Month>Jan</b:Month>
    <b:DOI>10.1002/hep.29466</b:DOI>
    <b:Title>Modeling the epidemic of nonalcoholic fatty liver disease demonstrates an exponential increase in burden of disease</b:Title>
    <b:JournalName>Hepatology</b:JournalName>
    <b:Day>1</b:Day>
  </b:Source>
  <b:Source>
    <b:Tag>6e94bbb9-f10c-41d1-81da-03f1f76db6d8</b:Tag>
    <b:RefOrder>49</b:RefOrder>
    <b:SourceType>JournalArticle</b:SourceType>
    <b:Year>2016</b:Year>
    <b:Author>
      <b:Author>
        <b:NameList>
          <b:Person>
            <b:First>Z. M.</b:First>
            <b:Last>Younossi</b:Last>
          </b:Person>
          <b:Person>
            <b:First>A. B.</b:First>
            <b:Last>Koenig</b:Last>
          </b:Person>
          <b:Person>
            <b:First>D.</b:First>
            <b:Last>Abdelatif</b:Last>
          </b:Person>
          <b:Person>
            <b:First>Y.</b:First>
            <b:Last>Fazel</b:Last>
          </b:Person>
          <b:Person>
            <b:First>L.</b:First>
            <b:Last>Henry</b:Last>
          </b:Person>
          <b:Person>
            <b:First>M.</b:First>
            <b:Last>Wymer</b:Last>
          </b:Person>
        </b:NameList>
      </b:Author>
    </b:Author>
    <b:PlacePublished>Center For Liver Disease, Department of Medicine, Inova Fairfax Hospital, Falls Church, VA. Betty and Guy Beatty Center for Integrated Research, Inova Health System, Falls Church, VA. Center for Outcomes Research in Liver Disease, Washington, DC.</b:PlacePublished>
    <b:Pages>73-84</b:Pages>
    <b:Volume>64</b:Volume>
    <b:StandardNumber>1</b:StandardNumber>
    <b:Month>Jul</b:Month>
    <b:DOI>10.1002/hep.28431</b:DOI>
    <b:Title>Global epidemiology of nonalcoholic fatty liver disease-Meta-analytic assessment of prevalence, incidence, and outcomes</b:Title>
    <b:JournalName>Hepatology</b:JournalName>
    <b:Day>22</b:Day>
  </b:Source>
  <b:Source>
    <b:Tag>40e75997-1ffd-42f7-a005-0764cece61f5</b:Tag>
    <b:RefOrder>50</b:RefOrder>
    <b:SourceType>JournalArticle</b:SourceType>
    <b:Year>2021</b:Year>
    <b:Author>
      <b:Author>
        <b:NameList>
          <b:Person>
            <b:First>A.</b:First>
            <b:Last>Morgan</b:Last>
          </b:Person>
          <b:Person>
            <b:First>S.</b:First>
            <b:Last>Hartmanis</b:Last>
          </b:Person>
          <b:Person>
            <b:First>E.</b:First>
            <b:Last>Tsochatzis</b:Last>
          </b:Person>
          <b:Person>
            <b:First>P. N.</b:First>
            <b:Last>Newsome</b:Last>
          </b:Person>
          <b:Person>
            <b:First>S. D.</b:First>
            <b:Last>Ryder</b:Last>
          </b:Person>
          <b:Person>
            <b:First>R.</b:First>
            <b:Last>Elliott</b:Last>
          </b:Person>
          <b:Person>
            <b:First>L.</b:First>
            <b:Last>Floros</b:Last>
          </b:Person>
          <b:Person>
            <b:First>R.</b:First>
            <b:Last>Hall</b:Last>
          </b:Person>
          <b:Person>
            <b:First>V.</b:First>
            <b:Last>Higgins</b:Last>
          </b:Person>
          <b:Person>
            <b:First>G.</b:First>
            <b:Last>Stanley</b:Last>
          </b:Person>
          <b:Person>
            <b:First>S.</b:First>
            <b:Last>Cure</b:Last>
          </b:Person>
          <b:Person>
            <b:First>S.</b:First>
            <b:Last>Vasudevan</b:Last>
          </b:Person>
          <b:Person>
            <b:First>L.</b:First>
            <b:Last>Pezzullo</b:Last>
          </b:Person>
        </b:NameList>
      </b:Author>
    </b:Author>
    <b:PlacePublished>Deloitte, Canberra, Australia. alicemorgan@deloitte.com.au. Deloitte, Victoria, Australia. UCL Institute for Liver and Digestive Health, Royal Free Hospital, London, UK. National Institute for Health Research Biomedical Research Centre, University Hospitals Birmingham NHS Foundation Trust and the University of Birmingham, Birmingham, UK. Centre for Liver and Gastrointestinal Research, Institute of Immunology and Immunotherpay, University of Birmingham, Birmingham, UK. Liver Unit, University Hospitals Birmingham NHS Foundation Trust, Birmingham, UK. National Institute for Health Research Nottingham Biomedical Research Centre at Nottingham University Hospitals NHS Trust and the University of Nottingham, Nottingham, UK. University of Manchester, Manchester, UK. PHMR Limited, London, UK. Liver4Life, Bournemouth, United Kingdom. Adelphi Real World, Cheshire, United Kingdom. Intercept Pharmaceuticals, London, United Kingdom. Deloitte, Canberra, Australia.</b:PlacePublished>
    <b:Pages>505-518</b:Pages>
    <b:Volume>22</b:Volume>
    <b:StandardNumber>4</b:StandardNumber>
    <b:Month>Jun</b:Month>
    <b:DOI>10.1007/s10198-020-01256-y</b:DOI>
    <b:Title>Disease burden and economic impact of diagnosed non-alcoholic steatohepatitis (NASH) in the United Kingdom (UK) in 2018</b:Title>
    <b:JournalName>Eur J Health Econ</b:JournalName>
    <b:Day>22</b:Day>
  </b:Source>
  <b:Source>
    <b:Tag>20f2112f-9485-4418-bf49-baad733e4c56</b:Tag>
    <b:RefOrder>51</b:RefOrder>
    <b:SourceType>JournalArticle</b:SourceType>
    <b:Year>2024</b:Year>
    <b:Author>
      <b:Author>
        <b:NameList>
          <b:Person>
            <b:First>K.</b:First>
            <b:Last>Cusi</b:Last>
          </b:Person>
          <b:Person>
            <b:First>J.</b:First>
            <b:Last>Budd</b:Last>
          </b:Person>
          <b:Person>
            <b:First>E.</b:First>
            <b:Last>Johnson</b:Last>
          </b:Person>
          <b:Person>
            <b:First>J.</b:First>
            <b:Last>Shubrook</b:Last>
          </b:Person>
        </b:NameList>
      </b:Author>
    </b:Author>
    <b:PlacePublished>Division of Endocrinology, Diabetes and Metabolism, University of Florida, Gainesville, FL. Division of General Internal Medicine, University of Florida, Gainesville, FL. Department of Family and Community Medicine, School of Medicine and Health Sciences, University of North Dakota, Grand Forks, ND. Department of Clinical Sciences and Community Health, Touro University California College of Osteopathic Medicine, Vallejo, CA.</b:PlacePublished>
    <b:Pages>29-38</b:Pages>
    <b:Volume>37</b:Volume>
    <b:StandardNumber>1</b:StandardNumber>
    <b:Month>Winter</b:Month>
    <b:DOI>10.2337/dsi23-0014</b:DOI>
    <b:Title>Making Sense of the Nonalcoholic Fatty Liver Disease Clinical Practice Guidelines: What Clinicians Need to Know</b:Title>
    <b:JournalName>Diabetes Spectr</b:JournalName>
    <b:Day>15</b:Day>
  </b:Source>
</b:Sources>
</file>

<file path=customXml/itemProps1.xml><?xml version="1.0" encoding="utf-8"?>
<ds:datastoreItem xmlns:ds="http://schemas.openxmlformats.org/officeDocument/2006/customXml" ds:itemID="{C9EA40D0-F7C1-4D73-B7F9-015B6008D522}">
  <ds:schemaRefs>
    <ds:schemaRef ds:uri="http://schemas.openxmlformats.org/officeDocument/2006/bibliography"/>
  </ds:schemaRefs>
</ds:datastoreItem>
</file>

<file path=docMetadata/LabelInfo.xml><?xml version="1.0" encoding="utf-8"?>
<clbl:labelList xmlns:clbl="http://schemas.microsoft.com/office/2020/mipLabelMetadata">
  <clbl:label id="{11372f5f-8e19-4efb-8afe-8eac20a980c4}" enabled="1" method="Standard" siteId="{a25fff9c-3f63-4fb2-9a8a-d9bdd0321f9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13038</Words>
  <Characters>74319</Characters>
  <Application>Microsoft Office Word</Application>
  <DocSecurity>4</DocSecurity>
  <Lines>619</Lines>
  <Paragraphs>174</Paragraphs>
  <ScaleCrop>false</ScaleCrop>
  <HeadingPairs>
    <vt:vector size="8" baseType="variant">
      <vt:variant>
        <vt:lpstr>Title</vt:lpstr>
      </vt:variant>
      <vt:variant>
        <vt:i4>1</vt:i4>
      </vt:variant>
      <vt:variant>
        <vt:lpstr>Título</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Manager/>
  <Company/>
  <LinksUpToDate>false</LinksUpToDate>
  <CharactersWithSpaces>87183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Dodoc Integration User</dc:creator>
  <cp:keywords/>
  <dc:description/>
  <cp:lastModifiedBy>Lucinda England</cp:lastModifiedBy>
  <cp:revision>2</cp:revision>
  <dcterms:created xsi:type="dcterms:W3CDTF">2025-04-22T08:13:00Z</dcterms:created>
  <dcterms:modified xsi:type="dcterms:W3CDTF">2025-04-22T08:13:00Z</dcterms:modified>
  <cp:category/>
</cp:coreProperties>
</file>